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4b10" w14:textId="0334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мониторингке жататын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тамыздағы N 850 қаулысы. Күші жойылды - ҚР Үкіметінің 2007 жылғы 3 тамыздағы N 655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3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Республикалық мониторингке жататын салық төлеушілердің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Тізбеге енгізілген салық төлеуші қайта ұйымдастырылған жағдайда, оның құқық мұрагері(лері) заңнамада белгіленген тәртіппен Тізбеге өзгерістер және/немесе толықтырулар енгізгенге дейін республикалық мониторингке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мониторингке жататын салық төлеушілердің тізбесін бекіту туралы" Қазақстан Республикасы Үкіметінің 2002 жылғы 17 сәуірдегі N 448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22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850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Республикалық мониторингке жататын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салық төлеушілердің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| Ұйымдық-     | Салық төлеушінің атауы |     СТН      | Өңір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 құқықтық     |          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нысан немесе |          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құрылымдық   |          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бөлімшенің   |          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түрі         |          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Ашық           "Айдабол спиртзауыты"     360500000167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Ашық           "Васильков КБК"           361800012703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Ашық           "Көкшетау минералды       361800006841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 сулары"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Жабық          "Степногор подшипник      031600009840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зауыты"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Ашық           "Қазақалтын ТКБК"         031600009576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Жауапкершілігі "Қазэкспортастық          481700000623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АгроФирмасы"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Жауапкершілігі "Трансавто"               032400001125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Жауапкершілігі "АнСо"                    032300000816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Жауапкершілігі "ТимСа"                   482100000668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Ашық           "СНПС-Ақтөбемұнайгаз"     060100000181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Ашық           "Ақтөбе хром              061800013654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қосылыстары зауыты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Жауапкершілігі "Геом"                    061800061511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Жауапкершілігі "ККБК Великая стена"      061800092764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Ашық           "Жылуэнергия"             061800013093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Жауапкершілігі "Юбилейное"               600900175942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Ашық           "Ұңғымаларды геофизикалық 061800091491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зерттеу компаниясы"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Ашық           "Қазхром" трансұлттық     600900080645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компаниясы"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Жауапкершілігі "AKZHOL"                  061800079129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Жауапкершілігі "Ортаазиялық мұнай        061800092280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қызмет компаниясы"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Жауапкершілігі "Батыс ЖЭК"               061800109630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Жауапкершілігі "Ақниет групп"            061800101570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Жауапкершілігі "Апекс Мұнай"             061800106900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Жауапкершілігі "Өмірбек"                 061800075126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Жауапкершілігі "Авангард СФ"             061800110326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Ашық           "Фудмастер"               091200011398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компаниясы"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Ашық           "Талғарспирт"             090900001283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Ашық           "Қайнар"                  531400000371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Ашық           "Алматы қанты"            090400000100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Ашық           "Галлахер Қазақстан"      090400015164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Ашық           "Алтын-Бидай"             531500000551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Жабық          "Есік Шарап зауыты"       091200002234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Ашық           "Филип Моррис Қазақстан"  600500001552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Ашық           "Трансқұрылыскөпір"       091300000176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Жабық          "Голд продукт"            091200014128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Жауапкершілігі "РСМ"                     091300024558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Жауапкершілігі "Алатау-Мұнай"            090300024082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Жауапкершілігі "Баршатас и К"            091300024316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Жауапкершілігі "Синтиес Қазақстан"       090500030007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Жауапкершілігі "Алтын Заман"             090500029674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Жауапкершілігі "Амрита"                  090400013201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Жауапкершілігі "Теңізшевройл"            150900000058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Ашық           "Атырау мұнай өңдеу       151000000014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зауыты"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Ашық           "Ембімұнайгаз"            151000018578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Ашық           "Атырау балық"            151000031575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Жабық          "Матин"                   15100006403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Компания       "Шлюмберже Лоджелко инк"  600700108872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Компания       "Свифт Техникал           150900000421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Сервисез ЛТД."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Корпорация     "Бехтель Интернешнл Инк"  150900000146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Компания       "Паркер Дриллинг          150900000355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Интернешнл ЛТД"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Компания       "Енка Иншаат ве           150900000157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Санаий А.Ш."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Ашық           "Нұрбанк"                 151000015914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Компания       "Халибуртон               150900001298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Интернешнл Инк"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 Жауапкершілігі "Сенімді құрылыс"         150100002653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Жауапкершілігі "Қазақстан Каспиймаңы     151000028432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мұнай бұрғылау"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Жабық          "Қазақстанның Каспий      600400070045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құбыр қатынас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консорциумы (КҚК-Қ)"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Ашық           "Теңізмұнайқұрылыс"       150900004446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Жауапкершілігі "Денхольм Жолдас"         151000036411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Компания       "ПФД Интернешнл"          150100002297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 Компания       "Эм-Ай Дриллинг           151000035611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Флюидз Интернешнл, Б.В."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 Жауапкершілігі "Атырау Бристоу Әуе       151000032012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Жолы Сервис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 Жауапкершілігі "АтырауӘуеЖолы"           151000025460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авиакомпаниясы"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 Жабық          "Сазанқұрақ"              151000027104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 Жауапкершілігі "Анако"                   151000021666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 Республикалық  "Қазаэронавигация"        600500028895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 Ашық           "Рахат"                   600900092330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 Жабық          "Алматы Пауэр             600700125290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Консолидэйтед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 Ашық           "Заңғар" қазақстандық     600500001585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республикалық сауда үйі"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 Ашық           "Халықаралық әуежай"      600800000511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 Жабық          "Қазатомөнеркәсіп"        181600039479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ұлттық атом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 Жауапкершілігі "Кока-Кола Алматы         600700138621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Боттлерс"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 Ашық           "АММК тоқыма компаниясы"  600300107803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 Жабық          "Алтел"                   600600021605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 Жауапкершілігі "GSM Қазақстан-           600700171535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Қазақтелеком ААҚ"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 Жауапкершілігі "Қар-Тел"                 600900131390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 Жабық          "Нұрсат"                  600400063768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 Ашық           "Эл Джи Электроникс       600900121360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Алматы Қазақстан"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  Жауапкершілігі "Базис-А"                 600200108467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 Ашық           "Қазмұнайөнім"            600500001673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 Ашық           "Азимут Энерджи Сервисез" 600600033565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 Жауапкершілігі "Гелиос"                  600900149899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 Жауапкершілігі "Raimbek Bottlers"        600700172269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 Жабық          "Акцепт"                  600200084213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 Жабық          "Алматықалақұрылыс"       600300000584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көпсалалы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компаниясы"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 Жабық          "Қазтеңізфлот"            031400154823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ұлттық кеме жүзетін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компаниясы"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 Ашық           "Бахус"                   600300053448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 Ашық           "Қазкоммерцбанк"          600400055239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 Ашық           "ТұранӘлемБанкі"          600900114104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 Ашық           "Қазақстан Халықтық       600200048129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Банкі"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 Жабық          "Ситибанк Қазақстан"      600900130821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 Ашық           "ЦентрКредитБанкі"        600700033173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 Жабық          "Қазақстан АБН АМРО       600900000141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Банкі" еншілес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акционерлік банкі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 Ашық           "Банк Каспийский"         600700043016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 Жабық          "Еуразиялық банк"         600900063755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 Жабық          "Қазақстандағы Қытай      600700088984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Банкі" еншілес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 Ашық           "Алматы сауда-қаржы       600900079718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банкі"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 Ашық           "Альянс Банк"             451800015025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 Ашық           "Темірбанк"               600700053750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 Ашық           "TEXAKABANK"              600900050984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  Жабық          "Қазақстанның HSBC Банкі" 600900133859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еншілес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 Компания       "Флюор Дэниел Истерн      600700152968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Сервисез Б.В."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 Ашық           "Алаутрансгаз"            600300069587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 Компания       "Қазақстан                600900132982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Консолидэйтед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Контракторс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Интернешнл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Компани С.А.Л."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 Компания       "Қазақстандағы            600900130359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Бейкер Хьюз Сервисез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Интернешнл инк" (Baker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Hughes Services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International. INC)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 Жабық          "Еуразиялық қаржы-        600900062526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өнеркәсіптік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 Қауымдастық    "Корпорация Прогресс"     600500048548  Алматы 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 Жауапкершілігі "ArLine"                  600700051072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 Ашық           "Имсталькон"              600700021257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 Жауапкершілігі "Меркурий"                600400108079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 Ашық           "Қазхиммонтаж холдинг"    600200022026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 Жауапкершілігі "ДЭН"                     600900048212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 Жауапкершілігі "Алтын бидай"             600500066601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 Жауапкершілігі "Алиби"                   600400021729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 Жауапкершілігі "Вираж"                   600400093983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 Ашық           "Казпочта"                600700100437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 Ашық           "Merkur Reward"           600700181477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сақтандыру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 Жабық          "Пана Иншуранс"           600500051273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сақтандыру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 Жауапкершілігі "Эрнст Энд Янг Қазақстан" 600700059925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 Жауапкершілігі "Делойт и Туш"            600900058891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 Ашық           "Коммекс-Өмір"            600500018073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акционерлік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компаниясы"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 Жауапкершілігі "Стандарт Ойл Бэйс"       600800053050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 Жауапкершілігі "ПрайсуотерхаусКуперс"    600900061341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 Жауапкершілігі "КПМГ Жанат"              600700072922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 Жауапкершілігі "SCS-Group"               600700217812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 Жауапкершілігі "Асыл Мұнай"              600900183354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 Жауапкершілігі "Ақ Ерке LLC"             600500501620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 Жауапкершілігі "Сеңгір"                  600400244797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 Жабық          "Petroleum Invest         600900177905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Corporation"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 Жауапкершілігі "Мұнай жол"               600400129753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 Жауапкершілігі "Стандарт Ойл"            600700559299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Лимитед"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 Жауапкершілігі "Агроинвест"              600500072441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 Жабық          "Мемлекеттік жинақтаушы   600700161857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зейнетақы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 Жабық          "Қазақстан Халық          600400080570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Банкінің жинақтаушы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зейнетақы қоры"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 Жабық          "Ұлар Үміт" жинақтаушы    600700164895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зейнетақы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 Жабық          "АБН АМРО-                600900138673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КаспийМұнайГаз" жинақ.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таушы зейнетақы қоры"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 Жабық          "Сенім" ашық жинақтаушы   600900137026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зейнетақы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 Жабық          "Құрмет" мемлекеттік емес 600400083058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ашық жинақтаушы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зейнетақы қоры"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 Жабық          "Қазақстан Халық Банкінің 600400083938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зейнетақы активтерін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компаниясы"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 Жабық          "Жетісу" зейнетақы        600700166319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активтерін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жөніндегі компаниясы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 Жабық          "ABN AMRO Asset           600900125957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Management"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активтерін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жөніндегі компаниясы"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 Жабық          "BESTINVEST" зейнетақы    600900138024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активтерін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жөніндегі компаниясы"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 Жабық          "ВТА Asset Management"    600400085351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зейнетақы активтерін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компаниясы"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 Жабық          "ҚазМұнайГаз" ұлттық      620100210025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 Ашық           "Астанаэнергосервис"      031400154911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 Жабық          "Қазақстан темір жолы"    620100210058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 Ашық           "KEGOC"                   600700153614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 Жабық          "Эйр Қазақстан"           620300001911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 Ашық           "Қазақтелеком"            600700017446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 Жабық          "ҚазТрансОйл"             600700151343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 Жабық          "Азық-түлік келісім-шарт  600700153009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 Жауапкершілігі "Цесна-Астық" концерні"   031400005433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 Жауапкершілігі "Астана агроорталығы"     031400041979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 Жабық          "Цесна" корпорациясы"     031400057469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153 Жауапкершілігі "ҚазақТүрікМұнай"         600900045240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154 Жабық          "Интергаз Орталық Азия"   600700153064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155 Жабық          "ҚазТрансГаз"             600700203273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156 Ашық           "Қазақстан Каспийқайраңы" 600700004422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157 Ашық           "Цеснабанк"               031400063221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158 Жабық          "ҚазМұнайГаз" сауда үйі"  620100210091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159 Жауапкершілігі "Негіз-Ақмола" құрылыс    031400127221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 Жабық          "Ұлттық ақпараттық        600700208857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технологиялар"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161 Ашық           "Қазақ ақпарат агенттігі" 600700130494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ұлттық компаниясы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(Қазақпарат)"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162 Ашық           "Қазақстан инжиниринг"    620300226777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163 Жабық          "Астана халықаралық       031400149277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әуежайы"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164 Жабық          "ЭйрАстана"               620300022100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 Жауапкершілігі "НС Қазақстанның астық    620300017277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пулы"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166 Жауапкершілігі "Мередиан-П"              620200031469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167 Жауапкершілігі "Логос-трейд"             620200013042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168 Жауапкершілігі "Астық трейд"             620200014036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169 Жауапкершілігі "Аурика"                  031400125556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 Жауапкершілігі "АSTAPTA"                 620200018219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171 Жауапкершілігі "Цесинторг"               031400099882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172 Ашық           "Әділ"                    180100000142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173 Жабық          "Бипэк Авто"              181600065533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174 Жабық          "Семей Су"                511700080509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175 Жауапкершілігі "Шульба суэлектрстанциясы 600700156564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энергетикалық жүйелерінің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 қауымдастығы"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176 Ашық           "Қазмырыш"                180100000186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177 Жауапкершілігі "Өскемен жылуэнерго.      600700157958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орталығы энергетикалық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 жүйелерінің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қауымдастығы"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178 Ашық           "Үлбі металлургия зауыты" 181600004619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179 Ашық           "Өскемен Титан-магний     181600003148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комбинаты"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 Жауапкершілігі "Аманжол"                 511700081738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181 "Агроөнер.     "Жәрдем Агро"             181600063119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кәсіптік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инвестициялық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182 Жабық          "Өскемен-Мұнай"           181600052685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183 Жауапкершілігі "СемейМұнай өнімдері"     182700000370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184 Ашық           "Ақбақай тау-кен байыту   210700004563 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комбинаты"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185 Ашық           "Қант"                    211500001091 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186 Жауапкершілігі "БМ"                      210200002469 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187 Жауапкершілігі "Мұнай сауда Ойл"         211500211293 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188 Ашық           "Ақсайгазсервис"          270300007663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189 "Сайпем        "Сайпем Қазақстан         600900011312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S.p.A."        филиалы"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 Компания       "Қарашығанақ петролеум    270300007850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оперейтинг Б.В."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191 Жауапкершілігі "Аджип Қарашығанақ Б.В."  270300006500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компанияның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192 Компания       "Би Джи Қарашығынақ       270300006491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Лимитед (Ақсай қ.)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193 Компания       "Шеврон Тексако           270300007575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Интернешнл Петролеум"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194 Компания       "Лукойл Оверсиз           270300011232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Қарашығынақ Б.В."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195 Ашық           "Конденсат"               270300000831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196 Ашық           "Интергазқұрылыс"         270300000703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197 Ашық           "Ақсайавтотранс"          270300007223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198 Ашық           "Қазбұргаз"               270300000816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 Компания       "СайПар Дриллинг          270300010168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Компани Б.В.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Қарашығынақ Проджект"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Компания       "Комеринт С.п.А.-         270300009340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Қазақстандық филиал"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 Жауапкершілігі "Экспро Галф Лтд."        270300006742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 жеке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компанияның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202 Компания       "Expertise S.R.L."        270300006731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203 Корпорация     Қазақстан                 270300009252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Республикасындағы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"Дженерал Электрик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Интернэшнл ИНК"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204 Компания       Қазақстан                 270300006632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 Республикасындағы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"Уезерфорд Ист Юроп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Сервис Гмбх (WEES)"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компаниясы филиалының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бөлімшесі"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205 Жауапкершілігі "ИГС СИЧИМ"               270300007762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206 Жауапкершілігі "Жайықсельстрой құрылыс-  271800042453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коммерциялық фирмасы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207 Жауапкершілігі "Бином"                   271800034243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208 Жауапкершілігі "Ақсай-Проминвест"        270300008056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209 Жауапкершілігі "Жайықмұнай"              271800014293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 Ашық           "Қазақмыс корпорациясы"   241000000794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211 Ашық           "Испат-Қармет"            301200016659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212 Жауапкершілігі "Қарағанды Жылу"          300100000315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213 Ашық           "Жәйрем тау-кен байыту    241100000153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комбинаты"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214 Жауапкершілігі "Nova-Мырыш"              240200003111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215 Ашық           "Қарағанды кәмпиттері"    301700001934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216 Ашық           "Шұбаркөл Көмір"          300100210062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217 Жауапкершілігі "Қарағанды Терминал       301700000936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Мұнай"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218 Жабық          "Эфес-Қарағанды сыра      300401000047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қайнату зауыты"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219 Жауапкершілігі "Қарағанды Мұнай          300400210536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 Терминал"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 Ашық           "Валют-транзит банк"      301700027938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221 Ашық           "АБС-Балқаш тау-кен       240600000221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компаниясы"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222 Жауапкершілігі "Октан-Сервис"            301900214287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223 Жауапкершілігі "Қазақмұнайхимия"         300400210503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224 Жабық          "Валют Транзит Фонд"      211100006582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мемлекеттік емес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225 Жабық          "Актив-Инвест"            301700042733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зейнетақы активтерін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226 Ашық           "Соколов-Сарыбай тау-кен  391900000016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байыту өндірістік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бірлестігі"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227 Ашық           "Қостанайасбест" Жітіқара 391600000175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асбест тау-кен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байыту комбинаты"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228 Жабық          "Арай"                    391800004466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229 Ашық           "Баян-Сұлу"               391700002334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 Жауапкершілігі "Өркен"                   391800006935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231 Жауапкершілігі "Иволга-Холдинг"          390800008873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232 Жауапкершілігі "Қостанай мұнай базасы"   391700042663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233 Жауапкершілігі "Б.А.Д."                  551200018557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234 Жауапкершілігі "Қазагротрейд"            600800051670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235 Жауапкершілігі "Құралай"                 391800006737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236 Ашық           "ПетроҚазақстан           331000009203 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Құмкөл Ресорсиз"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237 Жабық          "Торғай-Петролеум"        331000019739 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238 Жауапкершілігі "Қазгермұнай"             331000034798 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239 Жауапкершілігі "Куатамлонмұнай"          331000034818 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 Жауапкершілігі "Қызылорда мұнай сервис"  330100214203 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241 Жауапкершілігі "Ай-Дан Мұнай"            331000042403 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242 Ашық           "Өзенмұнайгаз"            430700004250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243 Ашық           "Маңғыстаумұнайгаз"       430100000245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244 Ашық           "Қаражанбасмұнай"         430600000980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245 Республикалық  "Ақтау теңіз сауда порты" 430600001252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246 Жауапкершілігі "Арман"                   430600037330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247 Компания       "Тексако Норд Бозащы Инк" 430600067035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248 Жабық          "ҚараҚұдықМұнай"          430600001175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249 Ашық           "Мұнайбанкі"              430600000759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 Компанияның    "Вагеннбург Қазақстан     430500000866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қазақстандық   Б.В."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251 Ашық           "Қазақстан алюминийі"     451500000048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 Жауапкершілігі "Богатырь Аксес Көмір"    451600022999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253 Ашық           "Еуроазия                 451400000957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энергетикалық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 корпорациясы"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254 Жауапкершілігі "Екібастұз AES"           451600022625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255 Жабық          "Павлодар мұнай-химия"    600400123776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256 Жабық          "Мұнайхимқұрылыс"         451800056484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257 Жауапкершілігі "URSUS Co"                451500007716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258 Ашық           "Сұлтан-элеватор-         481400049537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макарон-диірмен-кешені"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259 Жауапкершілігі "Аксесс-Энерго ЖЭО-2"     481400068937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 Жабық          "Golden Grain Group"      620200015478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корпорациясы"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 Жауапкершілігі "Ойл компани"             481400072014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262 Жауапкершілігі "Авангард-Инвест"         481400076930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263 Жауапкершілігі "Север-ойл"               480100212020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264 Жауапкершілігі "СК-Мұнайөнімі"           481400074714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265 Ашық           "ПетроҚазақстан Ойл       582100001392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 Продактс"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266 Жабық          "Дж.Т.И.Сентрал Эйжа"     582100000713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267 Ашық           "Энергоорталық-3"         582100007633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268 Ашық           "Химфарм"                 582200000024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269 Жауапкершілігі "Шымкентсыра"             582400000043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 Жабық          "Оңтүстікполиметалл"      582300035482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 Ашық           "Мырзакент"               581000000420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акционерлік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272 Жауапкершілігі "НИМЭКС"                  582200001660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273 Жауапкершілігі "Жанармай-Сауда"          582100214892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обылысы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274 Жауапкершілігі "Дельта-Н"                580500210107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275 Жауапкершілігі "Кредо"                   582400033490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276 Жауапкершілігі "Стандарт продакшн"       581200016743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