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04ae" w14:textId="3630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Есепке алу-бақылау таңбаларын пайдаланып алкоголь өнiмінiң өндiрiлуiн және айналымын бақылау жүйесiн енгiзу жөнiндегi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тамыздағы N 874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төленетiн басқа да мiндетті төлемдер туралы" Қазақстан Республикасының 2001 жылғы 12 маусымдағы Кодексі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 xml:space="preserve">549-бабының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 және Қазақстан Республикасы Үкiметiнiң 2002 жылғы 24 сәуiрдегi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Yкiметiнiң 2002-2004 жылдарға арналған iс-шаралар жоспарының 4.2.6.-тармағына сәйкес, сондай-ақ есепке алу-бақылау таңбаларын пайдаланып алкоголь өнiмiнiң өндiрiлуiн және айналымын бақылаудың тиiмдi жүйесiн құру және акциздердiң бюджетке толық түсуiн қамтамасыз ету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заңнамасына сәйкес есепке алу-бақылау таңбаларын пайдаланып алкоголь өнiмiнiң өндiрiлуiн және айналымын бақылау жүйесiн (бұдан әрi - Жүйе) енгiзу жөнiндегi жобаларды iрiктеу жөнiндегi конкурсты ұйымдастырсын және өткiзсiн. Конкурстық өтiнiмдi дайындау үшiн конкурсты ұйымдастырушы ықтимал берушiге ұсынатын конкурстық құжаттама мынадай негiзгi ережелердi: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алкоголь өнiмi бiрлiктерiнiң өндiрiлуiн және айналымын сәйкестендiрудi және қадағалауды;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алкоголь өнiмiнiң өндiрiлуiн және айналымын есепке алудың және жедел бақылаудың ақпараттық жүйесiн;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есепке алу-бақылау таңбасында бiрнеше қорғау дәрежелерi бар және алкоголь өнiмiнiң әрбiр бiрлiгi туралы есепке алу ақпаратын қамтитын жасырын кодтың болуын көздеуi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Ашық тендердiң ықтимал жеңiмпазына қойылатын негiзгi талаптар ретiнде мыналар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қаражаты есебiнен есепке алу-бақылау таңбаларын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есепке-алу бақылау таңбаларын дайындауға арналған голографиялық және криптографиялық қорғау элементтерi бар қажеттi жабдықтың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бағдарламалық қамтамасыз етудi (Soft-ware), қажеттi жабдықты және тиiстi техникалық құжаттаманы мемлекеттің меншiгiне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бағдарламалық қамтамасыз етудi, жабдықты, тиiстi құжаттаманы және өзге де ақпаратты бөгде ұйымдар мен тұлғаларға таратпау туралы мiндеттеме;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конкурс қорытындыларынан кейiн бiр ай мерзiмде Алкоголь өнiмiн есепке алу-бақылау таңбаларымен таңбалау ережесiнiң жобасын Қазақстан Республикасының Yкiметiне енгiзсiн.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Премьер-Министрiнiң бiрiншi орынбасары А.С. Павловқа жүктелсiн.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