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528" w14:textId="1652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Қызметтiк жер үлесiне құқығы бар қызметкерлер санатының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қыркүйектегі N 908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Қызметтiк жер үлесiне құқығы бар қызметкерлер санатының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"Қызметтiк жер үлесiне құқығы бар қызметкерлер санатының тiзбесiн бекiту туралы" Қазақстан Республикасы Үкiметiнiң 1996 жылғы 23 мамырдағы N 634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22, 198-құжат);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кейбiр шешiмдерiне жер қатынастарын реттеу бойынша өзгерiстер мен толықтырулар енгiзу туралы" Қазақстан Республикасы Үкiметiнiң 2001 жылғы 29 тамыздағы N 1123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30, 399-құжат).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8 қыркүйектегi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908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Қызметтiк жер үлесiне құқығы бар қызметкерлер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санатының тiзбесi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Қызметтік жер үлесi тәртiбiмен берiлген учаскелердегi жер қатынастары Қазақстан Республикасы Жер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реттеледi.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Қызметтiк жер үлесiне қызметкерлердiң мынадай санаттарының құқығы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көлiгiнiң желілік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жолдарды, көпiрлердi, құлайтын жерлер мен тоннельдерді тексерушiлер, жол айырығындағы кезекшiлер;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жұмысшылары және құрылыстарды ағымдағы ұстау және жөндеу жөнiндегi жұмысшылар, жол бригадирлерi, техниктер;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машиналары мен механизмдердiң механиктерi және механиктердiң көмекшiлерi, автодрезин, мототасығыш жүргiзушiлерi мен олардың көмекшiлерi, сондай-ақ жолдарды ағымдағы ұстаумен және жөндеумен айналысатын автомашиналар жүргiзушiлерi;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жол шеберлерi, көпiр, жол және тоннель шеберлерi;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қорғаныштық орман алқаағаштары қашықтығының орман дақылдары өндiрiстiк учаскелерiнiң шеберлерi, орманшылары, бастықтары, бригадирлерi, бригадир-механиктерi, автомашина жүргiзушiлерi, тракторшылары;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кезекшi айырушылар, дабыл берушiлер, машинистер, машинистердiң көмекшiлерi, электромеханиктер, күл шығарушылар, тауар және билет кассирлерi, қож тазалаушылар;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локомотив бригадасының демалыс үйлерiнiң және ауысым пункттерiнiң меңгерушiлерi мен кезекшiлерi;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түрлi пункттерде тұратын локомотив машинистерi, олардың көмекшiлерi;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жабдықтаудың желілік аудандарының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және V санаттардағы станциялардың электромеханик-бастықтары;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бақылау-техникалық қызмет көрсету пункттерi жылжымалы құрамының қараушы-жөндеушілерi, операторлары, слесарлары;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"ПОНАБ" және "ДИСК" аспаптарымен жабдықталған қауiпсiздiк посттары вагондарын қараушылар;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пункттерiнiң қызметкерлерi: сорғы станцияларының шеберлерi, бригадирлерi, слесарлары, автомашиналардың жүргiзушiлерi, электриктep, бульдозершiлер, экскаваторшылар, тракторшылар, ағаш шеберлерi, жабдықтаушылар, газ-электрмен дәнекерлеушiлер, токарьлар, от жағушылар;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байланыстық желi аудандарының, тартқыш кiшi станцияларының бастықтары, электромеханиктерi, электромонтерлерi, автомотокөлiк жүргiзушілерi;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орталықтандырылған дабыл беру және блоктaу (ОББ) электромеханиктерi;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және V санаттар станциялары бойынша бастық пен кезекшiлер, поезд құрастырушылары мен олардың көмекшiлерi;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жолдарда орналасқан мектепке дейiнгi балалар мекемелерi мен медпункттердiң, сауда нүктелерiнiң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жолдарын жөндеу мен ұстау қызметiнiң желiлiк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жұмысшылары, жөндеушiлер;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көпiр қарауылдары;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паромшылар;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және көпiр шеберлерi;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қардан қорғау және сәндiк ағаштар бойынша шеберлер және ағаш питомниктерiнiң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өзен және теңiз флотының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және қатардағы посттар мен жол жұмысшылары, кеме жағдайын хабарлаушылар;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шамшырақтар мен гидротехникалық құрылыстардың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орманды қорғау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орманшылар, орман шеберлерi, қорықшылар, аға қорықшылар;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орманшылардың көмекшiлерi, орманшылар, аңшылар;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орманды күзету, қорғау, молайту және орман өcipу мәселелерiн жүргiзушi барлық санаттағы инженерлер;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 жүргiзушi ұйымдардың бiрiншi жетекшiлерi мен олардың орынбасарлары;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желi цехтары мен учаскелерiнiң, халықаралық байланыс және теледидар кабельдiк магистралы байланысы желiлiк торабының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кабельшi-дәнекерлеушiлер;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 шаруашылығы жүйесi басқармасының, су қоймасының, бассейндiк су шаруашылығы бiрлестiктерi мен оларға теңестiрiлген, су шаруашылығы объектiлерiнде тiкелей тұратын және өздерiнiң қызметтiк мiндеттерiн атқаратын қызметкерлер: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учаскелiк гидротехниктер, гидроөлшегiштер, су техниктерi, қадағалаушылар, сондай-ақ су шаруашылығы объектiлерiне қызмет көрсету жөнiндегi басқа да мамандар (сорғы станцияларының машинистерi, электриктер);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республикалық және жергілiктi маңызы бар, заңды тұлға мәртебесi бар ерекше қорғалатын табиғи аумақтарды қорғау жөнiндегi мемлекеттiк инспекторлар;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ауыл шаруашылығының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шалғайдағы мал шаруашылығы фермаларының меңгерушiлерi, зоотехниктерi, ветеринарлары, табыншылары;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табын айдау жолдарына қызмет көрсететiн егiс алқаптары мен баздардың қарауылдары;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құбыр тарту көлiгiнiң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желiлiк тексерушілер;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гидрометеорологиялық қызметтiң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гидрометеостанциялардың бастықтары;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техник-метеорологтар;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техник-гидрологтар;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техник-агрометеорологтар;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гидрометеопосттардың байқаушылары;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 өлшеу бағыттарының қызметкерлерi;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балық шаруашылығының қызметкерлерi: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жетекшiлерi;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қарауылдар;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тоған жұмысшылары;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инкубация цехтарының жұмысшылары;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сорғы станцияларының машинистерi.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