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cb68" w14:textId="d34c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инвестициялық бағдарламалардың конкурстарын өткізу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қыркүйектегі N 909 қаулысы. Күші жойылды - ҚР Үкіметінің 2005.08.19. N 849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Президентiнің "Жер қойнауы және жер қойнауын пайдалану туралы" 1996 жылғы 27 қаңтардағы N 2828 заң күшi бар Жарлығының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41-5-бабының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жер қойнауын пайдалану құқығын алуға инвестициялық бағдарламалардың конкурстарын өткiзу жөнiндегi комиссия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және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Қонақаев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Жер қойнауын пайдалану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Шыналиев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  Министрінің Кеңсесi Өндiрiстік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инфрақұрылым бөлімi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 және сауда министрлiгi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 өнеркәсiбi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Мақанов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Hұржан Зарлықұлы           министрлiгiнің Кiрiстер және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шарттар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Тiлеулесов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Биғали Жақсылықұлы         министрлiгi Салық комитетi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Аймақаралық 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Мәкеұлы 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саясат және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 салааралық үйлестіру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лицензиялау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Бекеев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Әдiлетбек Төлендiұлы       органы қорғау министрлiгi Сараптау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лицензиялау департаментi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экологиялық сараптама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Есқараев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Несiпбайұлы         министрлiгi Заңнама департаментi заңи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кесімдердi сараптау басқармасы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саладағы заңи кесімдердi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Жергiлiктi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органның өкiлi (объектінің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тиесiлiгiне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шақырылады)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Жер қойнауын пайдалану құқығын алуға инвестициялық бағдарламалардың конкурстарын Қазақстан Республикасының заңнамасында белгiленген тәртiппен өткiзедi.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 қойнауын пайдалану құқығын алуға инвестициялық бағдарламалардың конкурсын өткізу жөнінде комиссия құру туралы" Қазақстан Республикасы Үкiметiнiң 2002 жылғы 19 сәуiрдегi N 451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Үкiметінің 2002 жылғы 19 сәуiрдегi N 451 қаулысына өзгерiстер мен толықтырулар енгiзу туралы" Қазақстан Республикасы Үкiметiнiң 2002 жылғы 13 қыркүйектегi N 997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Үкiметiнің 2002 жылғы 19 сәуiрдегi N 451 қаулысына өзгерiстер енгiзу туралы" Қазақстан Республикасы Үкiметiнің 2003 жылғы 31 наурыздағы N 309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