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b988" w14:textId="94f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12 қыркүйектегі N 929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көрсетулердің) экспорты мен импортын лицензиялау туралы" Қазақстан Республикасы Үкiметiнің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29, 266-құжат) мынадай өзгерiстер мен толықтырулар енгiзiлсін: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"Экономика" деген сөз "Индустрия"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бекiтiлген Қазақстан Республикасында тауарлардың (жұмыстардың, қызмет көрсетулердiң) экспорты мен импортын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"в", "д", "г", "e", "ж" тармақшаларында көрсетiлген құжаттар түптелген, мөрмен және бiрiншi басшының немесе оны алмастыратын адамның қолымен расталуы тиiс көшiрме түрiнде беріледi";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үшiншi абзацындағы ", бiрақ," және "10 күннен кешіктірмей"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Мемлекеттiк органдар Лицензиарға лицензияға өтiнiштi келiсетiн уәкілеттi тұлғалардың мөр бедерлерi мен қолдарының үлгiлерiн ұсынады және уәкiлеттi тұлғалар өзгерген жағдайда Лицензиарды 3 күн iшiнде хабардар етуге мiндеттi";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Тәртiпке 1, 2, 3, 4-қосымшалар осы қаулыға 1, 2, 3, 4-қосымшаларға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Экспорты лицензия бойынша жүзеге асырылатын тауарлардың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"министрлiктерi мен ведомстволары" деген сөздер "мемлекеттік органдары"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"Малдәрігерлiк мақсатқа    2936-294200000,     Ауылшарминi"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дәрі-дәрмектер    3001-3004, 3005,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малдәрiгерлік техника  3006, 9018-9022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Импорты лицензия бойынша жүзеге асырылатын тауарлардың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"министрліктері мен ведомстволары" деген сөздер "мемлекеттiк органдары"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"Малдәрiгерлік мақсатқа    2936-2939, 2941,    Ауылшармині"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дәрі-дәрмек және  3001-3006,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малдәрігерлік техника      9018-9022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929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тауарлардың (жұмыстардың,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көрсетулердің)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экспорты мен импортын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тәртібіне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Экспорт лицензиясына өтініші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 N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Өтініш беруші ұйым,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мекен-жайы, телефоны, СТТН,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КҰЖК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Тапсырма бойынша (ұйым, _________   7. Сатып алушы,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оның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Әзірлеуші (ұйым,        _________   8. Сатып алушының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Баратын елі             __________  9. Лицензияның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әрекет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Кеден                   __________  10. Мәміле сипаты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11.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валютасы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Тауардың       13. СЭҚ ТН бойынша   15. Өлшем    17. Тауардың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мен толық    тауардың коды        бірлігі      жалпы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                          (мың):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14. Бақылау          16. Саны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тізімдері                         валютасында: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тауар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теңге: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USD долларымен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Лицензия сұрау үшін негіздер       20. Лицензия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(ҚР Үкіметі қаулысының,                шешімдерге келісетін ҚР-ның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келісім-шарт, шарт, инвойс N,          мемлекеттік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оған қол қойылған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Аты-жөні: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Лауазымы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Қолы, МО    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Өтініш беруші ұйымнан              21.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                               200___ ж. "__"__________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Қолы, МО         күні                  өтініш қарауға қабылдады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Есеп айырысу (валюталық) шоттардың нөмірлері, өтініш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банк бөлімдерінің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Лицензияның ерекше 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тауарлардың (жұмыстардың,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көрсетулердің)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экспорты мен импортын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тәртібіне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Импорт лицензиясына 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 N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Өтініш беруші ұйым,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мекен-жайы, телефоны, СТТН,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КҰЖК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Тапсырма бойынша (ұйым, _________   7. Сатушы,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оның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Тұтынушы (ұйым,         _________   8. Сатушының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Шығу елі                __________  9. Лицензияның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әрекет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Кеден                   __________  10. Мәміле сипаты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11.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валютасы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Тауардың       13. СЭҚ ТН бойынша   15. Өлшем    17. Тауардың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мен толық    тауардың коды        бірлігі      жалпы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                          (мың):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14. Бақылау          16. Саны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тізімдері                         валютасында: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тауар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теңге: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USD долларымен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Лицензия сұрау үшін негіздер       20. Лицензия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(ҚР Үкіметі қаулысының,                шешімдерге келісетін ҚР-ның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келісім-шарт, шарт, инвойс N,          мемлекеттік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оған қол қою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Аты-жөні: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Лауазымы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Қолы, МО    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Өтініш беруші ұйымнан              21.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                               200___ ж. "__"__________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Қолы, МО         күні                  өтініш қарауға қабылдады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Есеп айырысу (валюталық) шоттардың нөмірлері, өтініш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банк бөлімдерінің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Лицензияның ерекше 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тауарлардың (жұмыстардың,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көрсетулердің)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экспорты мен импортын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тәртібіне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Экспортқа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 N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Өтініш беруші ұйым,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мекен-жайы, телефоны, СТТН,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КҰЖК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Тапсырма бойынша (ұйым, _________   7. Сатып алушы,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оның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Тұтынушы (ұйым,         _________   8. Сатып алушының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Шығу елі                __________  9. Лицензияның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әрекет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Кеден                   __________  10. Мәміле сипаты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11.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валютасы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Тауардың       13. СЭҚ ТН бойынша   15. Өлшем    17. Тауардың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мен толық    тауардың коды        бірлігі      жалпы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                          (мың):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14. Бақылау          16. Саны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тізімдері                         валютасында: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тауар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теңге: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USD долларымен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Лицензия сұрау үшін негіздер       20. Лицензия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шешімдерге келісетін ҚР-ның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министрліктері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ведомстволары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Өтініш беруші ұйымнан              21.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                               Аты-жөні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Қолы, МО         күні                  Лауазымы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Қолы, МО   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Есеп айырысу (валюталық) шоттардың нөмірлері, өтініш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банк бөлімдерінің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Лицензияның ерекше 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тауарлардың (жұмыстардың,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көрсетулердің)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экспорты мен импортын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тәртібіне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Импортқа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 N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Өтініш беруші ұйым,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мекен-жайы, телефоны, СТТН,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КҰЖК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Тапсырма бойынша (ұйым, _________   7. Сатушы,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оның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Тұтынушы (ұйым,         _________   8. Сатушының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кәсіпорын, мекен-жайы,                 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Шығу елі                __________  9. Лицензияның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әрекет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Кеден                   __________  10. Мәміле сипаты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11.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валютасы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Тауардың       13. СЭҚ ТН бойынша   15. Өлшем    17. Тауардың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мен толық    тауардың коды        бірлігі      жалпы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                          (мың):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14. Бақылау          16. Саны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тізімдері                         валютасында: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тауар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теңге: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USD долларымен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Лицензия сұрау үшін негіздер       20. Лицензия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шешімдерге келісетін ҚР-ның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министрліктері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ведомстволары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Өтініш беруші ұйымнан              21.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                               Аты-жөні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Қолы, МО         күні                  Лауазымы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Қолы, МО   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Есеп айырысу (валюталық) шоттардың нөмірлері, өтініш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банк бөлімдерінің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Лицензияның ерекше 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