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112c" w14:textId="c3c1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Кедендiк бақылау агенттiгiнiң облыстар, Астана және Алматы қалалары бойынша кеден iсi мәселелерi жөнiндегi аумақтық бөлiмшелерiн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15 қыркүйектегі N 938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Кедендiк бақылау агенттiгiнiң облыстар, Астана және Алматы қалалары бойынша кеден iсi мәселелерi жөнiндегi аумақтық бөлiмшелерi қосымшаға сәйкес қайта аталсын.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Кедендiк бақылау агенттiгi белгiленген тәртiппен осы қаулыны iске асыру жөнiнде қажеттi шаралар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15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938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Кедендiк бақылау </w:t>
      </w:r>
      <w:r>
        <w:br/>
      </w:r>
      <w:r>
        <w:rPr>
          <w:rFonts w:ascii="Times New Roman"/>
          <w:b/>
          <w:i w:val="false"/>
          <w:color w:val="000000"/>
        </w:rPr>
        <w:t xml:space="preserve">
агенттігiнiң облыстар, Астана және Алматы </w:t>
      </w:r>
      <w:r>
        <w:br/>
      </w:r>
      <w:r>
        <w:rPr>
          <w:rFonts w:ascii="Times New Roman"/>
          <w:b/>
          <w:i w:val="false"/>
          <w:color w:val="000000"/>
        </w:rPr>
        <w:t xml:space="preserve">
қалалары бойынша кеден iсi мәселелерi жөнiндегi </w:t>
      </w:r>
      <w:r>
        <w:br/>
      </w:r>
      <w:r>
        <w:rPr>
          <w:rFonts w:ascii="Times New Roman"/>
          <w:b/>
          <w:i w:val="false"/>
          <w:color w:val="000000"/>
        </w:rPr>
        <w:t xml:space="preserve">
қайта аталған аумақтық бөлiмшелерiнiң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 Кедендiк бақылау агенттiгiнiң Астана қаласы бойынша Кеден басқармасы" мемлекеттiк мекемесi - "Қазақстан Республикасы Кедендiк бақылау агенттiгiнiң Астана қаласы бойынша Кедендiк бақылау департаментi" мемлекеттiк мекемесiне;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Кедендiк бақылау агенттiгiнiң Алматы қаласы бойынша Кеден басқармасы" мемлекеттiк мекемесi - "Қазақстан Республикасы Кедендiк бақылау агенттiгiнiң Алматы қаласы бойынша Кедендiк бақылау департаментi" мемлекеттiк мекемесiне;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Кедендiк бақылау агенттiгiнiң Ақмола облысы бойынша Кеден басқармасы" мемлекеттiк мекемесi - "Қазақстан Республикасы Кедендiк бақылау агенттiгiнiң Ақмола облысы бойынша Кедендiк бақылау департаментi" мемлекеттiк мекемесiне;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Кедендiк бақылау агенттiгiнiң Алматы облысы бойынша Кеден басқармасы" мемлекеттiк мекемесi - "Қазақстан Республикасы Кедендiк бақылау агенттiгiнiң Алматы облысы бойынша Кедендiк бақылау департаментi" мемлекеттiк мекемесiне;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Кедендiк бақылау агенттiгiнiң Ақтөбе облысы бойынша Кеден басқармасы" мемлекеттiк мекемесi - "Қазақстан Республикасы Кедендiк бақылау агенттiгiнiң Ақтөбе облысы бойынша Кедендiк бақылау департаментi" мемлекеттiк мекемесiне;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Кедендiк бақылау агенттiгiнiң Атырау облысы бойынша Кеден басқармасы" мемлекеттiк мекемесi - "Қазақстан Республикасы Кедендiк бақылау агенттiгiнiң Атырау облысы бойынша Кедендiк бақылау департаментi" мемлекеттiк мекемесiне;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Кедендiк бақылау агенттiгiнiң Шығыс Қазақстан облысы бойынша Кеден басқармасы" мемлекеттiк мекемесi "Қазақстан Республикасы Кедендiк бақылау агенттiгiнiң Шығыс Қазақстан облысы бойынша Кедендiк бақылау департаментi" мемлекеттiк мекемесiне;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Кедендiк бақылау агенттiгiнiң Жамбыл облысы бойынша Кеден басқармасы" мемлекеттiк мекемесi - "Қазақстан Республикасы Кедендiк бақылау агенттiгiнiң Жамбыл облысы бойынша Кедендiк бақылау департаментi" мемлекеттiк мекемесiне;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Кедендiк бақылау агенттiгiнiң Батыс Қазақстан облысы бойынша Кеден басқармасы" мемлекеттiк мекемесi - "Қазақстан Республикасы Кедендiк бақылау агенттiгiнiң Батыс Қазақстан облысы бойынша Кедендiк бақылау департаментi" мемлекеттiк мекемесiне;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Кедендiк бақылау агенттiгiнiң Қарағанды облысы бойынша Кеден басқармасы" мемлекеттiк мекемесi - "Қазақстан Республикасы Кедендiк бақылау агенттiгiнiң Қарағанды облысы бойынша Кедендiк бақылау департаментi" мемлекеттiк мекемесiне;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Кедендiк бақылау агенттiгiнiң Қостанай облысы бойынша Кеден басқармасы" мемлекеттiк мекемесi - "Қазақстан Республикасы Кедендiк бақылау агенттiгiнiң Қостанай облысы бойынша Кедендiк бақылау департаментi" мемлекеттiк мекемесiне;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Кедендiк бақылау агенттiгiнiң Қызылорда облысы бойынша Кеден басқармасы" мемлекеттiк мекемесi - "Қазақстан Республикасы Кедендiк бақылау агенттiгiнiң Қызылорда облысы бойынша Кедендiк бақылау департаментi" мемлекеттiк мекемесiне;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Кедендiк бақылау агенттiгiнiң Маңғыстау облысы бойынша Кеден басқармасы" мемлекеттiк мекемесi - "Қазақстан Республикасы Кедендiк бақылау агенттiгiнiң Маңғыстау облысы бойынша Кедендiк бақылау департаментi" мемлекеттiк мекемесiне;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Кедендiк бақылау агенттiгiнiң Павлодар облысы бойынша Кеден басқармасы" мемлекеттiк мекемесi - "Қазақстан Республикасы Кедендiк бақылау агенттігінiң Павлодар облысы бойынша Кедендiк бақылау департаментi" мемлекеттiк мекемесiне;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Кедендiк бақылау агенттiгiнiң Солтүстiк Қазақстан облысы бойынша Кеден басқармасы" мемлекеттiк мекемесi "Қазақстан Республикасы Кедендiк бақылау агенттiгiнiң Солтүстiк Қазақстан облысы бойынша Кедендiк бақылау департаментi" мемлекеттiк мекемесiне;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Кедендiк бақылау агенттiгiнiң Оңтүстiк Қазақстан облысы бойынша Кеден басқармасы" мемлекеттiк мекемесi "Қазақстан Республикасы Кедендiк бақылау агенттiгiнiң Оңтүстiк Қазақстан облысы бойынша Кедендiк бақылау департаментi" мемлекеттiк мекемесiне.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