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0d66" w14:textId="b640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"Қызметi үшiншi тұлғаларға зиян келтiру қаупiне байланысты объектiлер иелерiнiң азаматтық-құқықтық жауапкершiлігін мiндеттi сақтандыру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24 қыркүйектегі N 970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"Қызметi үшiншi тұлғаларға зиян келтiру қаупiне байланысты объектiлер иелерiнiң азаматтық-құқықтық жауапкершiлiгiн мiндеттi сақтандыру туралы" Қазақстан Республикасы Заңының жобасы Қазақстан Республикасы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Қызметi үшіншi тұлғаларға зиян келтiру қаупiне </w:t>
      </w:r>
      <w:r>
        <w:br/>
      </w:r>
      <w:r>
        <w:rPr>
          <w:rFonts w:ascii="Times New Roman"/>
          <w:b/>
          <w:i w:val="false"/>
          <w:color w:val="000000"/>
        </w:rPr>
        <w:t xml:space="preserve">
байланысты объектілер иелерiнiң азаматтық-құқықтық </w:t>
      </w:r>
      <w:r>
        <w:br/>
      </w:r>
      <w:r>
        <w:rPr>
          <w:rFonts w:ascii="Times New Roman"/>
          <w:b/>
          <w:i w:val="false"/>
          <w:color w:val="000000"/>
        </w:rPr>
        <w:t xml:space="preserve">
жауапкершілiгiн мiндеттi сақтандыру туралы </w:t>
      </w:r>
    </w:p>
    <w:p>
      <w:pPr>
        <w:spacing w:after="0"/>
        <w:ind w:left="0"/>
        <w:jc w:val="both"/>
      </w:pPr>
      <w:r>
        <w:rPr>
          <w:rFonts w:ascii="Times New Roman"/>
          <w:b w:val="false"/>
          <w:i w:val="false"/>
          <w:color w:val="000000"/>
          <w:sz w:val="28"/>
        </w:rPr>
        <w:t xml:space="preserve">      Осы Заң қызметi үшiншi тұлғаларға зиян келтiру қаупiне байланысты объектiлер иелерiнің не осындай жауапкершілік жүктелуi мүмкiн адамдардың азаматтық-құқықтық жауапкершілігiн мiндеттi сақтандырудан туындайтын қатынастарды реттейдi және Қазақстан Республикасының аумағында оны жүргiзудiң құқықтық, қаржылық және ұйымдық негiздерi белгілейдi. </w:t>
      </w:r>
    </w:p>
    <w:bookmarkStart w:name="z2" w:id="1"/>
    <w:p>
      <w:pPr>
        <w:spacing w:after="0"/>
        <w:ind w:left="0"/>
        <w:jc w:val="left"/>
      </w:pPr>
      <w:r>
        <w:rPr>
          <w:rFonts w:ascii="Times New Roman"/>
          <w:b/>
          <w:i w:val="false"/>
          <w:color w:val="000000"/>
        </w:rPr>
        <w:t xml:space="preserve"> 
1-тарау.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Осы Заңда қолданылатын негiзгi ұғымдар </w:t>
      </w:r>
    </w:p>
    <w:bookmarkEnd w:id="2"/>
    <w:p>
      <w:pPr>
        <w:spacing w:after="0"/>
        <w:ind w:left="0"/>
        <w:jc w:val="both"/>
      </w:pPr>
      <w:r>
        <w:rPr>
          <w:rFonts w:ascii="Times New Roman"/>
          <w:b w:val="false"/>
          <w:i w:val="false"/>
          <w:color w:val="000000"/>
          <w:sz w:val="28"/>
        </w:rPr>
        <w:t xml:space="preserve">      Осы Заңда мынадай негiзгi ұғымдар қолданылады: </w:t>
      </w:r>
      <w:r>
        <w:br/>
      </w:r>
      <w:r>
        <w:rPr>
          <w:rFonts w:ascii="Times New Roman"/>
          <w:b w:val="false"/>
          <w:i w:val="false"/>
          <w:color w:val="000000"/>
          <w:sz w:val="28"/>
        </w:rPr>
        <w:t xml:space="preserve">
      1) қызметi үшіншi тұлғаларға зиян келтiру қаупіне байланысты объектiдегi авария - үшiншi тұлғалардың өмiрiне, денсаулығына немесе мүлкiне зиян келтiрген технологиялық процестiң бұзылуы, механизмдердiң, жабдықтардың және құрылыстардың зақымдануы; </w:t>
      </w:r>
      <w:r>
        <w:br/>
      </w:r>
      <w:r>
        <w:rPr>
          <w:rFonts w:ascii="Times New Roman"/>
          <w:b w:val="false"/>
          <w:i w:val="false"/>
          <w:color w:val="000000"/>
          <w:sz w:val="28"/>
        </w:rPr>
        <w:t xml:space="preserve">
      2) қызметi үшiншi тұлғаларға зиян келтiру қаупіне байланысты объектiнiң иесi - жеке меншiк құқығында, шаруашылық жүргiзу құқығында немесе жедел басқару құқығында, не кез келген басқа заңды негiзде қызметi үшiншi тұлғаларға зиян келтiру қаупiне байланысты объектіге иелік ететiн жеке немесе заңды тұлға; </w:t>
      </w:r>
      <w:r>
        <w:br/>
      </w:r>
      <w:r>
        <w:rPr>
          <w:rFonts w:ascii="Times New Roman"/>
          <w:b w:val="false"/>
          <w:i w:val="false"/>
          <w:color w:val="000000"/>
          <w:sz w:val="28"/>
        </w:rPr>
        <w:t xml:space="preserve">
      3) қызметi үшiншi тұлғаларға зиян келтiру қаупіне байланысты объект иесiнiң азаматтық-құқықтық жауапкершілiгi - Қазақстан Республикасының азаматтық заңнамасымен белгіленген қызметi үшiншi тұлғаларға зиян келтiру қаупiне байланысты объектiнi пайдалану нәтижесінде үшiншi тұлғалардың өмiріне, денсаулығына және (немесе) мүлкiне келтiрiлген зиянды өтейтiн жеке және заңды тұлғалардың мiндетi; </w:t>
      </w:r>
      <w:r>
        <w:br/>
      </w:r>
      <w:r>
        <w:rPr>
          <w:rFonts w:ascii="Times New Roman"/>
          <w:b w:val="false"/>
          <w:i w:val="false"/>
          <w:color w:val="000000"/>
          <w:sz w:val="28"/>
        </w:rPr>
        <w:t xml:space="preserve">
      4) сақтандырылған адам - қызметi үшiншi тұлғаларға зиян келтiру қаупiне байланысты объектiнi пайдалану нәтижесiнде үшiншi тұлғаларға зиян келтiргенi үшін өзiне қатысты азаматтық-құқықтық жауапкершiлiктi міндеттi сақтандыру жүзеге асырылатын жеке немесе заңды тұлға; </w:t>
      </w:r>
      <w:r>
        <w:br/>
      </w:r>
      <w:r>
        <w:rPr>
          <w:rFonts w:ascii="Times New Roman"/>
          <w:b w:val="false"/>
          <w:i w:val="false"/>
          <w:color w:val="000000"/>
          <w:sz w:val="28"/>
        </w:rPr>
        <w:t xml:space="preserve">
      5) сақтанушы - жеке меншiк, шаруашылық жүргiзу немесе жедел басқару құқықтарында немесе кез келген басқа да заңды негiзде қызметi үшiншi тұлғаларға зиян келтiру қаупiне байланысты объектiге иелiк ететiн және қызметi үшiншi тұлғаларға зиян келтiру қаупiне байланысты объект иелерiнiң азаматтық-құқықтық жауапкершілігін мiндеттi сақтандыру шартын жасасқан жеке немесе заңды тұлға. Егер сақтандыру шартымен өзгеше көзделмесе, сақтанушы бiр мезгілде сақтандырылған адам болып табылады; </w:t>
      </w:r>
      <w:r>
        <w:br/>
      </w:r>
      <w:r>
        <w:rPr>
          <w:rFonts w:ascii="Times New Roman"/>
          <w:b w:val="false"/>
          <w:i w:val="false"/>
          <w:color w:val="000000"/>
          <w:sz w:val="28"/>
        </w:rPr>
        <w:t xml:space="preserve">
      6) сақтандыру жағдайы - қызметi үшiншi тұлғаларға зиян келтiру қаупiне байланысты объектіде орын алған қызметi үшiншi тұлғаларға зиян келтiру қаупіне байланысты объектідегi авария нәтижесiне үшiншi тұлғаның өмiрiне, денсаулығына немесе мүлкiне келген зиянды өтеу жөніндегi сақтанушының азаматтық-құқықтық жауапкершілігінің не осындай жауапкершiлiк жүктелуi мүмкiн тұлғаның азаматтық-құқықтық жауапкершiлiгiнiң туындау фактiсі; </w:t>
      </w:r>
      <w:r>
        <w:br/>
      </w:r>
      <w:r>
        <w:rPr>
          <w:rFonts w:ascii="Times New Roman"/>
          <w:b w:val="false"/>
          <w:i w:val="false"/>
          <w:color w:val="000000"/>
          <w:sz w:val="28"/>
        </w:rPr>
        <w:t xml:space="preserve">
      7) сақтандырушы - Қазақстан Республикасының заңнамасында белгiленген тәртіппен Қазақстан Республикасының аумағында сақтандыру қызметiн жүзеге асыру құқығына лицензия алған, сақтандыру жағдайы туындаған кезде үшiншi тұлғаға (пайда алушыға) мiндеттi сақтандыру шартында белгiленген мөлшерде сақтандыру төлемiн жүргiзуге мiндеттi заңды тұлға; </w:t>
      </w:r>
      <w:r>
        <w:br/>
      </w:r>
      <w:r>
        <w:rPr>
          <w:rFonts w:ascii="Times New Roman"/>
          <w:b w:val="false"/>
          <w:i w:val="false"/>
          <w:color w:val="000000"/>
          <w:sz w:val="28"/>
        </w:rPr>
        <w:t xml:space="preserve">
      8) сақтандыру сыйлығы - сақтанушы сақтандырушыға соңғысы үшiншi тұлғаға (пайда алушыға) мiндеттi сақтандыру шартында белгiленген мөлшерде сақтандыру төлемiн жүргiзу мiндеттемесiн қабылдағаны үшін төлеуге мiндеттi ақша сомасы; </w:t>
      </w:r>
      <w:r>
        <w:br/>
      </w:r>
      <w:r>
        <w:rPr>
          <w:rFonts w:ascii="Times New Roman"/>
          <w:b w:val="false"/>
          <w:i w:val="false"/>
          <w:color w:val="000000"/>
          <w:sz w:val="28"/>
        </w:rPr>
        <w:t xml:space="preserve">
      9) сақтандыру сомасы - мiндеттi сақтандыру объектici сақтандырылған және сақтандыру жағдайы туындаған кезде сақтанушы жауапкершілiгiнің шектi көлемiн білдiретiн ақша сомасы; </w:t>
      </w:r>
      <w:r>
        <w:br/>
      </w:r>
      <w:r>
        <w:rPr>
          <w:rFonts w:ascii="Times New Roman"/>
          <w:b w:val="false"/>
          <w:i w:val="false"/>
          <w:color w:val="000000"/>
          <w:sz w:val="28"/>
        </w:rPr>
        <w:t xml:space="preserve">
      10) сақтандыру төлемi - сақтандыру жағдайы туындаған кезде сақтандырушының үшiншi тұлғаға (пайда алушыға) сақтандыру сомасының шегінде төлейтiн ақша сомасы; </w:t>
      </w:r>
      <w:r>
        <w:br/>
      </w:r>
      <w:r>
        <w:rPr>
          <w:rFonts w:ascii="Times New Roman"/>
          <w:b w:val="false"/>
          <w:i w:val="false"/>
          <w:color w:val="000000"/>
          <w:sz w:val="28"/>
        </w:rPr>
        <w:t xml:space="preserve">
      11) мiндеттi сақтандыру объектiсi - оның Қазақстан Республикасының азаматтық заңнамасында белгiленген қызметi үшiншi тұлғаларға зиян келтiру қаупiне байланысты объектiнi пайдалану нәтижесiнде үшiншi тұлғаларға келтiрiлген зиянды өтеу мiндеттемесiне байланысты сақтанушының (сақтандырылған адам) мүлiктiк мүддесi; </w:t>
      </w:r>
      <w:r>
        <w:br/>
      </w:r>
      <w:r>
        <w:rPr>
          <w:rFonts w:ascii="Times New Roman"/>
          <w:b w:val="false"/>
          <w:i w:val="false"/>
          <w:color w:val="000000"/>
          <w:sz w:val="28"/>
        </w:rPr>
        <w:t xml:space="preserve">
      12) үшiншi тұлға (пайда алушы) - сақтандыру шарты пайдасына жасалатын және оның өмiрiне, денсаулығына немесе мүлкiне келтiрiлген зиян өтелетiн зиян шегушi; </w:t>
      </w:r>
      <w:r>
        <w:br/>
      </w:r>
      <w:r>
        <w:rPr>
          <w:rFonts w:ascii="Times New Roman"/>
          <w:b w:val="false"/>
          <w:i w:val="false"/>
          <w:color w:val="000000"/>
          <w:sz w:val="28"/>
        </w:rPr>
        <w:t xml:space="preserve">
      13) төтенше жағдайлар жөніндегi уәкiлеттi мемлекеттiк орган - Қазақстан Республикасының төтенше жағдайлар жөнiндегi орталық атқарушы органы және оның аумақтық органдары.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Сақтандыру қатынастарының қатысушылары </w:t>
      </w:r>
    </w:p>
    <w:bookmarkEnd w:id="3"/>
    <w:p>
      <w:pPr>
        <w:spacing w:after="0"/>
        <w:ind w:left="0"/>
        <w:jc w:val="both"/>
      </w:pPr>
      <w:r>
        <w:rPr>
          <w:rFonts w:ascii="Times New Roman"/>
          <w:b w:val="false"/>
          <w:i w:val="false"/>
          <w:color w:val="000000"/>
          <w:sz w:val="28"/>
        </w:rPr>
        <w:t xml:space="preserve">      1. Қызметi үшiншi тұлғаларға зиян келтiру қаупiне байланысты объектiлер иелердiң азаматтық-құқықтық жауапкершілiгiн мiндеттi сақтандыру шарттары бойынша сақтандыру қатынастарының қатысушылары сақтандыру ұйымдары (сақтандырушылар), қызметi үшiншi тұлғаларға зиян келтiру қаупiне байланысты объектiлердiң иелерi (сақтанушылар, сақтандырылған адам), үшiншi тұлғалар (пайда алушылар) болып табылады. </w:t>
      </w:r>
      <w:r>
        <w:br/>
      </w:r>
      <w:r>
        <w:rPr>
          <w:rFonts w:ascii="Times New Roman"/>
          <w:b w:val="false"/>
          <w:i w:val="false"/>
          <w:color w:val="000000"/>
          <w:sz w:val="28"/>
        </w:rPr>
        <w:t xml:space="preserve">
      2. Қызметi үшiншi тұлғаларға зиян келтiру қаупiне байланысты объектiнiң қызметкерлерi мен иелерi осы Заңға сәйкес жасалатын қызметi үшiншi тұлғаларға зиян келтiру қаупiне байланысты объектілер иелерiнің азаматтық-құқықтық жауапкершілігін міндеттi сақтандыру шарттары бойынша пайда алушылар болып табылмайды.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Қазақстан Республикасының қызметi үшiншi тұлғаларға </w:t>
      </w:r>
      <w:r>
        <w:br/>
      </w:r>
      <w:r>
        <w:rPr>
          <w:rFonts w:ascii="Times New Roman"/>
          <w:b w:val="false"/>
          <w:i w:val="false"/>
          <w:color w:val="000000"/>
          <w:sz w:val="28"/>
        </w:rPr>
        <w:t xml:space="preserve">
              зиян келтiру қаупіне байланысты объектiлер иелерiнiң </w:t>
      </w:r>
      <w:r>
        <w:br/>
      </w:r>
      <w:r>
        <w:rPr>
          <w:rFonts w:ascii="Times New Roman"/>
          <w:b w:val="false"/>
          <w:i w:val="false"/>
          <w:color w:val="000000"/>
          <w:sz w:val="28"/>
        </w:rPr>
        <w:t xml:space="preserve">
              азаматтық-құқықтық жауапкершiлігін мiндеттi сақтандыру </w:t>
      </w:r>
      <w:r>
        <w:br/>
      </w:r>
      <w:r>
        <w:rPr>
          <w:rFonts w:ascii="Times New Roman"/>
          <w:b w:val="false"/>
          <w:i w:val="false"/>
          <w:color w:val="000000"/>
          <w:sz w:val="28"/>
        </w:rPr>
        <w:t xml:space="preserve">
              туралы заңнамасы </w:t>
      </w:r>
    </w:p>
    <w:bookmarkEnd w:id="4"/>
    <w:p>
      <w:pPr>
        <w:spacing w:after="0"/>
        <w:ind w:left="0"/>
        <w:jc w:val="both"/>
      </w:pPr>
      <w:r>
        <w:rPr>
          <w:rFonts w:ascii="Times New Roman"/>
          <w:b w:val="false"/>
          <w:i w:val="false"/>
          <w:color w:val="000000"/>
          <w:sz w:val="28"/>
        </w:rPr>
        <w:t xml:space="preserve">      1. Қазақстан Республикасының қызметi үшiншi тұлғаларға зиян келтiру қаупiне байланысты объектiлер иелерінің азаматтық-құқықтық жауапкершілігін міндеттi сақтандыру туралы заңнамасы Қазақстан Республикасының Конституциясына негiзделедi және Қазақстан Республикасының Азаматтық кодексiнен, осы Заңнан және өзге де нормативтік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Заңмен белгiленетiн шарттардан өзгеше белгiленсе, онда халықаралық шарттың нормалары қолданылады. </w:t>
      </w:r>
    </w:p>
    <w:bookmarkStart w:name="z6" w:id="5"/>
    <w:p>
      <w:pPr>
        <w:spacing w:after="0"/>
        <w:ind w:left="0"/>
        <w:jc w:val="left"/>
      </w:pPr>
      <w:r>
        <w:rPr>
          <w:rFonts w:ascii="Times New Roman"/>
          <w:b/>
          <w:i w:val="false"/>
          <w:color w:val="000000"/>
        </w:rPr>
        <w:t xml:space="preserve"> 
2-тарау. Қызметi үшiншi тұлғаларға зиян келтiру </w:t>
      </w:r>
      <w:r>
        <w:br/>
      </w:r>
      <w:r>
        <w:rPr>
          <w:rFonts w:ascii="Times New Roman"/>
          <w:b/>
          <w:i w:val="false"/>
          <w:color w:val="000000"/>
        </w:rPr>
        <w:t xml:space="preserve">
қаупіне байланысты объектiлер иелерiнің азаматтық-құқықтық </w:t>
      </w:r>
      <w:r>
        <w:br/>
      </w:r>
      <w:r>
        <w:rPr>
          <w:rFonts w:ascii="Times New Roman"/>
          <w:b/>
          <w:i w:val="false"/>
          <w:color w:val="000000"/>
        </w:rPr>
        <w:t xml:space="preserve">
жауапкершiлiгiн мiндеттi сақтандыруды жүзеге асыру </w:t>
      </w:r>
      <w:r>
        <w:br/>
      </w:r>
      <w:r>
        <w:rPr>
          <w:rFonts w:ascii="Times New Roman"/>
          <w:b/>
          <w:i w:val="false"/>
          <w:color w:val="000000"/>
        </w:rPr>
        <w:t xml:space="preserve">
ерекшелiктерi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000000"/>
          <w:sz w:val="28"/>
        </w:rPr>
        <w:t xml:space="preserve">Қызметi үшiншi тұлғаларға зиян келтiру қаупiне </w:t>
      </w:r>
      <w:r>
        <w:br/>
      </w:r>
      <w:r>
        <w:rPr>
          <w:rFonts w:ascii="Times New Roman"/>
          <w:b w:val="false"/>
          <w:i w:val="false"/>
          <w:color w:val="000000"/>
          <w:sz w:val="28"/>
        </w:rPr>
        <w:t xml:space="preserve">
              байланысты объектілер </w:t>
      </w:r>
    </w:p>
    <w:bookmarkEnd w:id="6"/>
    <w:p>
      <w:pPr>
        <w:spacing w:after="0"/>
        <w:ind w:left="0"/>
        <w:jc w:val="both"/>
      </w:pPr>
      <w:r>
        <w:rPr>
          <w:rFonts w:ascii="Times New Roman"/>
          <w:b w:val="false"/>
          <w:i w:val="false"/>
          <w:color w:val="000000"/>
          <w:sz w:val="28"/>
        </w:rPr>
        <w:t xml:space="preserve">      1. Қызметi үшiншi тұлғаларға зиян келтiру қаупiне байланысты объектілер деп мынадай бiрдейлендiрiлген қауіптілік белгілерiнiң ең болмағанда бiреуiн қанағаттандыратын объектілер танылады: </w:t>
      </w:r>
      <w:r>
        <w:br/>
      </w:r>
      <w:r>
        <w:rPr>
          <w:rFonts w:ascii="Times New Roman"/>
          <w:b w:val="false"/>
          <w:i w:val="false"/>
          <w:color w:val="000000"/>
          <w:sz w:val="28"/>
        </w:rPr>
        <w:t xml:space="preserve">
      1) мынадай қауiптi заттар (ықтимал ең жоғарғы бiр жолғы мөлшерде) өндiрiлетiн, алынатын, қолданылатын, қайта өңделетiн, пайда болатын, сақталатын, тасымалданатын (оның iшiнде магистральдық немесе технологиялық құбырлармен) қоймаға салынатын, түсiрiлетiн/тиелетiн, сатылатын, бейтараптандырылатын немесе жойылатын: </w:t>
      </w:r>
      <w:r>
        <w:br/>
      </w:r>
      <w:r>
        <w:rPr>
          <w:rFonts w:ascii="Times New Roman"/>
          <w:b w:val="false"/>
          <w:i w:val="false"/>
          <w:color w:val="000000"/>
          <w:sz w:val="28"/>
        </w:rPr>
        <w:t xml:space="preserve">
      а) тұтанғыш заттар - қалыпты қысымда және ауамен қосылғанда тұтанатын, қалыпты қысымда қайнау температурасы 20 </w:t>
      </w:r>
      <w:r>
        <w:rPr>
          <w:rFonts w:ascii="Times New Roman"/>
          <w:b w:val="false"/>
          <w:i w:val="false"/>
          <w:color w:val="000000"/>
          <w:vertAlign w:val="superscript"/>
        </w:rPr>
        <w:t xml:space="preserve">0 </w:t>
      </w:r>
      <w:r>
        <w:rPr>
          <w:rFonts w:ascii="Times New Roman"/>
          <w:b w:val="false"/>
          <w:i w:val="false"/>
          <w:color w:val="000000"/>
          <w:sz w:val="28"/>
        </w:rPr>
        <w:t xml:space="preserve">С немесе одан төмен газдар - 20 тоннадан артық мөлшерде; </w:t>
      </w:r>
      <w:r>
        <w:br/>
      </w:r>
      <w:r>
        <w:rPr>
          <w:rFonts w:ascii="Times New Roman"/>
          <w:b w:val="false"/>
          <w:i w:val="false"/>
          <w:color w:val="000000"/>
          <w:sz w:val="28"/>
        </w:rPr>
        <w:t xml:space="preserve">
      б) тотықтандырғыш заттар - жануды қалыпта ұстағыш, тұтандырғыш және (немесе) тотықтандыру-қалпына келтiру экзотермиялық реакциялардың нәтижесінде басқа заттардың тұтануына ықпал ететiн заттар - 20 тоннадан артық мөлшерде; </w:t>
      </w:r>
      <w:r>
        <w:br/>
      </w:r>
      <w:r>
        <w:rPr>
          <w:rFonts w:ascii="Times New Roman"/>
          <w:b w:val="false"/>
          <w:i w:val="false"/>
          <w:color w:val="000000"/>
          <w:sz w:val="28"/>
        </w:rPr>
        <w:t xml:space="preserve">
      в) жанғыш заттар - өзiнен өзi тұтанып жануға, сондай-ақ жану көзінен от алуға және ол көздi жойғаннан кейiн де жана беруге бейiм сұйықтар, газдар, тозаңдар - 20 тоннадан артық мөлшерде; </w:t>
      </w:r>
      <w:r>
        <w:br/>
      </w:r>
      <w:r>
        <w:rPr>
          <w:rFonts w:ascii="Times New Roman"/>
          <w:b w:val="false"/>
          <w:i w:val="false"/>
          <w:color w:val="000000"/>
          <w:sz w:val="28"/>
        </w:rPr>
        <w:t xml:space="preserve">
      г) жарылғыш заттар - сыртқы әсердің белгiлi бiр түрiнен жылу бөле және газ түзей отырып, өзінен өзi өте тез таралатын химиялық өзгерiске бейiм заттар - 1 тоннадан артық мөлшерде; </w:t>
      </w:r>
      <w:r>
        <w:br/>
      </w:r>
      <w:r>
        <w:rPr>
          <w:rFonts w:ascii="Times New Roman"/>
          <w:b w:val="false"/>
          <w:i w:val="false"/>
          <w:color w:val="000000"/>
          <w:sz w:val="28"/>
        </w:rPr>
        <w:t xml:space="preserve">
      д) улы заттар - тiрi ағзаға әсер ету кезiнде олардың өлiмiне әкелуге бейім және мынадай сипаттамасы бар заттар: </w:t>
      </w:r>
      <w:r>
        <w:br/>
      </w:r>
      <w:r>
        <w:rPr>
          <w:rFonts w:ascii="Times New Roman"/>
          <w:b w:val="false"/>
          <w:i w:val="false"/>
          <w:color w:val="000000"/>
          <w:sz w:val="28"/>
        </w:rPr>
        <w:t xml:space="preserve">
      бiр килограмм салмаққа қоса алғанда асқазанға қабылданған 200 миллиграмнан төмен келетiн өлтiретiн орташа доза; </w:t>
      </w:r>
      <w:r>
        <w:br/>
      </w:r>
      <w:r>
        <w:rPr>
          <w:rFonts w:ascii="Times New Roman"/>
          <w:b w:val="false"/>
          <w:i w:val="false"/>
          <w:color w:val="000000"/>
          <w:sz w:val="28"/>
        </w:rPr>
        <w:t xml:space="preserve">
      бiр килограмм салмаққа қоса алғанда терiге тиген 400 миллиграмнан төмен келетiн өлтiретiн орташа доза; </w:t>
      </w:r>
      <w:r>
        <w:br/>
      </w:r>
      <w:r>
        <w:rPr>
          <w:rFonts w:ascii="Times New Roman"/>
          <w:b w:val="false"/>
          <w:i w:val="false"/>
          <w:color w:val="000000"/>
          <w:sz w:val="28"/>
        </w:rPr>
        <w:t xml:space="preserve">
      ауадағы өлтіретін орташа концентрация 1 литрге қоса алғанда 2-миллиграмнан төмен, 1 тоннадан артық хлорға барабар мөлшерде; </w:t>
      </w:r>
      <w:r>
        <w:br/>
      </w:r>
      <w:r>
        <w:rPr>
          <w:rFonts w:ascii="Times New Roman"/>
          <w:b w:val="false"/>
          <w:i w:val="false"/>
          <w:color w:val="000000"/>
          <w:sz w:val="28"/>
        </w:rPr>
        <w:t xml:space="preserve">
      e) биологиялық қауіптi заттар; </w:t>
      </w:r>
      <w:r>
        <w:br/>
      </w:r>
      <w:r>
        <w:rPr>
          <w:rFonts w:ascii="Times New Roman"/>
          <w:b w:val="false"/>
          <w:i w:val="false"/>
          <w:color w:val="000000"/>
          <w:sz w:val="28"/>
        </w:rPr>
        <w:t xml:space="preserve">
      2) 0.07 МПа-дан артық қысыммен немесе 115 </w:t>
      </w:r>
      <w:r>
        <w:rPr>
          <w:rFonts w:ascii="Times New Roman"/>
          <w:b w:val="false"/>
          <w:i w:val="false"/>
          <w:color w:val="000000"/>
          <w:vertAlign w:val="superscript"/>
        </w:rPr>
        <w:t xml:space="preserve">о </w:t>
      </w:r>
      <w:r>
        <w:rPr>
          <w:rFonts w:ascii="Times New Roman"/>
          <w:b w:val="false"/>
          <w:i w:val="false"/>
          <w:color w:val="000000"/>
          <w:sz w:val="28"/>
        </w:rPr>
        <w:t xml:space="preserve">С-тан артық су ысыту температурасымен жұмыс iстейтiн құралдарды және қысылған газды пайдаланатын; </w:t>
      </w:r>
      <w:r>
        <w:br/>
      </w:r>
      <w:r>
        <w:rPr>
          <w:rFonts w:ascii="Times New Roman"/>
          <w:b w:val="false"/>
          <w:i w:val="false"/>
          <w:color w:val="000000"/>
          <w:sz w:val="28"/>
        </w:rPr>
        <w:t xml:space="preserve">
      3) 1000 вольттан артық жабдықтар мен электр қондырғыларын (генераторлар, трансформаторлар, тарату құралдарын, электр таратқыш желiлердi, т.б.) пайдаланатын; </w:t>
      </w:r>
      <w:r>
        <w:br/>
      </w:r>
      <w:r>
        <w:rPr>
          <w:rFonts w:ascii="Times New Roman"/>
          <w:b w:val="false"/>
          <w:i w:val="false"/>
          <w:color w:val="000000"/>
          <w:sz w:val="28"/>
        </w:rPr>
        <w:t xml:space="preserve">
      4) тұрақты орнатылған жүк көтергiш механизмдердi, эскалаторларды, аспа жолдарды, фуникулердi, лифтердi (тұрғын үй лифтерiнен басқа) пайдаланатын; </w:t>
      </w:r>
      <w:r>
        <w:br/>
      </w:r>
      <w:r>
        <w:rPr>
          <w:rFonts w:ascii="Times New Roman"/>
          <w:b w:val="false"/>
          <w:i w:val="false"/>
          <w:color w:val="000000"/>
          <w:sz w:val="28"/>
        </w:rPr>
        <w:t xml:space="preserve">
      5) қара және түстi металдардың қорытпасы алынатын және олар балқытылатын; </w:t>
      </w:r>
      <w:r>
        <w:br/>
      </w:r>
      <w:r>
        <w:rPr>
          <w:rFonts w:ascii="Times New Roman"/>
          <w:b w:val="false"/>
          <w:i w:val="false"/>
          <w:color w:val="000000"/>
          <w:sz w:val="28"/>
        </w:rPr>
        <w:t xml:space="preserve">
      6) тұрақты, жылжымалы, қалқымалы бұрғылау қондырғыларын және болуы мүмкiн авария салдарынан қоршаған ортаның едәуiр ластануы болатын ұңғымаларды жер астында жөндеуге арналған көтергiш агрегаттарды пайдаланатын; </w:t>
      </w:r>
      <w:r>
        <w:br/>
      </w:r>
      <w:r>
        <w:rPr>
          <w:rFonts w:ascii="Times New Roman"/>
          <w:b w:val="false"/>
          <w:i w:val="false"/>
          <w:color w:val="000000"/>
          <w:sz w:val="28"/>
        </w:rPr>
        <w:t xml:space="preserve">
      7) көмiрсутек кен орындарын әзiрлеу: ұңғыларды бұрғылау, мұнай, газ және мұнай өнімдерiн өндiру, жинау, дайындау, сақтау, қайта өңдеу, тасымалдау жүргiзетiн; </w:t>
      </w:r>
      <w:r>
        <w:br/>
      </w:r>
      <w:r>
        <w:rPr>
          <w:rFonts w:ascii="Times New Roman"/>
          <w:b w:val="false"/>
          <w:i w:val="false"/>
          <w:color w:val="000000"/>
          <w:sz w:val="28"/>
        </w:rPr>
        <w:t xml:space="preserve">
      8) пайдалы қазбаларды өндiру мен байыту тау-кен жұмыстары, сондай-ақ жерасты жағдайындағы жұмыстар жүргiзетiн объектiлер; </w:t>
      </w:r>
      <w:r>
        <w:br/>
      </w:r>
      <w:r>
        <w:rPr>
          <w:rFonts w:ascii="Times New Roman"/>
          <w:b w:val="false"/>
          <w:i w:val="false"/>
          <w:color w:val="000000"/>
          <w:sz w:val="28"/>
        </w:rPr>
        <w:t xml:space="preserve">
      9) гидротехникалық құрылыстар, өңделген қазба қалдықтарының қоймасы, I, II, III сыныпты күл төгу орындары мен шлам жинау орындары, селден қорғау құрылыстары, суландыру жүйелерi; </w:t>
      </w:r>
      <w:r>
        <w:br/>
      </w:r>
      <w:r>
        <w:rPr>
          <w:rFonts w:ascii="Times New Roman"/>
          <w:b w:val="false"/>
          <w:i w:val="false"/>
          <w:color w:val="000000"/>
          <w:sz w:val="28"/>
        </w:rPr>
        <w:t xml:space="preserve">
      10) атом энергиясын пайдалану объектiлерi. </w:t>
      </w:r>
      <w:r>
        <w:br/>
      </w:r>
      <w:r>
        <w:rPr>
          <w:rFonts w:ascii="Times New Roman"/>
          <w:b w:val="false"/>
          <w:i w:val="false"/>
          <w:color w:val="000000"/>
          <w:sz w:val="28"/>
        </w:rPr>
        <w:t xml:space="preserve">
      2. Егер міндеттi сақтандыру шартының қолданысы кезiнде қызметi үшiншi тұлғаларға зиян келтiру қаупiне байланысты объект бiрдейлендiрiлген қауiптiлік белгілерiне сәйкес келуi тоқтатса, онда сақтанушы бұл туралы төтенше жағдайлар жөніндегі уәкiлеттi органға хабарлайды, ол иелерінiң азаматтық-құқықтық жауапкершiлiгi мiндеттi сақтандыруға жататын объектiлердiң қатарынан объектiнi шығару туралы шешiм қабылдайды және ол туралы сақтанушы мен сақтандырушыны жазбаша түрде хабардар етедi.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 xml:space="preserve">Азаматтық-құқықтық жауапкершiлiгi міндеттi </w:t>
      </w:r>
      <w:r>
        <w:br/>
      </w:r>
      <w:r>
        <w:rPr>
          <w:rFonts w:ascii="Times New Roman"/>
          <w:b w:val="false"/>
          <w:i w:val="false"/>
          <w:color w:val="000000"/>
          <w:sz w:val="28"/>
        </w:rPr>
        <w:t xml:space="preserve">
             сақтандыруға жататын тұлғалар </w:t>
      </w:r>
    </w:p>
    <w:bookmarkEnd w:id="7"/>
    <w:p>
      <w:pPr>
        <w:spacing w:after="0"/>
        <w:ind w:left="0"/>
        <w:jc w:val="both"/>
      </w:pPr>
      <w:r>
        <w:rPr>
          <w:rFonts w:ascii="Times New Roman"/>
          <w:b w:val="false"/>
          <w:i w:val="false"/>
          <w:color w:val="000000"/>
          <w:sz w:val="28"/>
        </w:rPr>
        <w:t xml:space="preserve">      Қызметi үшiншi тұлғаларға зиян келтiру қаупiне байланысты жұмыс iстеп тұрған немесе пайдалануға берiлетін объектiлер иелерiнің және осындай жауапкершiлік жүктелген тұлғалардың азаматтық-құқықтық жауапкершiлiгi мiндеттi сақтандыруға жатады: </w:t>
      </w:r>
      <w:r>
        <w:br/>
      </w:r>
      <w:r>
        <w:rPr>
          <w:rFonts w:ascii="Times New Roman"/>
          <w:b w:val="false"/>
          <w:i w:val="false"/>
          <w:color w:val="000000"/>
          <w:sz w:val="28"/>
        </w:rPr>
        <w:t xml:space="preserve">
      Қазақстан Республикасының аумағында қызметiн жүзеге асырушы коммерциялық емес ұйымдарды қоса алғанда, шетелдік, шетелдiк және басқа ұйымдармен бiрлескен заңды тұлғалар; </w:t>
      </w:r>
      <w:r>
        <w:br/>
      </w:r>
      <w:r>
        <w:rPr>
          <w:rFonts w:ascii="Times New Roman"/>
          <w:b w:val="false"/>
          <w:i w:val="false"/>
          <w:color w:val="000000"/>
          <w:sz w:val="28"/>
        </w:rPr>
        <w:t xml:space="preserve">
      Қазақстан Республикасының аумағында заңды тұлға құрмастан, жеке кәсiпкерлiк қызметтi жүзеге асырушы жеке тұлғалар. </w:t>
      </w:r>
    </w:p>
    <w:bookmarkStart w:name="z9" w:id="8"/>
    <w:p>
      <w:pPr>
        <w:spacing w:after="0"/>
        <w:ind w:left="0"/>
        <w:jc w:val="left"/>
      </w:pPr>
      <w:r>
        <w:rPr>
          <w:rFonts w:ascii="Times New Roman"/>
          <w:b/>
          <w:i w:val="false"/>
          <w:color w:val="000000"/>
        </w:rPr>
        <w:t xml:space="preserve"> 
3-тарау. Қызметi үшінші тұлғаларға зиян </w:t>
      </w:r>
      <w:r>
        <w:br/>
      </w:r>
      <w:r>
        <w:rPr>
          <w:rFonts w:ascii="Times New Roman"/>
          <w:b/>
          <w:i w:val="false"/>
          <w:color w:val="000000"/>
        </w:rPr>
        <w:t xml:space="preserve">
келтiру қаупiне байланысты объектiлер иелерiнiң </w:t>
      </w:r>
      <w:r>
        <w:br/>
      </w:r>
      <w:r>
        <w:rPr>
          <w:rFonts w:ascii="Times New Roman"/>
          <w:b/>
          <w:i w:val="false"/>
          <w:color w:val="000000"/>
        </w:rPr>
        <w:t xml:space="preserve">
азаматтық-құқықтық жауапкершілігін міндеттi </w:t>
      </w:r>
      <w:r>
        <w:br/>
      </w:r>
      <w:r>
        <w:rPr>
          <w:rFonts w:ascii="Times New Roman"/>
          <w:b/>
          <w:i w:val="false"/>
          <w:color w:val="000000"/>
        </w:rPr>
        <w:t xml:space="preserve">
сақтандыру шарты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Қызметi үшiншi тұлғаларға зиян келтiру қаупiне </w:t>
      </w:r>
      <w:r>
        <w:br/>
      </w:r>
      <w:r>
        <w:rPr>
          <w:rFonts w:ascii="Times New Roman"/>
          <w:b w:val="false"/>
          <w:i w:val="false"/>
          <w:color w:val="000000"/>
          <w:sz w:val="28"/>
        </w:rPr>
        <w:t xml:space="preserve">
              байланысты объектiлер иелерiнің азаматтық-құқықтық </w:t>
      </w:r>
      <w:r>
        <w:br/>
      </w:r>
      <w:r>
        <w:rPr>
          <w:rFonts w:ascii="Times New Roman"/>
          <w:b w:val="false"/>
          <w:i w:val="false"/>
          <w:color w:val="000000"/>
          <w:sz w:val="28"/>
        </w:rPr>
        <w:t xml:space="preserve">
              жауапкершілігiн міндеттi сақтандыру шартын жасау </w:t>
      </w:r>
      <w:r>
        <w:br/>
      </w:r>
      <w:r>
        <w:rPr>
          <w:rFonts w:ascii="Times New Roman"/>
          <w:b w:val="false"/>
          <w:i w:val="false"/>
          <w:color w:val="000000"/>
          <w:sz w:val="28"/>
        </w:rPr>
        <w:t xml:space="preserve">
              тәртiбi </w:t>
      </w:r>
    </w:p>
    <w:bookmarkEnd w:id="9"/>
    <w:p>
      <w:pPr>
        <w:spacing w:after="0"/>
        <w:ind w:left="0"/>
        <w:jc w:val="both"/>
      </w:pPr>
      <w:r>
        <w:rPr>
          <w:rFonts w:ascii="Times New Roman"/>
          <w:b w:val="false"/>
          <w:i w:val="false"/>
          <w:color w:val="000000"/>
          <w:sz w:val="28"/>
        </w:rPr>
        <w:t xml:space="preserve">      1. Қызметi үшiншi тұлғаларға зиян келтiру қаупiне байланысты объектiлер иелерiнiң, сондай-ақ осындай жауапкершілік жүктелуi мүмкiн тұлғалардың азаматтық-құқықтық жауапкершiлiгiн міндетті сақтандыру осы Заңға және Қазақстан Республикасының Азаматтық кодексiне сәйкес көрсетiлген объектiлерде авариялардың туындауы нәтижесінде өміріне, денсаулығына немесе мүлкiне зиян келуi мүмкiн үшiншi тұлғаның пайдасына сақтандырушы мен сақтаушының арасында жасалған шарттың негiзiнде жүзеге асырылады. </w:t>
      </w:r>
      <w:r>
        <w:br/>
      </w:r>
      <w:r>
        <w:rPr>
          <w:rFonts w:ascii="Times New Roman"/>
          <w:b w:val="false"/>
          <w:i w:val="false"/>
          <w:color w:val="000000"/>
          <w:sz w:val="28"/>
        </w:rPr>
        <w:t xml:space="preserve">
      Мiндеттi сақтандыру шарты сақтандырушының сақтанушыға немесе сақтандырылған адамға сақтандыру полисiн жазбаша түрде беру жолымен жасалады. </w:t>
      </w:r>
      <w:r>
        <w:br/>
      </w:r>
      <w:r>
        <w:rPr>
          <w:rFonts w:ascii="Times New Roman"/>
          <w:b w:val="false"/>
          <w:i w:val="false"/>
          <w:color w:val="000000"/>
          <w:sz w:val="28"/>
        </w:rPr>
        <w:t xml:space="preserve">
      Қызметi үшiншi тұлғаларға зиян келтiру қаупiне байланысты объектiлер иелерiнiң азаматтық-құқықтық жауапкершілігiн мiндеттi сақтандыру жөнiндегi сақтандыру полисiнің мазмұны мен оны ресiмдеу жөнiндегi талаптар Қазақстан Республикасының сақтандыру және сақтандыру қызметi туралы заңнамасымен белгiленедi. </w:t>
      </w:r>
      <w:r>
        <w:br/>
      </w:r>
      <w:r>
        <w:rPr>
          <w:rFonts w:ascii="Times New Roman"/>
          <w:b w:val="false"/>
          <w:i w:val="false"/>
          <w:color w:val="000000"/>
          <w:sz w:val="28"/>
        </w:rPr>
        <w:t xml:space="preserve">
      Мiндеттi сақтандыру шартының жазбаша нысанының сақталмауы оның жарамсыздығына әкеп соқтырады. </w:t>
      </w:r>
      <w:r>
        <w:br/>
      </w:r>
      <w:r>
        <w:rPr>
          <w:rFonts w:ascii="Times New Roman"/>
          <w:b w:val="false"/>
          <w:i w:val="false"/>
          <w:color w:val="000000"/>
          <w:sz w:val="28"/>
        </w:rPr>
        <w:t xml:space="preserve">
      Мiндеттi сақтандыру шарты сақтанушы сақтандыру сыйлығын толық төлеген сәтiнен бастап күшiне енеді және оның күшiне енген күнiнен бастап он екi айдан аспайтын мерзiмге жасалады. </w:t>
      </w:r>
      <w:r>
        <w:br/>
      </w:r>
      <w:r>
        <w:rPr>
          <w:rFonts w:ascii="Times New Roman"/>
          <w:b w:val="false"/>
          <w:i w:val="false"/>
          <w:color w:val="000000"/>
          <w:sz w:val="28"/>
        </w:rPr>
        <w:t xml:space="preserve">
      Сақтандырудан қорғаудың қолданылу кезеңi міндеттi сақтандыру шартының қолданылу мерзiмiне сәйкес келедi. </w:t>
      </w:r>
      <w:r>
        <w:br/>
      </w:r>
      <w:r>
        <w:rPr>
          <w:rFonts w:ascii="Times New Roman"/>
          <w:b w:val="false"/>
          <w:i w:val="false"/>
          <w:color w:val="000000"/>
          <w:sz w:val="28"/>
        </w:rPr>
        <w:t xml:space="preserve">
      Мiндеттi сақтандыру шартының қолданылуы, егер мiндеттi сақтандыру шартында өзгеше көзделмесе, Қазақстан Республикасының аумағымен шектеледi. </w:t>
      </w:r>
      <w:r>
        <w:br/>
      </w:r>
      <w:r>
        <w:rPr>
          <w:rFonts w:ascii="Times New Roman"/>
          <w:b w:val="false"/>
          <w:i w:val="false"/>
          <w:color w:val="000000"/>
          <w:sz w:val="28"/>
        </w:rPr>
        <w:t xml:space="preserve">
      Мiндеттi сақтандыру шартында нұсқауға жататын шарттардың толық еместігіне сақтандырушы жауаптылықта болады. Мiндеттi сақтандыру шарты бойынша дау туындаған жағдайда оның жекелеген шарттарының толық еместiгi салдарынан дау сақтанушының пайдасына шешiледi. </w:t>
      </w:r>
      <w:r>
        <w:br/>
      </w:r>
      <w:r>
        <w:rPr>
          <w:rFonts w:ascii="Times New Roman"/>
          <w:b w:val="false"/>
          <w:i w:val="false"/>
          <w:color w:val="000000"/>
          <w:sz w:val="28"/>
        </w:rPr>
        <w:t xml:space="preserve">
      Егер мiндеттi сақтандыру шарты сақтанушының, сақтандырылған адамның немесе үшiншi тұлғаның жағдайын осы Заңда көзделгенмен салыстырғанда нашарлататын шарттарда жасалған болса, онда сақтандыру жағдайы туындаған кезде сақтаушының, сақтандырылған адамның немесе үшiншi тұлғаның алдында осы Заңда белгiлеген шарттарда міндеттi болады. </w:t>
      </w:r>
      <w:r>
        <w:br/>
      </w:r>
      <w:r>
        <w:rPr>
          <w:rFonts w:ascii="Times New Roman"/>
          <w:b w:val="false"/>
          <w:i w:val="false"/>
          <w:color w:val="000000"/>
          <w:sz w:val="28"/>
        </w:rPr>
        <w:t xml:space="preserve">
      2. Қызметi үшiншi тұлғаларға зиян келтiру қаупiне байланысты және төтенше жағдайлар жөнiндегi уәкілеттi орган қауіптi ретінде бiрдейлендiрген объектiлер иелерi тиiстi хабарламаны алғаннан кейiн 50 күннiң iшiнде мiндеттi сақтандыру шартын жасауға және 60 күннiң iшiнде есептелген сақтандыру сыйлығын толығымен төлеуге мiндеттi. </w:t>
      </w:r>
      <w:r>
        <w:br/>
      </w:r>
      <w:r>
        <w:rPr>
          <w:rFonts w:ascii="Times New Roman"/>
          <w:b w:val="false"/>
          <w:i w:val="false"/>
          <w:color w:val="000000"/>
          <w:sz w:val="28"/>
        </w:rPr>
        <w:t xml:space="preserve">
      3. Пайдалануға берілетiн қызметi үшiншi тұлғаларға зиян келтiру қаупiне байланысты объектiлер үшiн мiндеттi сақтандыру шарты мұндай объектiнi пайдалануға беретiн сәтке дейiн жасалуы және есептелген сақтандыру сыйлығы толығымен төленуi тиiс. </w:t>
      </w:r>
      <w:r>
        <w:br/>
      </w:r>
      <w:r>
        <w:rPr>
          <w:rFonts w:ascii="Times New Roman"/>
          <w:b w:val="false"/>
          <w:i w:val="false"/>
          <w:color w:val="000000"/>
          <w:sz w:val="28"/>
        </w:rPr>
        <w:t xml:space="preserve">
      4. Бұрын қауiптi болып табылмаған, жаңғырту немесе қайта салалау жоспарланған, одан кейiн қауiптi өндiрiстiк объект ретінде бiрдейлендiрiлетiн қызметi үшiншi тұлғаларға зиян келтiру қаупiне байланысты объектi иелерiне немесе мұндай жауапкершiлiк жүктелуi мүмкiн тұлғаға осындай шаралар жүргiзуге дейiн өздерiнің азаматтық-құқықтық жауапкершілiгiн мiндеттi сақтандыру шартын жасасуға және осы шаралар басталғанға дейін есептелген сақтандыру сыйлығын толығымен төлеуге мiндеттi. </w:t>
      </w:r>
      <w:r>
        <w:br/>
      </w:r>
      <w:r>
        <w:rPr>
          <w:rFonts w:ascii="Times New Roman"/>
          <w:b w:val="false"/>
          <w:i w:val="false"/>
          <w:color w:val="000000"/>
          <w:sz w:val="28"/>
        </w:rPr>
        <w:t xml:space="preserve">
      5. Сақтанушы мiндеттi сақтандыру шартын жасасу үшiн сақтандырушыны өз бетiнше таңдауға құқылы. </w:t>
      </w:r>
      <w:r>
        <w:br/>
      </w:r>
      <w:r>
        <w:rPr>
          <w:rFonts w:ascii="Times New Roman"/>
          <w:b w:val="false"/>
          <w:i w:val="false"/>
          <w:color w:val="000000"/>
          <w:sz w:val="28"/>
        </w:rPr>
        <w:t xml:space="preserve">
      6. Мiндеттi сақтандыру шартын жасасу кезiнде қызметi үшiншi тұлғаларға зиян келтiру қаупіне байланысты объектінің иесi сақтандырушыдан азаматтық-құқықтық жауапкершiлiктiң мiндеттi сақтандыру шарттарын және қолданылу тәртiбiн түсіндiрудi талап етуге құқылы. </w:t>
      </w:r>
      <w:r>
        <w:br/>
      </w:r>
      <w:r>
        <w:rPr>
          <w:rFonts w:ascii="Times New Roman"/>
          <w:b w:val="false"/>
          <w:i w:val="false"/>
          <w:color w:val="000000"/>
          <w:sz w:val="28"/>
        </w:rPr>
        <w:t xml:space="preserve">
      Қызметi үшiншi тұлғаларға зиян келтiру қаупiне байланысты объектiнің иесi міндеттi сақтандыру шартын жасасу туралы өтiнiш жасаған кезде сақтандырушы сақтанушыдан сақтанушының басқа сақтандырушылармен жасасқан немесе жасасатын осы объектiге қатысты азаматтық-құқықтық жауапкершілiгін міндеттi және еріктi сақтандыру шарттары туралы толық ақпараттар ұсынуын талап етуге құқылы. </w:t>
      </w:r>
      <w:r>
        <w:br/>
      </w:r>
      <w:r>
        <w:rPr>
          <w:rFonts w:ascii="Times New Roman"/>
          <w:b w:val="false"/>
          <w:i w:val="false"/>
          <w:color w:val="000000"/>
          <w:sz w:val="28"/>
        </w:rPr>
        <w:t xml:space="preserve">
      7. Шарт жасасу кезiнде сақтандыру жағдайының туындау ықтималдығын және оның туындауынан болатын зиянның (сақтандыру қаупiнің) мөлшерiн анықтау үшін, егер бұл жағдайлар сақтандырушыға белгiлi емес және белгiлi болуы тиiс емес едәуiр маңызы бар жайды сақтанушы сақтандырушыға хабарлауға міндеттi. </w:t>
      </w:r>
      <w:r>
        <w:br/>
      </w:r>
      <w:r>
        <w:rPr>
          <w:rFonts w:ascii="Times New Roman"/>
          <w:b w:val="false"/>
          <w:i w:val="false"/>
          <w:color w:val="000000"/>
          <w:sz w:val="28"/>
        </w:rPr>
        <w:t xml:space="preserve">
      Сақтандырушының жасаған сақтандыру ережесіндегі нақты ескертілген жағдайлар немесе шарт жасасу кездегi сақтандырушының сақтанушыға жазбаша жiберген сұрау салуының едәуiр маңызы бар деп танылады.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Қызметi үшiншi тұлғаларға зиян келтiру қаупiне </w:t>
      </w:r>
      <w:r>
        <w:br/>
      </w:r>
      <w:r>
        <w:rPr>
          <w:rFonts w:ascii="Times New Roman"/>
          <w:b w:val="false"/>
          <w:i w:val="false"/>
          <w:color w:val="000000"/>
          <w:sz w:val="28"/>
        </w:rPr>
        <w:t xml:space="preserve">
              байланысты объектiлер иелерiнің азаматтық-құқықтық </w:t>
      </w:r>
      <w:r>
        <w:br/>
      </w:r>
      <w:r>
        <w:rPr>
          <w:rFonts w:ascii="Times New Roman"/>
          <w:b w:val="false"/>
          <w:i w:val="false"/>
          <w:color w:val="000000"/>
          <w:sz w:val="28"/>
        </w:rPr>
        <w:t xml:space="preserve">
              жауапкершілігін мiндеттi сақтандыру шартын өзгерту </w:t>
      </w:r>
      <w:r>
        <w:br/>
      </w:r>
      <w:r>
        <w:rPr>
          <w:rFonts w:ascii="Times New Roman"/>
          <w:b w:val="false"/>
          <w:i w:val="false"/>
          <w:color w:val="000000"/>
          <w:sz w:val="28"/>
        </w:rPr>
        <w:t xml:space="preserve">
              немесе мерзiммен бұрын тоқтату </w:t>
      </w:r>
      <w:r>
        <w:br/>
      </w:r>
      <w:r>
        <w:rPr>
          <w:rFonts w:ascii="Times New Roman"/>
          <w:b w:val="false"/>
          <w:i w:val="false"/>
          <w:color w:val="000000"/>
          <w:sz w:val="28"/>
        </w:rPr>
        <w:t xml:space="preserve">
      1. Сақтанушының немесе сақтандырушының талап етуi бойынша, егер оларға шарт жасасу кезiнде сақтандырушыға хабарланған жағдайлардағы сақтандыру жағдайының туындау ықтималдығын немесе оның туындауынан келетiн мүмкiн зиянның мөлшерi анықтау үшiн едәуiр маңызы бар айтарлықтай өзгерiстер туралы белгiлi болса, мiндеттi сақтандыру шартының талаптары қайта қарауға жатады. </w:t>
      </w:r>
      <w:r>
        <w:br/>
      </w:r>
      <w:r>
        <w:rPr>
          <w:rFonts w:ascii="Times New Roman"/>
          <w:b w:val="false"/>
          <w:i w:val="false"/>
          <w:color w:val="000000"/>
          <w:sz w:val="28"/>
        </w:rPr>
        <w:t xml:space="preserve">
      Мiндеттi сақтандыру шартында ескертiлген өзгерiстер едәуiр маңызды деп танылады. </w:t>
      </w:r>
      <w:r>
        <w:br/>
      </w:r>
      <w:r>
        <w:rPr>
          <w:rFonts w:ascii="Times New Roman"/>
          <w:b w:val="false"/>
          <w:i w:val="false"/>
          <w:color w:val="000000"/>
          <w:sz w:val="28"/>
        </w:rPr>
        <w:t xml:space="preserve">
      2. Мiндеттi сақтандыру шартының қолданысы мынадай жағдайларда: </w:t>
      </w:r>
      <w:r>
        <w:br/>
      </w:r>
      <w:r>
        <w:rPr>
          <w:rFonts w:ascii="Times New Roman"/>
          <w:b w:val="false"/>
          <w:i w:val="false"/>
          <w:color w:val="000000"/>
          <w:sz w:val="28"/>
        </w:rPr>
        <w:t xml:space="preserve">
      1) қызметi үшiншi тұлғаларға зиян келтiру қаупiне байланысты объектiнi жойған немесе пайдаланудан шығарған жағдайда - осы туралы актіге белгіленген тәртіппен қол қойылған сәттен бастап; </w:t>
      </w:r>
      <w:r>
        <w:br/>
      </w:r>
      <w:r>
        <w:rPr>
          <w:rFonts w:ascii="Times New Roman"/>
          <w:b w:val="false"/>
          <w:i w:val="false"/>
          <w:color w:val="000000"/>
          <w:sz w:val="28"/>
        </w:rPr>
        <w:t xml:space="preserve">
      2) егер қызметi үшiншi тұлғаларға зиян келтiру қаупiне байланысты объект бiрдейлендiрiлген қауiптiлiк белгiлерiне жауап бере алмаған жағдайда - иелерiнiң азаматтық-құқықтық жауапкершiлігi міндеттi сақтандыруға жатқызылған объектiні қызметi үшiншi тұлғаларға зиян келтiру қаупiне байланысты объектiлердің тiзiмiнен шығару туралы сақтанушы және сақтандырушы төтенше жағдайлар жөніндегі уәкiлеттi органнан жазбаша хабарлама алған күннен бастап; </w:t>
      </w:r>
      <w:r>
        <w:br/>
      </w:r>
      <w:r>
        <w:rPr>
          <w:rFonts w:ascii="Times New Roman"/>
          <w:b w:val="false"/>
          <w:i w:val="false"/>
          <w:color w:val="000000"/>
          <w:sz w:val="28"/>
        </w:rPr>
        <w:t xml:space="preserve">
      3) сақтанушы немесе сақтандырушы таратылған жағдайда; </w:t>
      </w:r>
      <w:r>
        <w:br/>
      </w:r>
      <w:r>
        <w:rPr>
          <w:rFonts w:ascii="Times New Roman"/>
          <w:b w:val="false"/>
          <w:i w:val="false"/>
          <w:color w:val="000000"/>
          <w:sz w:val="28"/>
        </w:rPr>
        <w:t xml:space="preserve">
      4) сақтанушы белгiленген мерзiмде және мөлшерде сақтандыру сыйлығын төлемеген жағдайда - оны төлеу үшiн берiлген мерзiмнің аяқталуына қарай; </w:t>
      </w:r>
      <w:r>
        <w:br/>
      </w:r>
      <w:r>
        <w:rPr>
          <w:rFonts w:ascii="Times New Roman"/>
          <w:b w:val="false"/>
          <w:i w:val="false"/>
          <w:color w:val="000000"/>
          <w:sz w:val="28"/>
        </w:rPr>
        <w:t xml:space="preserve">
      5) сақтандырушының сақтандыру төлемiн (сақтандыру төлемдерiн) алғашқы сақтандыру жағдайының туындауы бойынша сақтандыру сомасының мөлшерiнде төлеудi жүзеге асырған жағдайда; </w:t>
      </w:r>
      <w:r>
        <w:br/>
      </w:r>
      <w:r>
        <w:rPr>
          <w:rFonts w:ascii="Times New Roman"/>
          <w:b w:val="false"/>
          <w:i w:val="false"/>
          <w:color w:val="000000"/>
          <w:sz w:val="28"/>
        </w:rPr>
        <w:t xml:space="preserve">
      6) осы Заңның 8-бабы 2-тармағының талаптары орындалмаған жағдайда сақтанушының, сақтандырушының немесе төтенше жағдайлар жөніндегі уәкiлеттi органның бастамасы бойынша; </w:t>
      </w:r>
      <w:r>
        <w:br/>
      </w:r>
      <w:r>
        <w:rPr>
          <w:rFonts w:ascii="Times New Roman"/>
          <w:b w:val="false"/>
          <w:i w:val="false"/>
          <w:color w:val="000000"/>
          <w:sz w:val="28"/>
        </w:rPr>
        <w:t xml:space="preserve">
      7) шарт осы Заңда және Қазақстан Республикасының азаматтық заңдарында көзделген негiздер бойынша жарамсыз деп танылған жағдайда; </w:t>
      </w:r>
      <w:r>
        <w:br/>
      </w:r>
      <w:r>
        <w:rPr>
          <w:rFonts w:ascii="Times New Roman"/>
          <w:b w:val="false"/>
          <w:i w:val="false"/>
          <w:color w:val="000000"/>
          <w:sz w:val="28"/>
        </w:rPr>
        <w:t xml:space="preserve">
      8) мiндеттi сақтандыру шартының қолданысы сот шешiмi бойынша тоқтатылған жағдайда - сот шешiмiнің күшiне енген сәтінен бастап; </w:t>
      </w:r>
      <w:r>
        <w:br/>
      </w:r>
      <w:r>
        <w:rPr>
          <w:rFonts w:ascii="Times New Roman"/>
          <w:b w:val="false"/>
          <w:i w:val="false"/>
          <w:color w:val="000000"/>
          <w:sz w:val="28"/>
        </w:rPr>
        <w:t xml:space="preserve">
      9) қызметi үшiншi тұлғаларға зиян келтiру қаупiне байланысты объектіні сақтанушы алмаған, сақтандырушы сақтанушыны ауыстыруға қарсы шыққан жағдайда; </w:t>
      </w:r>
      <w:r>
        <w:br/>
      </w:r>
      <w:r>
        <w:rPr>
          <w:rFonts w:ascii="Times New Roman"/>
          <w:b w:val="false"/>
          <w:i w:val="false"/>
          <w:color w:val="000000"/>
          <w:sz w:val="28"/>
        </w:rPr>
        <w:t xml:space="preserve">
      10) сақтанушының немесе сақтандырушының осы баптың 3 және 4-тармақтарына сәйкес жасаған бастамасы бойынша мерзiмiнен бұрын тоқтатылады. </w:t>
      </w:r>
      <w:r>
        <w:br/>
      </w:r>
      <w:r>
        <w:rPr>
          <w:rFonts w:ascii="Times New Roman"/>
          <w:b w:val="false"/>
          <w:i w:val="false"/>
          <w:color w:val="000000"/>
          <w:sz w:val="28"/>
        </w:rPr>
        <w:t xml:space="preserve">
      3. Сақтанушы мiндеттi сақтандыру шартынан, егер бұл сақтандыру объектiсiнің қызметiн тоқтатуымен байланысты болмаса, кез келген уақытта бас тартуға құқылы. Сақтандырушыға төленген сақтандыру сыйлықтары, егер шартпен өзгеше көзделмесе, қайтаруға жатпайды. </w:t>
      </w:r>
      <w:r>
        <w:br/>
      </w:r>
      <w:r>
        <w:rPr>
          <w:rFonts w:ascii="Times New Roman"/>
          <w:b w:val="false"/>
          <w:i w:val="false"/>
          <w:color w:val="000000"/>
          <w:sz w:val="28"/>
        </w:rPr>
        <w:t xml:space="preserve">
      4. Егер міндеттi сақтандыру шартын мерзiмiнен бұрын тоқтату оның шарттарын сақтандырушының кінәсiнен орындамаудан туындаса, соңғысы сақтанушы төлеген сақтандыру сыйлығын толығымен қайтаруға мiндеттi. </w:t>
      </w:r>
      <w:r>
        <w:br/>
      </w:r>
      <w:r>
        <w:rPr>
          <w:rFonts w:ascii="Times New Roman"/>
          <w:b w:val="false"/>
          <w:i w:val="false"/>
          <w:color w:val="000000"/>
          <w:sz w:val="28"/>
        </w:rPr>
        <w:t xml:space="preserve">
      5. Мiндетті сақтандыру шартын мерзімінен бұрын тоқтатуға бастамашы тарап мiндеттi сақтандыру шарты бойынша бұл туралы екiншi тарапты жазбаша түрде хабардар етуге тиiс. </w:t>
      </w:r>
      <w:r>
        <w:br/>
      </w:r>
      <w:r>
        <w:rPr>
          <w:rFonts w:ascii="Times New Roman"/>
          <w:b w:val="false"/>
          <w:i w:val="false"/>
          <w:color w:val="000000"/>
          <w:sz w:val="28"/>
        </w:rPr>
        <w:t xml:space="preserve">
      6. Осы Заңның 7-бабы 2-тармағының 4)-8), 10) тармақшаларында көзделген негiздер бойынша міндеттi сақтандыру шартының қолданылуы мерзiмiнен бұрын тоқтатылған жағдайда сақтанушы жаңа мiндетті сақтандыру шартын жасасуға міндеттi. </w:t>
      </w:r>
      <w:r>
        <w:br/>
      </w:r>
      <w:r>
        <w:rPr>
          <w:rFonts w:ascii="Times New Roman"/>
          <w:b w:val="false"/>
          <w:i w:val="false"/>
          <w:color w:val="000000"/>
          <w:sz w:val="28"/>
        </w:rPr>
        <w:t xml:space="preserve">
      7. Осы Заңның 8-бабы 2-тармағында көзделген негiздер бойынша міндеттi сақтандыру шартының қолданылуы мерзiмiнен бұрын тоқтатылған жағдайда, сақтанушы жаңа мiндеттi сақтандыру шартын жасасуға және бұрынғы міндеттi сақтандыру шартының қолданылуы тоқтатылған сәтке есептелген сақтандыру сыйлығын толығымен төлеуге мiндеттi. </w:t>
      </w:r>
      <w:r>
        <w:br/>
      </w:r>
      <w:r>
        <w:rPr>
          <w:rFonts w:ascii="Times New Roman"/>
          <w:b w:val="false"/>
          <w:i w:val="false"/>
          <w:color w:val="000000"/>
          <w:sz w:val="28"/>
        </w:rPr>
        <w:t xml:space="preserve">
      8. Егер сақтандырушы мiндеттi сақтандыру шартын сақтанушының немесе зиян шегушiнің жағдайын осы Заңда көзделгенмен салыстырғанда нашарлататын жағдайда жасасқан болса, онда сақтандыру жағдайы туындаған кезде сақтандырушы зиян шегушi алдында осы Заңмен белгiлеген шарттарда мiндетті болады. </w:t>
      </w:r>
    </w:p>
    <w:bookmarkEnd w:id="10"/>
    <w:bookmarkStart w:name="z12" w:id="11"/>
    <w:p>
      <w:pPr>
        <w:spacing w:after="0"/>
        <w:ind w:left="0"/>
        <w:jc w:val="left"/>
      </w:pPr>
      <w:r>
        <w:rPr>
          <w:rFonts w:ascii="Times New Roman"/>
          <w:b/>
          <w:i w:val="false"/>
          <w:color w:val="000000"/>
        </w:rPr>
        <w:t xml:space="preserve"> 
4-тарау. Сақтандыру сомасы және сақтандыру сыйлықтары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 xml:space="preserve">Сақтандыру сомасы </w:t>
      </w:r>
      <w:r>
        <w:br/>
      </w:r>
      <w:r>
        <w:rPr>
          <w:rFonts w:ascii="Times New Roman"/>
          <w:b w:val="false"/>
          <w:i w:val="false"/>
          <w:color w:val="000000"/>
          <w:sz w:val="28"/>
        </w:rPr>
        <w:t xml:space="preserve">
      1. Мiндеттi сақтандыру шартында көрсетiлген сақтандыру сомасы мiндетті сақтандыру шартының қолданылуы кезiнде сақтандыру жағдайлары болған жағдайда сақтандырушының жиынтық жауапкершілiгiнiң шекті көлемiн (лимитiн) білдiредi. </w:t>
      </w:r>
      <w:r>
        <w:br/>
      </w:r>
      <w:r>
        <w:rPr>
          <w:rFonts w:ascii="Times New Roman"/>
          <w:b w:val="false"/>
          <w:i w:val="false"/>
          <w:color w:val="000000"/>
          <w:sz w:val="28"/>
        </w:rPr>
        <w:t xml:space="preserve">
      2. Осы Заңмен қызметi үшiншi тұлғаларға зиян келтiру қаупiне байланысты объектiлер иелерiнің немесе осындай жауапкершiлiк жүктелуi мүмкiн тұлғалардың азаматтық-құқықтық жауапкершілiгін міндеттi сақтандыру шарты бойынша сақтандыру сомасының мынадай (ең төменгі алынып тасталсын) сомасы (мiндеттi сақтандыру шарты жасалған күнге Қазақстан Республикасының заңнамасымен белгiленген айлық есептiк көрсеткiшпен): </w:t>
      </w:r>
      <w:r>
        <w:br/>
      </w:r>
      <w:r>
        <w:rPr>
          <w:rFonts w:ascii="Times New Roman"/>
          <w:b w:val="false"/>
          <w:i w:val="false"/>
          <w:color w:val="000000"/>
          <w:sz w:val="28"/>
        </w:rPr>
        <w:t xml:space="preserve">
      1) улы заттар өндiрiлетiн, алынатын, пайдаланылатын, қайта өңделетiн, пайда болатын, сақталатын, тасымалданатын, қоймаға салынатын, түсiрiлетiн/тиелетiн, сатылатын, бейтараптандырылатын немесе жойылатын қызметі үшiншi тұлғаларға зиян келтiру қаупіне байланысты объектiлер, сондай-ақ атом энергиясын пайдаланылатын объектiлер үшiн - 70 000; </w:t>
      </w:r>
      <w:r>
        <w:br/>
      </w:r>
      <w:r>
        <w:rPr>
          <w:rFonts w:ascii="Times New Roman"/>
          <w:b w:val="false"/>
          <w:i w:val="false"/>
          <w:color w:val="000000"/>
          <w:sz w:val="28"/>
        </w:rPr>
        <w:t xml:space="preserve">
      2) жанатын, тұтанатын, тотығатын заттар өндiрiлетiн, алынатын, қайта өңделетiн, пайда болатын, сақталатын, қоймаға салынатын, түсiрiлетiн/тиелетiн, сатылатын, бейтараптандырылатын, жойылатын, технологиялық процесте пайдаланылатын немесе магистралды труба құбырлармен тасымалданатын қызметi үшiншi тұлғаларға зиян келтiру қаупiне байланысты объектiлер үшiн - 50 000; </w:t>
      </w:r>
      <w:r>
        <w:br/>
      </w:r>
      <w:r>
        <w:rPr>
          <w:rFonts w:ascii="Times New Roman"/>
          <w:b w:val="false"/>
          <w:i w:val="false"/>
          <w:color w:val="000000"/>
          <w:sz w:val="28"/>
        </w:rPr>
        <w:t xml:space="preserve">
      3) жарылғыш заттар алынатын, пайдаланылатын, қайта өңделетiн, пайда болатын, сақталатын, тасымалданатын, қоймаға салынатын, түсiрiлетiн/тиелетiн, сатылатын, бейтараптандырылатын немесе жойылатын қызметi үшiншi тұлғаларға зиян келтiру қаупiне байланысты объектiлер үшiн - 70 000; </w:t>
      </w:r>
      <w:r>
        <w:br/>
      </w:r>
      <w:r>
        <w:rPr>
          <w:rFonts w:ascii="Times New Roman"/>
          <w:b w:val="false"/>
          <w:i w:val="false"/>
          <w:color w:val="000000"/>
          <w:sz w:val="28"/>
        </w:rPr>
        <w:t xml:space="preserve">
      4) биологиялық қауiптi заттар алынатын, пайдаланылатын, қайта өңделетiн, пайда болатын, сақталатын, тасымалданатын, қоймаға салынатын, түсiрiлетiн/тиелетiн, сатылатын, бейтараптандырылатын немесе жойылатын қызметi үшiншi тұлғаларға зиян келтiру қаупiне байланысты объектiлер үшiн - 21 000; </w:t>
      </w:r>
      <w:r>
        <w:br/>
      </w:r>
      <w:r>
        <w:rPr>
          <w:rFonts w:ascii="Times New Roman"/>
          <w:b w:val="false"/>
          <w:i w:val="false"/>
          <w:color w:val="000000"/>
          <w:sz w:val="28"/>
        </w:rPr>
        <w:t xml:space="preserve">
      5) қызметi үшiншi тұлғаларға зиян келтiру қаупiне байланысты басқа объектiлер үшiн - 28 000 болып белгiленедi. </w:t>
      </w:r>
      <w:r>
        <w:br/>
      </w:r>
      <w:r>
        <w:rPr>
          <w:rFonts w:ascii="Times New Roman"/>
          <w:b w:val="false"/>
          <w:i w:val="false"/>
          <w:color w:val="000000"/>
          <w:sz w:val="28"/>
        </w:rPr>
        <w:t xml:space="preserve">
      3. Егер қызметi үшiншi тұлғаларға зиян келтiру қаупiне байланысты объект бiрнеше бiрдейлендiрiлген қауiптілік белгілерiне бiрден жауап берген жағдайда, онда сақтандыру сомасының ең төменгi сомасының көлемiн анықтау үшiн қызметi үшiншi тұлғаларға зиян келтiру қаупiне байланысты объект кiретiн санаттарда көрсеткен жоғары сома пайдаланылады. </w:t>
      </w:r>
      <w:r>
        <w:br/>
      </w:r>
      <w:r>
        <w:rPr>
          <w:rFonts w:ascii="Times New Roman"/>
          <w:b w:val="false"/>
          <w:i w:val="false"/>
          <w:color w:val="000000"/>
          <w:sz w:val="28"/>
        </w:rPr>
        <w:t xml:space="preserve">
      4. Осы баптың 2-тармағы талаптарының орындалмауы мiндеттi сақтандыру шартының жарамсыздығына әкеп соғады.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val="false"/>
          <w:i w:val="false"/>
          <w:color w:val="000000"/>
          <w:sz w:val="28"/>
        </w:rPr>
        <w:t xml:space="preserve">Сақтандыру сыйлықтарының мөлшерi </w:t>
      </w:r>
    </w:p>
    <w:bookmarkEnd w:id="13"/>
    <w:p>
      <w:pPr>
        <w:spacing w:after="0"/>
        <w:ind w:left="0"/>
        <w:jc w:val="both"/>
      </w:pPr>
      <w:r>
        <w:rPr>
          <w:rFonts w:ascii="Times New Roman"/>
          <w:b w:val="false"/>
          <w:i w:val="false"/>
          <w:color w:val="000000"/>
          <w:sz w:val="28"/>
        </w:rPr>
        <w:t xml:space="preserve">      1. Сақтандыру сыйлығы сақтандыру сомасына қолданылатын сақтандыру тарифтерi негiзiнде белгiленедi. Сақтандыру тарифтерінің мөлшерi сақтанушы мен сақтандырушы арасындағы келiсiммен анықталады, бiрақ осы Заңда көрсетiлген мөлшер шегiнде белгiленуi тиiс. </w:t>
      </w:r>
      <w:r>
        <w:br/>
      </w:r>
      <w:r>
        <w:rPr>
          <w:rFonts w:ascii="Times New Roman"/>
          <w:b w:val="false"/>
          <w:i w:val="false"/>
          <w:color w:val="000000"/>
          <w:sz w:val="28"/>
        </w:rPr>
        <w:t xml:space="preserve">
      2. Осы Заң қызметi үшiншi тұлғаларға зиян келтiру қаупіне байланысты объектiнiң санатына орай сақтандыру тарифтерінің мынадай шектi мөлшерiн белгiлейдi (сақтандыру сомасының пайызы есебiмен): </w:t>
      </w:r>
      <w:r>
        <w:br/>
      </w:r>
      <w:r>
        <w:rPr>
          <w:rFonts w:ascii="Times New Roman"/>
          <w:b w:val="false"/>
          <w:i w:val="false"/>
          <w:color w:val="000000"/>
          <w:sz w:val="28"/>
        </w:rPr>
        <w:t xml:space="preserve">
      1) улы заттар өндiрiлетiн, алынатын, пайдаланылатын, қайта өңделетін, пайда болатын, сақталатын, тасымалданатын, қоймаға салынатын, түсiрiлетiн/тиелетiн, сатылатын, бейтараптандырылатын немесе жойылатын қызметi үшіншi тұлғаларға зиян келтiру қаупiне байланысты объектiлер үшiн - 2.25%-дан 2.75%-ға дейiн; </w:t>
      </w:r>
      <w:r>
        <w:br/>
      </w:r>
      <w:r>
        <w:rPr>
          <w:rFonts w:ascii="Times New Roman"/>
          <w:b w:val="false"/>
          <w:i w:val="false"/>
          <w:color w:val="000000"/>
          <w:sz w:val="28"/>
        </w:rPr>
        <w:t xml:space="preserve">
      2) жанатын, тұтанатын, тотығатын заттар өндiрiлетiн, алынатын, қайта өңделетiн, пайда болатын, сақталатын, қоймаға салынатын, түсiрiлетiн/тиелетiн, сатылатын, бейтараптандырылатын, жойылатын, технологиялық процесте пайдаланылатын немесе магистралды труба құбырлармен тасымалданатын қызметi үшiншi тұлғаларға зиян келтiру қаупіне байланысты объектiлер үшiн - 2.00%-дан 2.50 %-ға дейін; </w:t>
      </w:r>
      <w:r>
        <w:br/>
      </w:r>
      <w:r>
        <w:rPr>
          <w:rFonts w:ascii="Times New Roman"/>
          <w:b w:val="false"/>
          <w:i w:val="false"/>
          <w:color w:val="000000"/>
          <w:sz w:val="28"/>
        </w:rPr>
        <w:t xml:space="preserve">
      3) жарылғыш заттар алынатын, пайдаланылатын, қайта өңделетін, пайда болатын, сақталатын, тасымалданатын, қоймаға салынатын, түсiрiлетiн/тиелетiн, сатылатын, бейтараптандырылатын немесе жойылатын қызметi үшiншi тұлғаларға зиян келтiру қаупiне байланысты объектiлер үшiн - 2.25%-дан 2.75%-ға дейiн; </w:t>
      </w:r>
      <w:r>
        <w:br/>
      </w:r>
      <w:r>
        <w:rPr>
          <w:rFonts w:ascii="Times New Roman"/>
          <w:b w:val="false"/>
          <w:i w:val="false"/>
          <w:color w:val="000000"/>
          <w:sz w:val="28"/>
        </w:rPr>
        <w:t xml:space="preserve">
      4) биологиялық қауiптi заттар алынатын, пайдаланылатын, қайта өңделетiн, пайда болатын, сақталатын, тасымалданатын, қоймаға салынатын, түсiрiлетiн/тиелетiн, сатылатын, бейтараптандырылатын немесе жойылатын қызметi үшiншi тұлғаға 1.75%-дан 2.25%-ға дейiн; </w:t>
      </w:r>
      <w:r>
        <w:br/>
      </w:r>
      <w:r>
        <w:rPr>
          <w:rFonts w:ascii="Times New Roman"/>
          <w:b w:val="false"/>
          <w:i w:val="false"/>
          <w:color w:val="000000"/>
          <w:sz w:val="28"/>
        </w:rPr>
        <w:t xml:space="preserve">
      5) қызметi үшiншi тұлғаларға зиян келтiру қаупiне байланысты басқа объектiлер үшiн - 1.55%-дан 2.00%-ға дейiнгi мөлшерiн белгiлейдi. </w:t>
      </w:r>
      <w:r>
        <w:br/>
      </w:r>
      <w:r>
        <w:rPr>
          <w:rFonts w:ascii="Times New Roman"/>
          <w:b w:val="false"/>
          <w:i w:val="false"/>
          <w:color w:val="000000"/>
          <w:sz w:val="28"/>
        </w:rPr>
        <w:t xml:space="preserve">
      Eгep қызметi үшiншi тұлғаларға зиян келтiру қаупіне байланысты объект бiрнеше бiрдейлендiрiлген қауiптiлiк белгiлерiне бiрден жауап бере алған жағдайда, онда сақтандыру сомасының ең төменгi сомасының көлемiн анықтау үшiн осы объектi кiретiн санаттарда көрсетілген жоғары сома пайдаланылады. </w:t>
      </w:r>
      <w:r>
        <w:br/>
      </w:r>
      <w:r>
        <w:rPr>
          <w:rFonts w:ascii="Times New Roman"/>
          <w:b w:val="false"/>
          <w:i w:val="false"/>
          <w:color w:val="000000"/>
          <w:sz w:val="28"/>
        </w:rPr>
        <w:t xml:space="preserve">
      3. Осы баптың 1 және 2-тармақтары талаптарының орындалмауы мiндеттi сақтандыру шартының жарамсыздығына әкеп соқтырады.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val="false"/>
          <w:i w:val="false"/>
          <w:color w:val="000000"/>
          <w:sz w:val="28"/>
        </w:rPr>
        <w:t xml:space="preserve">Сақтандыру сыйлығын төлеу тәртiбi мен мерзiмдерi </w:t>
      </w:r>
    </w:p>
    <w:bookmarkEnd w:id="14"/>
    <w:p>
      <w:pPr>
        <w:spacing w:after="0"/>
        <w:ind w:left="0"/>
        <w:jc w:val="both"/>
      </w:pPr>
      <w:r>
        <w:rPr>
          <w:rFonts w:ascii="Times New Roman"/>
          <w:b w:val="false"/>
          <w:i w:val="false"/>
          <w:color w:val="000000"/>
          <w:sz w:val="28"/>
        </w:rPr>
        <w:t xml:space="preserve">      Сақтандыру сыйлығы мiндеттi сақтандыру шарты жасалғаннан кейiн 10 күннiң iшiнде бiр жолға төленеді. Мiндеттi сақтандыру шартын кез келген негiздер бойынша өзгерткен кезде жаңадан жасалған есептеулер мен бұрынғы төленген сақтандыру сыйлықтары арасындағы айырмашылық 15 күннiң iшінде қосымша төлеуге (қайтаруға) жатады. </w:t>
      </w:r>
    </w:p>
    <w:bookmarkStart w:name="z16" w:id="15"/>
    <w:p>
      <w:pPr>
        <w:spacing w:after="0"/>
        <w:ind w:left="0"/>
        <w:jc w:val="left"/>
      </w:pPr>
      <w:r>
        <w:rPr>
          <w:rFonts w:ascii="Times New Roman"/>
          <w:b/>
          <w:i w:val="false"/>
          <w:color w:val="000000"/>
        </w:rPr>
        <w:t xml:space="preserve"> 
5-тарау. Сақтандыру төлемi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rPr>
          <w:rFonts w:ascii="Times New Roman"/>
          <w:b w:val="false"/>
          <w:i w:val="false"/>
          <w:color w:val="000000"/>
          <w:sz w:val="28"/>
        </w:rPr>
        <w:t xml:space="preserve">. Сақтандыру төлемiн жүзеге асырудың жалпы шарттары </w:t>
      </w:r>
    </w:p>
    <w:bookmarkEnd w:id="16"/>
    <w:p>
      <w:pPr>
        <w:spacing w:after="0"/>
        <w:ind w:left="0"/>
        <w:jc w:val="both"/>
      </w:pPr>
      <w:r>
        <w:rPr>
          <w:rFonts w:ascii="Times New Roman"/>
          <w:b w:val="false"/>
          <w:i w:val="false"/>
          <w:color w:val="000000"/>
          <w:sz w:val="28"/>
        </w:rPr>
        <w:t xml:space="preserve">      1. Сақтандырушыға сақтандыру төлемi туралы талапты сақтанушы немесе пайда алушы болып табылатын өзге тұлға сақтандыру төлемiн жүзеге асыру үшiн қажеттi құжаттарды қосып, жазбаша нысанда бередi. </w:t>
      </w:r>
      <w:r>
        <w:br/>
      </w:r>
      <w:r>
        <w:rPr>
          <w:rFonts w:ascii="Times New Roman"/>
          <w:b w:val="false"/>
          <w:i w:val="false"/>
          <w:color w:val="000000"/>
          <w:sz w:val="28"/>
        </w:rPr>
        <w:t xml:space="preserve">
      2. Сақтандыру төлемi туралы өтiнiшке мына құжаттар: </w:t>
      </w:r>
      <w:r>
        <w:br/>
      </w:r>
      <w:r>
        <w:rPr>
          <w:rFonts w:ascii="Times New Roman"/>
          <w:b w:val="false"/>
          <w:i w:val="false"/>
          <w:color w:val="000000"/>
          <w:sz w:val="28"/>
        </w:rPr>
        <w:t xml:space="preserve">
      1) сақтандыру полисi; </w:t>
      </w:r>
      <w:r>
        <w:br/>
      </w:r>
      <w:r>
        <w:rPr>
          <w:rFonts w:ascii="Times New Roman"/>
          <w:b w:val="false"/>
          <w:i w:val="false"/>
          <w:color w:val="000000"/>
          <w:sz w:val="28"/>
        </w:rPr>
        <w:t xml:space="preserve">
      2) сақтандыру жағдайының туындау фактiсiн және зиян шегушiге келген шығынның мөлшерiн растайтын құжат; </w:t>
      </w:r>
      <w:r>
        <w:br/>
      </w:r>
      <w:r>
        <w:rPr>
          <w:rFonts w:ascii="Times New Roman"/>
          <w:b w:val="false"/>
          <w:i w:val="false"/>
          <w:color w:val="000000"/>
          <w:sz w:val="28"/>
        </w:rPr>
        <w:t xml:space="preserve">
      3) сақтанушы жасаған сақтандыру жағдайы туралы акт; </w:t>
      </w:r>
      <w:r>
        <w:br/>
      </w:r>
      <w:r>
        <w:rPr>
          <w:rFonts w:ascii="Times New Roman"/>
          <w:b w:val="false"/>
          <w:i w:val="false"/>
          <w:color w:val="000000"/>
          <w:sz w:val="28"/>
        </w:rPr>
        <w:t xml:space="preserve">
      4) еңбекке уақытша жарамсыздығының мерзiмi туралы денсаулық сақтау ұйымдары анықтамасының немесе үшiнші тұлғаның мүгедектiгiнің белгіленгендiгi туралы мамандандырылған мекемелер анықтамасының көшiрмесi - ол белгiленген жағдайда; </w:t>
      </w:r>
      <w:r>
        <w:br/>
      </w:r>
      <w:r>
        <w:rPr>
          <w:rFonts w:ascii="Times New Roman"/>
          <w:b w:val="false"/>
          <w:i w:val="false"/>
          <w:color w:val="000000"/>
          <w:sz w:val="28"/>
        </w:rPr>
        <w:t xml:space="preserve">
      5) үшiншi тұлғаның өлiмi туралы куәлiктiң нотариалды куәландырылған көшiрмесi және пайда алушыға зиянды өтету құқығын растайтын құжат (көшiрме) үшiншi тұлға өлген жағдайда; </w:t>
      </w:r>
      <w:r>
        <w:br/>
      </w:r>
      <w:r>
        <w:rPr>
          <w:rFonts w:ascii="Times New Roman"/>
          <w:b w:val="false"/>
          <w:i w:val="false"/>
          <w:color w:val="000000"/>
          <w:sz w:val="28"/>
        </w:rPr>
        <w:t xml:space="preserve">
      6) үшiншi тұлғаның жоғалған, жетiспейтiн немесе зақымдалған (бүлiнген) мүлкiнің тiзбесi - мүлiкке зиян келтiрiлген жағдайда; </w:t>
      </w:r>
      <w:r>
        <w:br/>
      </w:r>
      <w:r>
        <w:rPr>
          <w:rFonts w:ascii="Times New Roman"/>
          <w:b w:val="false"/>
          <w:i w:val="false"/>
          <w:color w:val="000000"/>
          <w:sz w:val="28"/>
        </w:rPr>
        <w:t xml:space="preserve">
      7) сақтандыру жағдайы туындаған кезде шығындардың алдын алу немесе азайту мақсатында сақтанушы шеккен шығыстарды растайтын құжаттар қоса беріледi. </w:t>
      </w:r>
      <w:r>
        <w:br/>
      </w:r>
      <w:r>
        <w:rPr>
          <w:rFonts w:ascii="Times New Roman"/>
          <w:b w:val="false"/>
          <w:i w:val="false"/>
          <w:color w:val="000000"/>
          <w:sz w:val="28"/>
        </w:rPr>
        <w:t xml:space="preserve">
      3. Құжаттарды қабылдаған сақтандырушы өтiнушiге ұсынған құжаттарының толық тiзбесi және оларды қабылдау күнi көрсетiлген анықтама беруге мiндеттi. </w:t>
      </w:r>
      <w:r>
        <w:br/>
      </w:r>
      <w:r>
        <w:rPr>
          <w:rFonts w:ascii="Times New Roman"/>
          <w:b w:val="false"/>
          <w:i w:val="false"/>
          <w:color w:val="000000"/>
          <w:sz w:val="28"/>
        </w:rPr>
        <w:t xml:space="preserve">
      4. Үшiншi тұлға, ал ол өлген жағдайда - қолданыстағы заңнамаға сәйкес үшiншi тұлғаның өлiмiне байланысты зиянды өтеуге құқығы бар тұлға пайда алушы болып табылады. </w:t>
      </w:r>
      <w:r>
        <w:br/>
      </w:r>
      <w:r>
        <w:rPr>
          <w:rFonts w:ascii="Times New Roman"/>
          <w:b w:val="false"/>
          <w:i w:val="false"/>
          <w:color w:val="000000"/>
          <w:sz w:val="28"/>
        </w:rPr>
        <w:t xml:space="preserve">
      5. Сақтандыру төлемiн жүзеге асыру кезiнде сақтандырушы пайда алушыдан оның сақтандырушыға талап қою құқығын шектейтін шарттар қабылдауын талап етуге құқығы жоқ. </w:t>
      </w:r>
      <w:r>
        <w:br/>
      </w:r>
      <w:r>
        <w:rPr>
          <w:rFonts w:ascii="Times New Roman"/>
          <w:b w:val="false"/>
          <w:i w:val="false"/>
          <w:color w:val="000000"/>
          <w:sz w:val="28"/>
        </w:rPr>
        <w:t xml:space="preserve">
      6. Егер сақтандыру жағдайының туындауына алып келген оқиға нәтижесiнде үшiншi тұлғаның денсаулығы нашарласа (мүгедектiк немесе мүгедектiктiң одан жоғары тобы белгiленсе) немесе қаза тапса, онда сақтандырушы үшiншi тұлғадан (пайда көрушіден) немесе қолданыстағы заңға сәйкес үшiншi тұлғаның өлiмiне байланысты зиянды төлеттiруге құқығы бар тұлғадан түскен өтiнiш пен тиiстi құжаттардың негiзiнде бұрын төленген сомаларды есептей отырып, осы Заңмен белгiленген тәртiпте және мөлшерде сақтандыру төлемiне қайта есептеу жүргiзуге мiндеттi. Бұл ретте бұрын төленген сомалар қайта есептеу кезiнде сақтандыру төлемiнiң сомаларына есептеледi. </w:t>
      </w:r>
      <w:r>
        <w:br/>
      </w:r>
      <w:r>
        <w:rPr>
          <w:rFonts w:ascii="Times New Roman"/>
          <w:b w:val="false"/>
          <w:i w:val="false"/>
          <w:color w:val="000000"/>
          <w:sz w:val="28"/>
        </w:rPr>
        <w:t xml:space="preserve">
      7. Қызметi үшiншi тұлғаларға зиян келтiру қаупiне байланысты объектідегi авариялардың зардаптарына қарай сақтандыру төлемiнiң мөлшерiне: </w:t>
      </w:r>
      <w:r>
        <w:br/>
      </w:r>
      <w:r>
        <w:rPr>
          <w:rFonts w:ascii="Times New Roman"/>
          <w:b w:val="false"/>
          <w:i w:val="false"/>
          <w:color w:val="000000"/>
          <w:sz w:val="28"/>
        </w:rPr>
        <w:t xml:space="preserve">
      1) үшiншi тұлғалар қаза тапқан, мүгедектiк немесе еңбекке уақытша жарамсыздық белгіленген жағдайдағы бiржолғы жәрдемақы; </w:t>
      </w:r>
      <w:r>
        <w:br/>
      </w:r>
      <w:r>
        <w:rPr>
          <w:rFonts w:ascii="Times New Roman"/>
          <w:b w:val="false"/>
          <w:i w:val="false"/>
          <w:color w:val="000000"/>
          <w:sz w:val="28"/>
        </w:rPr>
        <w:t xml:space="preserve">
      2) үшiншi тұлға қаза тапқан жағдайда, оны жерлеу шығыстары; </w:t>
      </w:r>
      <w:r>
        <w:br/>
      </w:r>
      <w:r>
        <w:rPr>
          <w:rFonts w:ascii="Times New Roman"/>
          <w:b w:val="false"/>
          <w:i w:val="false"/>
          <w:color w:val="000000"/>
          <w:sz w:val="28"/>
        </w:rPr>
        <w:t xml:space="preserve">
      3) үшiншi тұлғаның қираған мүлкiнің құны; </w:t>
      </w:r>
      <w:r>
        <w:br/>
      </w:r>
      <w:r>
        <w:rPr>
          <w:rFonts w:ascii="Times New Roman"/>
          <w:b w:val="false"/>
          <w:i w:val="false"/>
          <w:color w:val="000000"/>
          <w:sz w:val="28"/>
        </w:rPr>
        <w:t xml:space="preserve">
      4) үшiншi тұлғалардың қираған мүлкiн жөндеу, бөлшектерiн ауыстыру немесе тұтыну сапасын қайта қалпына келтiру шығыстары; </w:t>
      </w:r>
      <w:r>
        <w:br/>
      </w:r>
      <w:r>
        <w:rPr>
          <w:rFonts w:ascii="Times New Roman"/>
          <w:b w:val="false"/>
          <w:i w:val="false"/>
          <w:color w:val="000000"/>
          <w:sz w:val="28"/>
        </w:rPr>
        <w:t xml:space="preserve">
      5) авариялардың немесе олардың зардаптарын жою жөнiндегi үшiншi тұлғалардың (мiндетiне төтенше жағдайларды жою кiретiн бюджеттiк ұйымдардан басқа) шығыстары кiредi.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 xml:space="preserve">Сақтандыру төлемiнің мөлшерiн анықтау </w:t>
      </w:r>
    </w:p>
    <w:bookmarkEnd w:id="17"/>
    <w:p>
      <w:pPr>
        <w:spacing w:after="0"/>
        <w:ind w:left="0"/>
        <w:jc w:val="both"/>
      </w:pPr>
      <w:r>
        <w:rPr>
          <w:rFonts w:ascii="Times New Roman"/>
          <w:b w:val="false"/>
          <w:i w:val="false"/>
          <w:color w:val="000000"/>
          <w:sz w:val="28"/>
        </w:rPr>
        <w:t xml:space="preserve">      1. Үшiншi тұлғалардың өмiрiне, денсаулығына немесе мүлкiне келтiрiлген зиян мөлшерiн бағалау төтенше жағдайлар және қауіптi өндiрiстiк oбъектiлердегi өнеркәсiптiк қауiпсiздiк туралы қолданыстағы заңнаманың талаптарына сәйкес жүргiзiлген авариялардың себептерiн тексеру нәтижелерi бойынша белгiленедi. </w:t>
      </w:r>
      <w:r>
        <w:br/>
      </w:r>
      <w:r>
        <w:rPr>
          <w:rFonts w:ascii="Times New Roman"/>
          <w:b w:val="false"/>
          <w:i w:val="false"/>
          <w:color w:val="000000"/>
          <w:sz w:val="28"/>
        </w:rPr>
        <w:t xml:space="preserve">
      Сақтандыру төлемiнің мөлшерiн авария себептерін тексеру актiсінің, сот шешiмдерінің, келтiрiлген залалдың мөлшерi туралы деректер қамтылған басқа материалдардың негiзiнде сақтандырушы анықтайды. </w:t>
      </w:r>
      <w:r>
        <w:br/>
      </w:r>
      <w:r>
        <w:rPr>
          <w:rFonts w:ascii="Times New Roman"/>
          <w:b w:val="false"/>
          <w:i w:val="false"/>
          <w:color w:val="000000"/>
          <w:sz w:val="28"/>
        </w:rPr>
        <w:t xml:space="preserve">
      2. Әрбiр зиян шегушiнің өмiрi мен денсаулығына келтiрiлген зиян үшiн төленетiн бiржолғы жәрдемақы мөлшерi осы Заңмен (Қазақстан Республикасының заңнамасында мiндеттi сақтандыру шарты жасалған күнге белгiленген айлық есептiк көрсеткiштермен) белгiленедi және мыналарды құрайды: </w:t>
      </w:r>
      <w:r>
        <w:br/>
      </w:r>
      <w:r>
        <w:rPr>
          <w:rFonts w:ascii="Times New Roman"/>
          <w:b w:val="false"/>
          <w:i w:val="false"/>
          <w:color w:val="000000"/>
          <w:sz w:val="28"/>
        </w:rPr>
        <w:t xml:space="preserve">
      1) қаза тапқан кезде - 600; </w:t>
      </w:r>
      <w:r>
        <w:br/>
      </w:r>
      <w:r>
        <w:rPr>
          <w:rFonts w:ascii="Times New Roman"/>
          <w:b w:val="false"/>
          <w:i w:val="false"/>
          <w:color w:val="000000"/>
          <w:sz w:val="28"/>
        </w:rPr>
        <w:t xml:space="preserve">
      2) мүгедектiк белгiленген кезде: </w:t>
      </w:r>
      <w:r>
        <w:br/>
      </w:r>
      <w:r>
        <w:rPr>
          <w:rFonts w:ascii="Times New Roman"/>
          <w:b w:val="false"/>
          <w:i w:val="false"/>
          <w:color w:val="000000"/>
          <w:sz w:val="28"/>
        </w:rPr>
        <w:t xml:space="preserve">
      I топтағыларға - 500; </w:t>
      </w:r>
      <w:r>
        <w:br/>
      </w:r>
      <w:r>
        <w:rPr>
          <w:rFonts w:ascii="Times New Roman"/>
          <w:b w:val="false"/>
          <w:i w:val="false"/>
          <w:color w:val="000000"/>
          <w:sz w:val="28"/>
        </w:rPr>
        <w:t xml:space="preserve">
      II топтағыларға - 400; </w:t>
      </w:r>
      <w:r>
        <w:br/>
      </w:r>
      <w:r>
        <w:rPr>
          <w:rFonts w:ascii="Times New Roman"/>
          <w:b w:val="false"/>
          <w:i w:val="false"/>
          <w:color w:val="000000"/>
          <w:sz w:val="28"/>
        </w:rPr>
        <w:t xml:space="preserve">
      III топтағыларға - 300; </w:t>
      </w:r>
      <w:r>
        <w:br/>
      </w:r>
      <w:r>
        <w:rPr>
          <w:rFonts w:ascii="Times New Roman"/>
          <w:b w:val="false"/>
          <w:i w:val="false"/>
          <w:color w:val="000000"/>
          <w:sz w:val="28"/>
        </w:rPr>
        <w:t xml:space="preserve">
      3) еңбекке уақытша жарамсыздық белгiленген кезде - жарамсыз болған әрбiр күнге 0,60, бiрақ барлығы 60-тан аспайды. </w:t>
      </w:r>
      <w:r>
        <w:br/>
      </w:r>
      <w:r>
        <w:rPr>
          <w:rFonts w:ascii="Times New Roman"/>
          <w:b w:val="false"/>
          <w:i w:val="false"/>
          <w:color w:val="000000"/>
          <w:sz w:val="28"/>
        </w:rPr>
        <w:t xml:space="preserve">
      3. Мүлiкке зақым келген кезде келтiрiлген зиянның мөлшерi сақтандыру жағдайы болған күнге дейiн орын алған мүлiктiң тозуын ескеріп, оны қалпына келтiру құнының есебiне сүйене отырып айқындалады. </w:t>
      </w:r>
      <w:r>
        <w:br/>
      </w:r>
      <w:r>
        <w:rPr>
          <w:rFonts w:ascii="Times New Roman"/>
          <w:b w:val="false"/>
          <w:i w:val="false"/>
          <w:color w:val="000000"/>
          <w:sz w:val="28"/>
        </w:rPr>
        <w:t xml:space="preserve">
      Қалпына келтiру құны сақтандыру жағдайы болған сәтте қолданылған орташа нарықтық баға мен тарифтiң негiзiнде айқындалады. </w:t>
      </w:r>
      <w:r>
        <w:br/>
      </w:r>
      <w:r>
        <w:rPr>
          <w:rFonts w:ascii="Times New Roman"/>
          <w:b w:val="false"/>
          <w:i w:val="false"/>
          <w:color w:val="000000"/>
          <w:sz w:val="28"/>
        </w:rPr>
        <w:t xml:space="preserve">
      Мүлiк қираған кезде келтiрілген зиянның мөлшерi сақтандыру жағдайы болған күнге тозуды ескеріп, мүлiктiң нақты құнына сүйене отырып айқындалады. </w:t>
      </w:r>
      <w:r>
        <w:br/>
      </w:r>
      <w:r>
        <w:rPr>
          <w:rFonts w:ascii="Times New Roman"/>
          <w:b w:val="false"/>
          <w:i w:val="false"/>
          <w:color w:val="000000"/>
          <w:sz w:val="28"/>
        </w:rPr>
        <w:t xml:space="preserve">
      Егер оны қалпына келтiру техникалық мүмкiн болмаса немесе экономикалық негiзсiз болса мүлiк қираған деп саналады. Егер бұл ретте күтілетiн шығыстар (орнын толтыру құны) сақтандыру жағдайы болған күнге есептелген амортизацияны ескерiп, мүлiктiң нақты құнынан сексен пайыз артық болса, онда мүлiктi қалпына келтiру экономикалық негiзсiз деп саналады. </w:t>
      </w:r>
      <w:r>
        <w:br/>
      </w:r>
      <w:r>
        <w:rPr>
          <w:rFonts w:ascii="Times New Roman"/>
          <w:b w:val="false"/>
          <w:i w:val="false"/>
          <w:color w:val="000000"/>
          <w:sz w:val="28"/>
        </w:rPr>
        <w:t xml:space="preserve">
      4. Әрбiр зиян шегушiнің мүлкiне келтiрiлген зиян мөлшерiн сақтандыру жағдайы болу нәтижесiнде сақтанушының немесе оның өкiлiнiң өтiнiшi бойынша сақтандырушы белгiлейдi. Келтiрілген зиянның мөлшерiн бағалауды қажет болған кезде тәуелсiз сарапшы жүргiзедi. Келтiрiлген зиянды бағалау нәтижелерiмен келiспеген кезде тараптар басқалай дәлелдеп шығуға құқылы. </w:t>
      </w:r>
      <w:r>
        <w:br/>
      </w:r>
      <w:r>
        <w:rPr>
          <w:rFonts w:ascii="Times New Roman"/>
          <w:b w:val="false"/>
          <w:i w:val="false"/>
          <w:color w:val="000000"/>
          <w:sz w:val="28"/>
        </w:rPr>
        <w:t xml:space="preserve">
      5. Сақтандыру төлемi зардап шегушінің өмiрiне, денсаулығына немесе мүлкiне келтiрiлген нақты зиянның, қалыптасқан шығынның мөлшерiнен және осы Заңмен белгілеген бiржолғы жәрдемақы мөлшермен аспауы тиiс. </w:t>
      </w:r>
      <w:r>
        <w:br/>
      </w:r>
      <w:r>
        <w:rPr>
          <w:rFonts w:ascii="Times New Roman"/>
          <w:b w:val="false"/>
          <w:i w:val="false"/>
          <w:color w:val="000000"/>
          <w:sz w:val="28"/>
        </w:rPr>
        <w:t xml:space="preserve">
      6. Сақтандырушы келтiрiлген зиянның мөлшерiн анықтау мақсатымен қосымша тексеру жүргiзуге құқылы. Осыған байланысты ол құзыреттi органдардан аварияны техникалық тексеру материалдарын, келтiрiлген зиянға байланысты құжаттарды, медициналық құжаттарды, шығын болған (бүлiнген, қираған) мүліктің құны, жүргiзiлген жұмыстардың, келтiрілген шығындардың құны туралы бiлуге мүмкiндiк беретiн шоттарды, сондай-ақ өзге де қажеттi құжаттарды талап етуге құқылы. </w:t>
      </w:r>
      <w:r>
        <w:br/>
      </w:r>
      <w:r>
        <w:rPr>
          <w:rFonts w:ascii="Times New Roman"/>
          <w:b w:val="false"/>
          <w:i w:val="false"/>
          <w:color w:val="000000"/>
          <w:sz w:val="28"/>
        </w:rPr>
        <w:t xml:space="preserve">
      7. Сақтандыру төлемдерi мiндеттi сақтандыру шартында белгіленген сақтандыру сомасының шегiнде жүргiзiледi. </w:t>
      </w:r>
      <w:r>
        <w:br/>
      </w:r>
      <w:r>
        <w:rPr>
          <w:rFonts w:ascii="Times New Roman"/>
          <w:b w:val="false"/>
          <w:i w:val="false"/>
          <w:color w:val="000000"/>
          <w:sz w:val="28"/>
        </w:rPr>
        <w:t xml:space="preserve">
      Келтiрiлген зиянды толық өтеу үшiн сақтандыру сомасы жетпеген кезде сақтандырушы міндеттi сақтандыру шартында белгiленген сақтандыру сомасы шегiнде келтiрiлген зиянға теңдей етiп сақтандыру сомасын төлеудi жүзеге асырады. Бұл ретте зиян шегушiлер келтiрiлген зиянның сомасы алынған сақтандыру төлемінің сомасынан асатын мөлшерде келтiрiлген зиянды өтеу туралы сақтаушыға (сақтандырылған адамға) тiкелей талап етуге құқылы. </w:t>
      </w:r>
      <w:r>
        <w:br/>
      </w:r>
      <w:r>
        <w:rPr>
          <w:rFonts w:ascii="Times New Roman"/>
          <w:b w:val="false"/>
          <w:i w:val="false"/>
          <w:color w:val="000000"/>
          <w:sz w:val="28"/>
        </w:rPr>
        <w:t xml:space="preserve">
      8. Егер сақтандыру жағдайы туындаған сәтке сақтанушының (сақтандырылған адамның) осы Заңға сәйкес сақтандырылған азаматтық-құқықтық жауапкершiлiгi, сондай-ақ басқа сақтандырушыда сақтандырылған болса, онда сақтандырушының әрқайсысы өздерi жасаған шарт шегiнде жауапты болады, бiрақ сақтанушының барлық сақтандырушыдан алған сақтандыру төлемдерінiң жалпы сомасы нақты залалдан аспайды. </w:t>
      </w:r>
      <w:r>
        <w:br/>
      </w:r>
      <w:r>
        <w:rPr>
          <w:rFonts w:ascii="Times New Roman"/>
          <w:b w:val="false"/>
          <w:i w:val="false"/>
          <w:color w:val="000000"/>
          <w:sz w:val="28"/>
        </w:rPr>
        <w:t xml:space="preserve">
      Бұл ретте сақтанушы кез келген сақтандырушыдан онымен жасалған шартта көзделген сақтандыру сомасының көлемінде сақтандыру төлемiн алуға құқылы. Егер алынған сақтандыру төлемi нақты залалды жаппаса, сақтанушы жетiспейтiн соманы басқа сақтандырушыдан алуға құқылы. </w:t>
      </w:r>
      <w:r>
        <w:br/>
      </w:r>
      <w:r>
        <w:rPr>
          <w:rFonts w:ascii="Times New Roman"/>
          <w:b w:val="false"/>
          <w:i w:val="false"/>
          <w:color w:val="000000"/>
          <w:sz w:val="28"/>
        </w:rPr>
        <w:t xml:space="preserve">
      Сақтандыру төлемiнен толығымен немесе iшiнара босатылған сақтандырушы келтiрiлген залалды басқа сақтандырушының төлеуiне орай сақтандырушыға келтiрiлген шығыстарды шегергенде, сақтандыру сыйлықтарының тиiстi бөлiгiн қайтаруға мiндеттi. </w:t>
      </w:r>
      <w:r>
        <w:br/>
      </w:r>
      <w:r>
        <w:rPr>
          <w:rFonts w:ascii="Times New Roman"/>
          <w:b w:val="false"/>
          <w:i w:val="false"/>
          <w:color w:val="000000"/>
          <w:sz w:val="28"/>
        </w:rPr>
        <w:t xml:space="preserve">
      9. Егер келтiрiлген зиянды басқа тұлғалар өтеген жағдайда, сақтандырушы мiндеттi сақтандыру шарты бойынша төлеуге жататын төлем сомасының және басқа адамдардың өтейтiн сомасының арасындағы айырмашылығын ғана төлейдi. Сақтанушы оған белгiлi болған пайда алушыларға басқа тұлғалар жүргiзген зиянды өтеу төлемдерi туралы сақтандырушыға хабарлауы тиiс. </w:t>
      </w:r>
      <w:r>
        <w:br/>
      </w:r>
      <w:r>
        <w:rPr>
          <w:rFonts w:ascii="Times New Roman"/>
          <w:b w:val="false"/>
          <w:i w:val="false"/>
          <w:color w:val="000000"/>
          <w:sz w:val="28"/>
        </w:rPr>
        <w:t xml:space="preserve">
      10. Сақтандырушы сақтанушыға сақтандыру жағдайында зиянның алдын алу немесе азайту мақсатында, егер мұндай шығыстар қажет болған немесе сақтандырушының нұсқауын орындау үшiн жүргiзiлген болса, егер тiптi тиiстi шаралар ойдағыдай болмаған жағдайда да өтелуi тиiс. Көрсетiлген шығыстарды өтеудi сақтандырушы тиiстi шығындар туралы актінi алған күннен бастап, бiрақ төлемдерiн жүргiзуден бұрын емес, 30 күн iшiнде жүргiзедi. </w:t>
      </w:r>
      <w:r>
        <w:br/>
      </w:r>
      <w:r>
        <w:rPr>
          <w:rFonts w:ascii="Times New Roman"/>
          <w:b w:val="false"/>
          <w:i w:val="false"/>
          <w:color w:val="000000"/>
          <w:sz w:val="28"/>
        </w:rPr>
        <w:t xml:space="preserve">
      Сақтанушының көрсетiлген шығыстары нақты мөлшерде төленедi, бiрақ сақтандыру төлемi мен шығындар өтемiнің жалпы сомасы қызметi үшiншi тұлғаларға зиян келтiру қаупiне байланысты объект иелерiнің азаматтық-құқықтық жауапкершілігiн мiндеттi сақтандыру шартында көрсетiлген сақтандыру сомасынан аспауы тиiс. Егер шығыстар сақтанушы сақтандырушының нұсқауын орындау нәтижесiнде болса, олар сақтандыру сомасына қатыстырылмай толық мөлшерде өтеледi. </w:t>
      </w:r>
      <w:r>
        <w:br/>
      </w:r>
      <w:r>
        <w:rPr>
          <w:rFonts w:ascii="Times New Roman"/>
          <w:b w:val="false"/>
          <w:i w:val="false"/>
          <w:color w:val="000000"/>
          <w:sz w:val="28"/>
        </w:rPr>
        <w:t xml:space="preserve">
      Сақтанушы болуы мүмкiн шығындарды азайту үшiн орынды және қолайлы шараларды қасақана қабылдамауы салдарынан туындаған сақтандыру төлемдерiн жүзеге асырудан сақтандырушы босатылады.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 xml:space="preserve">Сақтандыру төлемiн төлеудi жүзеге асыру шарттары мен </w:t>
      </w:r>
      <w:r>
        <w:br/>
      </w:r>
      <w:r>
        <w:rPr>
          <w:rFonts w:ascii="Times New Roman"/>
          <w:b w:val="false"/>
          <w:i w:val="false"/>
          <w:color w:val="000000"/>
          <w:sz w:val="28"/>
        </w:rPr>
        <w:t xml:space="preserve">
               тәртiбi </w:t>
      </w:r>
    </w:p>
    <w:bookmarkEnd w:id="18"/>
    <w:p>
      <w:pPr>
        <w:spacing w:after="0"/>
        <w:ind w:left="0"/>
        <w:jc w:val="both"/>
      </w:pPr>
      <w:r>
        <w:rPr>
          <w:rFonts w:ascii="Times New Roman"/>
          <w:b w:val="false"/>
          <w:i w:val="false"/>
          <w:color w:val="000000"/>
          <w:sz w:val="28"/>
        </w:rPr>
        <w:t xml:space="preserve">      1. Сақтандыру төлемдерi сақтанушының жауапкершiлiгiн белгiлеген соттың шешiмi күшiне енген және сақтандырушының сақтандыру төлемдерiн жүргiзу мәселесiн шешуге арналған барлық қажеттi құжаттарды алған күнiнен бастап 30 күн iшiнде жүзеге асырылады. </w:t>
      </w:r>
      <w:r>
        <w:br/>
      </w:r>
      <w:r>
        <w:rPr>
          <w:rFonts w:ascii="Times New Roman"/>
          <w:b w:val="false"/>
          <w:i w:val="false"/>
          <w:color w:val="000000"/>
          <w:sz w:val="28"/>
        </w:rPr>
        <w:t xml:space="preserve">
      2. Сақтандырушы сақтандыру төлемдерiн уақытында жүргiзбегенi үшiн пайда алушыларға сақтандыру күнiне Қазақстан Республикасының Ұлттық Банкi белгiлеген қайта қаржыландыру ставкасының мөлшерiнде өсiм төлейдi. </w:t>
      </w:r>
      <w:r>
        <w:br/>
      </w:r>
      <w:r>
        <w:rPr>
          <w:rFonts w:ascii="Times New Roman"/>
          <w:b w:val="false"/>
          <w:i w:val="false"/>
          <w:color w:val="000000"/>
          <w:sz w:val="28"/>
        </w:rPr>
        <w:t xml:space="preserve">
      3. Сақтандырушы деп танылған немесе сақтандыру жағдайына соттың тиісті шешiмімен қызметi үшiншi тұлғаларға зиян келтiру қаупiне байланысты объектідегi аварияның нәтижесінде келтiрiлген зиянды өтеу туралы өтiнiштi қанағаттандыру олардың түсу тәртiбiмен, ал бiрнеше өтiнiш бiр мезгілде түскен кезде мынадай кезектiлікпен: </w:t>
      </w:r>
      <w:r>
        <w:br/>
      </w:r>
      <w:r>
        <w:rPr>
          <w:rFonts w:ascii="Times New Roman"/>
          <w:b w:val="false"/>
          <w:i w:val="false"/>
          <w:color w:val="000000"/>
          <w:sz w:val="28"/>
        </w:rPr>
        <w:t xml:space="preserve">
      бiрiншi кезекте жеке тұлғалардың өмiрiне және денсаулығына келтiрiлген зиянды өтеу туралы талаптар қанағаттандырылады; </w:t>
      </w:r>
      <w:r>
        <w:br/>
      </w:r>
      <w:r>
        <w:rPr>
          <w:rFonts w:ascii="Times New Roman"/>
          <w:b w:val="false"/>
          <w:i w:val="false"/>
          <w:color w:val="000000"/>
          <w:sz w:val="28"/>
        </w:rPr>
        <w:t xml:space="preserve">
      екiншi кезекте жеке тұлғалардың мүлкiне келтiрiлген зиян өтеледi; </w:t>
      </w:r>
      <w:r>
        <w:br/>
      </w:r>
      <w:r>
        <w:rPr>
          <w:rFonts w:ascii="Times New Roman"/>
          <w:b w:val="false"/>
          <w:i w:val="false"/>
          <w:color w:val="000000"/>
          <w:sz w:val="28"/>
        </w:rPr>
        <w:t xml:space="preserve">
      үшiншi кезекте заңды тұлғалардың мүлкiне келтiрiлген зиян өтеледi.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 xml:space="preserve">Сақтандырушыны сақтандыру төлемiн жүзеге асырудан </w:t>
      </w:r>
      <w:r>
        <w:br/>
      </w:r>
      <w:r>
        <w:rPr>
          <w:rFonts w:ascii="Times New Roman"/>
          <w:b w:val="false"/>
          <w:i w:val="false"/>
          <w:color w:val="000000"/>
          <w:sz w:val="28"/>
        </w:rPr>
        <w:t xml:space="preserve">
               босату негiздерi </w:t>
      </w:r>
    </w:p>
    <w:bookmarkEnd w:id="19"/>
    <w:p>
      <w:pPr>
        <w:spacing w:after="0"/>
        <w:ind w:left="0"/>
        <w:jc w:val="both"/>
      </w:pPr>
      <w:r>
        <w:rPr>
          <w:rFonts w:ascii="Times New Roman"/>
          <w:b w:val="false"/>
          <w:i w:val="false"/>
          <w:color w:val="000000"/>
          <w:sz w:val="28"/>
        </w:rPr>
        <w:t xml:space="preserve">      1. Сақтандыру төлемдерiне: </w:t>
      </w:r>
      <w:r>
        <w:br/>
      </w:r>
      <w:r>
        <w:rPr>
          <w:rFonts w:ascii="Times New Roman"/>
          <w:b w:val="false"/>
          <w:i w:val="false"/>
          <w:color w:val="000000"/>
          <w:sz w:val="28"/>
        </w:rPr>
        <w:t xml:space="preserve">
      1)  мiндеттi  сақтандыру  шартында  көзделген  сақтандыру сомасынан артық зиянды өтеу туралы қандай да болмасын талаптар; </w:t>
      </w:r>
      <w:r>
        <w:br/>
      </w:r>
      <w:r>
        <w:rPr>
          <w:rFonts w:ascii="Times New Roman"/>
          <w:b w:val="false"/>
          <w:i w:val="false"/>
          <w:color w:val="000000"/>
          <w:sz w:val="28"/>
        </w:rPr>
        <w:t xml:space="preserve">
      2) осы Заңның 11-бабы 7-тармағына сәйкес өтеуге жатпайтын, зиянды өтеу туралы талаптар; </w:t>
      </w:r>
      <w:r>
        <w:br/>
      </w:r>
      <w:r>
        <w:rPr>
          <w:rFonts w:ascii="Times New Roman"/>
          <w:b w:val="false"/>
          <w:i w:val="false"/>
          <w:color w:val="000000"/>
          <w:sz w:val="28"/>
        </w:rPr>
        <w:t xml:space="preserve">
      3) сақтанушының осы Заңның 12-бабының 10-тармағында көрсетiлгеннен басқа шығыстары мен залалдары жатпайды. </w:t>
      </w:r>
      <w:r>
        <w:br/>
      </w:r>
      <w:r>
        <w:rPr>
          <w:rFonts w:ascii="Times New Roman"/>
          <w:b w:val="false"/>
          <w:i w:val="false"/>
          <w:color w:val="000000"/>
          <w:sz w:val="28"/>
        </w:rPr>
        <w:t xml:space="preserve">
      2. Егер авариялар мыналардың салдарынан болған жағдайда: </w:t>
      </w:r>
      <w:r>
        <w:br/>
      </w:r>
      <w:r>
        <w:rPr>
          <w:rFonts w:ascii="Times New Roman"/>
          <w:b w:val="false"/>
          <w:i w:val="false"/>
          <w:color w:val="000000"/>
          <w:sz w:val="28"/>
        </w:rPr>
        <w:t xml:space="preserve">
      1) сақтаушының немесе пайда алушының арам ниетi; </w:t>
      </w:r>
      <w:r>
        <w:br/>
      </w:r>
      <w:r>
        <w:rPr>
          <w:rFonts w:ascii="Times New Roman"/>
          <w:b w:val="false"/>
          <w:i w:val="false"/>
          <w:color w:val="000000"/>
          <w:sz w:val="28"/>
        </w:rPr>
        <w:t xml:space="preserve">
      2) әскери iс-қимылдар, сондай-ақ маневрлер немесе өзге де әскери iс-шаралар, қарулы құралымдардың немесе террористердің iс-қимылдары; </w:t>
      </w:r>
      <w:r>
        <w:br/>
      </w:r>
      <w:r>
        <w:rPr>
          <w:rFonts w:ascii="Times New Roman"/>
          <w:b w:val="false"/>
          <w:i w:val="false"/>
          <w:color w:val="000000"/>
          <w:sz w:val="28"/>
        </w:rPr>
        <w:t xml:space="preserve">
      3) азаматтық соғыс, халықтың түрлi толқуы немесе ереуiлдер; </w:t>
      </w:r>
      <w:r>
        <w:br/>
      </w:r>
      <w:r>
        <w:rPr>
          <w:rFonts w:ascii="Times New Roman"/>
          <w:b w:val="false"/>
          <w:i w:val="false"/>
          <w:color w:val="000000"/>
          <w:sz w:val="28"/>
        </w:rPr>
        <w:t xml:space="preserve">
      4) қарсы тұруға болмайтын күштер: дүлей зiлзалалар, табиғи сипаттағы табиғи құбылыстар; </w:t>
      </w:r>
      <w:r>
        <w:br/>
      </w:r>
      <w:r>
        <w:rPr>
          <w:rFonts w:ascii="Times New Roman"/>
          <w:b w:val="false"/>
          <w:i w:val="false"/>
          <w:color w:val="000000"/>
          <w:sz w:val="28"/>
        </w:rPr>
        <w:t xml:space="preserve">
      5) басқа тұлғалардың заңға қайшы iс-қимылдары, осындай iс-қимылдардың салдарынан қызметi үшiншi тұлғаларға зиян келтiру қаупiне байланысты объектiге сақтанушы иелiк етуден айрылған жағдайда сақтандырушы сақтандыру төлемдерiн жүзеге асыру мiндетiнен босатылады. </w:t>
      </w:r>
      <w:r>
        <w:br/>
      </w:r>
      <w:r>
        <w:rPr>
          <w:rFonts w:ascii="Times New Roman"/>
          <w:b w:val="false"/>
          <w:i w:val="false"/>
          <w:color w:val="000000"/>
          <w:sz w:val="28"/>
        </w:rPr>
        <w:t xml:space="preserve">
      3. Сақтандырушыны сақтандыру төлемдерiн жүзеге асырудан босату үшiн мыналар: </w:t>
      </w:r>
      <w:r>
        <w:br/>
      </w:r>
      <w:r>
        <w:rPr>
          <w:rFonts w:ascii="Times New Roman"/>
          <w:b w:val="false"/>
          <w:i w:val="false"/>
          <w:color w:val="000000"/>
          <w:sz w:val="28"/>
        </w:rPr>
        <w:t xml:space="preserve">
      1) сақтандырушының сақтандыру объектiсi, сақтандыру қаупi, сақтандыру жағдайы және оның зардаптары туралы сақтанушыға бiле тұра жалған мәлiметтердi хабарлауы; </w:t>
      </w:r>
      <w:r>
        <w:br/>
      </w:r>
      <w:r>
        <w:rPr>
          <w:rFonts w:ascii="Times New Roman"/>
          <w:b w:val="false"/>
          <w:i w:val="false"/>
          <w:color w:val="000000"/>
          <w:sz w:val="28"/>
        </w:rPr>
        <w:t xml:space="preserve">
      2) сақтандыру жағдайының шығынын азайту жөнiнде сақтандырушының қасақана шара қабылдамауы; </w:t>
      </w:r>
      <w:r>
        <w:br/>
      </w:r>
      <w:r>
        <w:rPr>
          <w:rFonts w:ascii="Times New Roman"/>
          <w:b w:val="false"/>
          <w:i w:val="false"/>
          <w:color w:val="000000"/>
          <w:sz w:val="28"/>
        </w:rPr>
        <w:t xml:space="preserve">
      3) шығынның келуiне кiнәлi тұлғадан сақтанушының тиiстi шығынның өтеуiн алуы; </w:t>
      </w:r>
      <w:r>
        <w:br/>
      </w:r>
      <w:r>
        <w:rPr>
          <w:rFonts w:ascii="Times New Roman"/>
          <w:b w:val="false"/>
          <w:i w:val="false"/>
          <w:color w:val="000000"/>
          <w:sz w:val="28"/>
        </w:rPr>
        <w:t xml:space="preserve">
      4) сақтандырушының сақтандыру жағдайының туындауы кезіндегi жағдайы тексеруде және оларға келтiрiлген шығынның көлемiн белгiлеуге сақтанушының кедергi болуы; </w:t>
      </w:r>
      <w:r>
        <w:br/>
      </w:r>
      <w:r>
        <w:rPr>
          <w:rFonts w:ascii="Times New Roman"/>
          <w:b w:val="false"/>
          <w:i w:val="false"/>
          <w:color w:val="000000"/>
          <w:sz w:val="28"/>
        </w:rPr>
        <w:t xml:space="preserve">
      5) сақтандыру жағдайының туындауы туралы сақтандырушыға хабарламауы; </w:t>
      </w:r>
      <w:r>
        <w:br/>
      </w:r>
      <w:r>
        <w:rPr>
          <w:rFonts w:ascii="Times New Roman"/>
          <w:b w:val="false"/>
          <w:i w:val="false"/>
          <w:color w:val="000000"/>
          <w:sz w:val="28"/>
        </w:rPr>
        <w:t xml:space="preserve">
      6) сақтандыру жағдайының туындағаны үшiн жауапты тұлғадан, сақтандырушының өзiнiң құқығын талап етуден бас тартуы, сондай-ақ талап ету құқығының сақтандырушыға өтуі үшін қажетті құжаттарды сақтандырушыға беруден бас тартуы негiз болуы мүмкiн. </w:t>
      </w:r>
      <w:r>
        <w:br/>
      </w:r>
      <w:r>
        <w:rPr>
          <w:rFonts w:ascii="Times New Roman"/>
          <w:b w:val="false"/>
          <w:i w:val="false"/>
          <w:color w:val="000000"/>
          <w:sz w:val="28"/>
        </w:rPr>
        <w:t xml:space="preserve">
      Егер сақтандыру өтемi төленген болса, сақтандырушы оны толығымен немесе жартылай қайтаруды талап етуге құқылы. </w:t>
      </w:r>
      <w:r>
        <w:br/>
      </w:r>
      <w:r>
        <w:rPr>
          <w:rFonts w:ascii="Times New Roman"/>
          <w:b w:val="false"/>
          <w:i w:val="false"/>
          <w:color w:val="000000"/>
          <w:sz w:val="28"/>
        </w:rPr>
        <w:t xml:space="preserve">
      4. Сақтандырушыны осы бапта көзделген заңсыз жасалған iс-әрекеттерi бойынша сақтанушының алдындағы сақтандыру жауапкершiлiгiнен босату, сақтандырылған адамға немесе пайда алушыға сақтандыру төлемiн төлеудi жүзеге асырудан сақтандырушы бiр мезгілде босатылады. </w:t>
      </w:r>
      <w:r>
        <w:br/>
      </w:r>
      <w:r>
        <w:rPr>
          <w:rFonts w:ascii="Times New Roman"/>
          <w:b w:val="false"/>
          <w:i w:val="false"/>
          <w:color w:val="000000"/>
          <w:sz w:val="28"/>
        </w:rPr>
        <w:t xml:space="preserve">
      5. Мiндеттi сақтандыру шартының шарттарымен сақтандыру төлемiн төлеуден бас тарту үшін басқа да негіздер қарастырылуы мүмкiн, егер бұл Қазақстан Республикасының заңнамасына қайшы келмесе. </w:t>
      </w:r>
      <w:r>
        <w:br/>
      </w:r>
      <w:r>
        <w:rPr>
          <w:rFonts w:ascii="Times New Roman"/>
          <w:b w:val="false"/>
          <w:i w:val="false"/>
          <w:color w:val="000000"/>
          <w:sz w:val="28"/>
        </w:rPr>
        <w:t xml:space="preserve">
      6. Сақтандыру төлемiн төлеуден бас тарту туралы сақтандырушы шешiм қабылдайды және сақтанушыға бас тарту себептерiн дәлелдi негiздей отырып, жазбаша нысанда сақтанушыға хабарлайды. </w:t>
      </w:r>
      <w:r>
        <w:br/>
      </w:r>
      <w:r>
        <w:rPr>
          <w:rFonts w:ascii="Times New Roman"/>
          <w:b w:val="false"/>
          <w:i w:val="false"/>
          <w:color w:val="000000"/>
          <w:sz w:val="28"/>
        </w:rPr>
        <w:t xml:space="preserve">
      7. Сақтандыру төлемiн жүргiзуден сақтандырушының бас тартуына сақтанушы сотқа шағымдануы мүмкiн.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rPr>
          <w:rFonts w:ascii="Times New Roman"/>
          <w:b w:val="false"/>
          <w:i w:val="false"/>
          <w:color w:val="000000"/>
          <w:sz w:val="28"/>
        </w:rPr>
        <w:t xml:space="preserve">Зиян келтiрген тұлғаға керi талап қою құқығы </w:t>
      </w:r>
    </w:p>
    <w:bookmarkEnd w:id="20"/>
    <w:p>
      <w:pPr>
        <w:spacing w:after="0"/>
        <w:ind w:left="0"/>
        <w:jc w:val="both"/>
      </w:pPr>
      <w:r>
        <w:rPr>
          <w:rFonts w:ascii="Times New Roman"/>
          <w:b w:val="false"/>
          <w:i w:val="false"/>
          <w:color w:val="000000"/>
          <w:sz w:val="28"/>
        </w:rPr>
        <w:t xml:space="preserve">      1. Сақтандыру төлемiн жүзеге асырушы сақтандырушының сақтанушыға төленген сома шегiнде: </w:t>
      </w:r>
      <w:r>
        <w:br/>
      </w:r>
      <w:r>
        <w:rPr>
          <w:rFonts w:ascii="Times New Roman"/>
          <w:b w:val="false"/>
          <w:i w:val="false"/>
          <w:color w:val="000000"/>
          <w:sz w:val="28"/>
        </w:rPr>
        <w:t xml:space="preserve">
      1) сақтандыру жағдайының туындауына бағытталған немесе оның туындауына мүмкіндiк туғызған сақтанушының қасақана жасаған iс-қимылы; </w:t>
      </w:r>
      <w:r>
        <w:br/>
      </w:r>
      <w:r>
        <w:rPr>
          <w:rFonts w:ascii="Times New Roman"/>
          <w:b w:val="false"/>
          <w:i w:val="false"/>
          <w:color w:val="000000"/>
          <w:sz w:val="28"/>
        </w:rPr>
        <w:t xml:space="preserve">
      2) сақтандыру жағдайына байланысты себептермен қасақана қылмыс жасаған немесе әкiмшiлiк құқық бұзған Қазақстан Республикасының заңнамалық актiлерiмен белгiленген тәртiпте танылған сақтанушының жасаған iс-қимылы; </w:t>
      </w:r>
      <w:r>
        <w:br/>
      </w:r>
      <w:r>
        <w:rPr>
          <w:rFonts w:ascii="Times New Roman"/>
          <w:b w:val="false"/>
          <w:i w:val="false"/>
          <w:color w:val="000000"/>
          <w:sz w:val="28"/>
        </w:rPr>
        <w:t xml:space="preserve">
      3) зиянды азайту жөнiнде қасақана сақтанушының орынды және дұрыс шаралар қабылдамауының нәтижесінде зиян көлемiнің артуы; </w:t>
      </w:r>
      <w:r>
        <w:br/>
      </w:r>
      <w:r>
        <w:rPr>
          <w:rFonts w:ascii="Times New Roman"/>
          <w:b w:val="false"/>
          <w:i w:val="false"/>
          <w:color w:val="000000"/>
          <w:sz w:val="28"/>
        </w:rPr>
        <w:t xml:space="preserve">
      4) сақтандыру объектiсi, сақтандыру қаупi, сақтандыру жағдайы және оның зардаптары туралы сақтанушының сақтандырушыға бiле тұра жалған мәлiметтер беруi; </w:t>
      </w:r>
      <w:r>
        <w:br/>
      </w:r>
      <w:r>
        <w:rPr>
          <w:rFonts w:ascii="Times New Roman"/>
          <w:b w:val="false"/>
          <w:i w:val="false"/>
          <w:color w:val="000000"/>
          <w:sz w:val="28"/>
        </w:rPr>
        <w:t xml:space="preserve">
      5) сақтандыру жағдайының туындауына жауапты тұлғаға сақтанушының өзiнің талап қою құқығынан бас тартуы, сондай-ақ талап қою құқығының өтуi үшiн қажеттi құжаттарды сақтандырушыға беруден бас тартуы жағдайында керi талап қоюға құқығы бар. </w:t>
      </w:r>
      <w:r>
        <w:br/>
      </w:r>
      <w:r>
        <w:rPr>
          <w:rFonts w:ascii="Times New Roman"/>
          <w:b w:val="false"/>
          <w:i w:val="false"/>
          <w:color w:val="000000"/>
          <w:sz w:val="28"/>
        </w:rPr>
        <w:t xml:space="preserve">
      2. Мiндеттi сақтандыру шарты бойынша өтелген зиян үшiн жауапты тұлғаға сақтаушының қоятын керi талап ету құқығы төленген сома шегiнде сақтандыру өтемiн жүзеге асырған сақтандырушыға ауысады. </w:t>
      </w:r>
      <w:r>
        <w:br/>
      </w:r>
      <w:r>
        <w:rPr>
          <w:rFonts w:ascii="Times New Roman"/>
          <w:b w:val="false"/>
          <w:i w:val="false"/>
          <w:color w:val="000000"/>
          <w:sz w:val="28"/>
        </w:rPr>
        <w:t xml:space="preserve">
      3. Мiндеттi сақтандыру шарты бойынша сақтандыру өтемiн жүзеге асырған сақтандырушының қызметi үшiншi тұлғаларға зиян келтiру қаупiне байланысты oбъектідегi аварияның болуына себеп болған олардың қызметтiк, лауазымдық немесе өзге де еңбек мiндеттерiн орындау кезiнде қасақана жасаған iс-қимылдарын қоспаған жағдайда қате және (немесе) дұрыс iс-әрекет жасамаған сақтанушы қызметкерлерiне, керi талап қою (керi кету) құқығы жоқ. </w:t>
      </w:r>
    </w:p>
    <w:bookmarkStart w:name="z22" w:id="21"/>
    <w:p>
      <w:pPr>
        <w:spacing w:after="0"/>
        <w:ind w:left="0"/>
        <w:jc w:val="left"/>
      </w:pPr>
      <w:r>
        <w:rPr>
          <w:rFonts w:ascii="Times New Roman"/>
          <w:b/>
          <w:i w:val="false"/>
          <w:color w:val="000000"/>
        </w:rPr>
        <w:t xml:space="preserve"> 
6-тарау. Тараптардың құқықтары мен мiндеттерi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r>
        <w:rPr>
          <w:rFonts w:ascii="Times New Roman"/>
          <w:b w:val="false"/>
          <w:i w:val="false"/>
          <w:color w:val="000000"/>
          <w:sz w:val="28"/>
        </w:rPr>
        <w:t xml:space="preserve">Сақтанушының құқықтары мен мiндеттерi </w:t>
      </w:r>
    </w:p>
    <w:bookmarkEnd w:id="22"/>
    <w:p>
      <w:pPr>
        <w:spacing w:after="0"/>
        <w:ind w:left="0"/>
        <w:jc w:val="both"/>
      </w:pPr>
      <w:r>
        <w:rPr>
          <w:rFonts w:ascii="Times New Roman"/>
          <w:b w:val="false"/>
          <w:i w:val="false"/>
          <w:color w:val="000000"/>
          <w:sz w:val="28"/>
        </w:rPr>
        <w:t xml:space="preserve">      1. Сақтанушы: </w:t>
      </w:r>
      <w:r>
        <w:br/>
      </w:r>
      <w:r>
        <w:rPr>
          <w:rFonts w:ascii="Times New Roman"/>
          <w:b w:val="false"/>
          <w:i w:val="false"/>
          <w:color w:val="000000"/>
          <w:sz w:val="28"/>
        </w:rPr>
        <w:t xml:space="preserve">
      1) сақтандырушыдан мiндеттi сақтандырудың шарттарын, мiндеттi сақтандыру шарты бойынша өзiнiң құқықтары мен мiндеттерiн түсіндiрудi талап етуге; </w:t>
      </w:r>
      <w:r>
        <w:br/>
      </w:r>
      <w:r>
        <w:rPr>
          <w:rFonts w:ascii="Times New Roman"/>
          <w:b w:val="false"/>
          <w:i w:val="false"/>
          <w:color w:val="000000"/>
          <w:sz w:val="28"/>
        </w:rPr>
        <w:t xml:space="preserve">
      2) сақтандыру құжаты жоғалған жағдайда оның көшiрмесiн алуға; </w:t>
      </w:r>
      <w:r>
        <w:br/>
      </w:r>
      <w:r>
        <w:rPr>
          <w:rFonts w:ascii="Times New Roman"/>
          <w:b w:val="false"/>
          <w:i w:val="false"/>
          <w:color w:val="000000"/>
          <w:sz w:val="28"/>
        </w:rPr>
        <w:t xml:space="preserve">
      3) келген зиянның мөлшерiн бағалау нәтижелерiмен және сақтандырушы немесе тәуелсiз сарапшы жүргiзген сақтандыру төлемдерi мөлшерiнiң есептеулерімен танысуға; </w:t>
      </w:r>
      <w:r>
        <w:br/>
      </w:r>
      <w:r>
        <w:rPr>
          <w:rFonts w:ascii="Times New Roman"/>
          <w:b w:val="false"/>
          <w:i w:val="false"/>
          <w:color w:val="000000"/>
          <w:sz w:val="28"/>
        </w:rPr>
        <w:t xml:space="preserve">
      4) мiндеттi сақтандыру шартын мерзiмiнен бұрын тоқтатуға; </w:t>
      </w:r>
      <w:r>
        <w:br/>
      </w:r>
      <w:r>
        <w:rPr>
          <w:rFonts w:ascii="Times New Roman"/>
          <w:b w:val="false"/>
          <w:i w:val="false"/>
          <w:color w:val="000000"/>
          <w:sz w:val="28"/>
        </w:rPr>
        <w:t xml:space="preserve">
      5) сақтандыру төлемiн жүзеге асырудан бас тарту немесе оның мөлшерiн азайту туралы сақтандырушының шешiмiн Қазақстан Республикасының заңнамасымен белгiлеген тәртiпте қарсы болуға; </w:t>
      </w:r>
      <w:r>
        <w:br/>
      </w:r>
      <w:r>
        <w:rPr>
          <w:rFonts w:ascii="Times New Roman"/>
          <w:b w:val="false"/>
          <w:i w:val="false"/>
          <w:color w:val="000000"/>
          <w:sz w:val="28"/>
        </w:rPr>
        <w:t xml:space="preserve">
      6) мiндеттi сақтандыру шартын жасасу кезiнде осы Заңның 9-бабы 3-тармағының талаптарын орындағанда сақтандыру сыйлығынан жеңілдiк берілуiн талап етуге және алуға; </w:t>
      </w:r>
      <w:r>
        <w:br/>
      </w:r>
      <w:r>
        <w:rPr>
          <w:rFonts w:ascii="Times New Roman"/>
          <w:b w:val="false"/>
          <w:i w:val="false"/>
          <w:color w:val="000000"/>
          <w:sz w:val="28"/>
        </w:rPr>
        <w:t xml:space="preserve">
      7) егер қызметi үшiншi тұлғаларға зиян келтiру қаупiне байланысты объектiнiң iшiндегi немесе сыртындағы жағдайдың өзгеруi сақтандыру қатерiн төмендетуге әкеп соқса (сақтандыру жағдайының немесе ол басталысымен зиян мөлшерiнің болу мүмкiндiгінің ықтималдылығы), онда жасаған мiндеттi сақтандыру шартын қайта қарауды талап етуге құқылы. </w:t>
      </w:r>
      <w:r>
        <w:br/>
      </w:r>
      <w:r>
        <w:rPr>
          <w:rFonts w:ascii="Times New Roman"/>
          <w:b w:val="false"/>
          <w:i w:val="false"/>
          <w:color w:val="000000"/>
          <w:sz w:val="28"/>
        </w:rPr>
        <w:t xml:space="preserve">
      2. Сақтанушы: </w:t>
      </w:r>
      <w:r>
        <w:br/>
      </w:r>
      <w:r>
        <w:rPr>
          <w:rFonts w:ascii="Times New Roman"/>
          <w:b w:val="false"/>
          <w:i w:val="false"/>
          <w:color w:val="000000"/>
          <w:sz w:val="28"/>
        </w:rPr>
        <w:t xml:space="preserve">
      1) белгiленген сақтандыру сыйлығын дер кезiнде және толық көлемде төлеуге; </w:t>
      </w:r>
      <w:r>
        <w:br/>
      </w:r>
      <w:r>
        <w:rPr>
          <w:rFonts w:ascii="Times New Roman"/>
          <w:b w:val="false"/>
          <w:i w:val="false"/>
          <w:color w:val="000000"/>
          <w:sz w:val="28"/>
        </w:rPr>
        <w:t xml:space="preserve">
      2) мiндеттi сақтандыру шартын жасасу кезiнде осы қызметi үшiншi тұлғаларға зиян келтiру қаупiне байланысты объектiге қатысты бұрын жасалған немесе жасалатын барлық мiндеттi немесе ерiктi азаматтық-құқықтық жауапкершілікті сақтандыру шарттары туралы сақтандырушыға хабарлауға; </w:t>
      </w:r>
      <w:r>
        <w:br/>
      </w:r>
      <w:r>
        <w:rPr>
          <w:rFonts w:ascii="Times New Roman"/>
          <w:b w:val="false"/>
          <w:i w:val="false"/>
          <w:color w:val="000000"/>
          <w:sz w:val="28"/>
        </w:rPr>
        <w:t xml:space="preserve">
      3) мiндеттi сақтандыру шартының қолданылуы кезеңiнде қызметi үшiншi тұлғаларға зиян келтiру қаупiне байланысты объектiнiң iшiндегi және одан тыс жердегi өзгерген жағдайлар туралы, егер бұл өзгерiстер сақтандыру қатерiнiң елеулi артуына әсерiн тигiзсе, сақтандырушыға, олардың құзыретi шегінде уәкiлеттi мемлекеттiк органдарға дереу хабарлауға; </w:t>
      </w:r>
      <w:r>
        <w:br/>
      </w:r>
      <w:r>
        <w:rPr>
          <w:rFonts w:ascii="Times New Roman"/>
          <w:b w:val="false"/>
          <w:i w:val="false"/>
          <w:color w:val="000000"/>
          <w:sz w:val="28"/>
        </w:rPr>
        <w:t xml:space="preserve">
      4) сақтандыру қатерiн (сақтандыру жағдайының туындау ықтималдығын және одан келетiн залалдың мөлшерiн) едәуiр арттыруы мүмкiн дайындалып жатқан сақтандырылған қызметi үшiншi тұлғаларға зиян келтiру қаупiне байланысты объектiнi жаңғырту немесе қайта салалау туралы сақтандырушыны және мемлекеттiк уәкілетті органдарды ескертуге; </w:t>
      </w:r>
      <w:r>
        <w:br/>
      </w:r>
      <w:r>
        <w:rPr>
          <w:rFonts w:ascii="Times New Roman"/>
          <w:b w:val="false"/>
          <w:i w:val="false"/>
          <w:color w:val="000000"/>
          <w:sz w:val="28"/>
        </w:rPr>
        <w:t xml:space="preserve">
      5) қызметi үшiншi тұлғаларға зиян келтiру қаупiне байланысты объектiдегi аварияның алдын алу, олардың салдарынан келген азайту жөніндегі қажеттi және мүмкін шаралар қабылдауға; </w:t>
      </w:r>
      <w:r>
        <w:br/>
      </w:r>
      <w:r>
        <w:rPr>
          <w:rFonts w:ascii="Times New Roman"/>
          <w:b w:val="false"/>
          <w:i w:val="false"/>
          <w:color w:val="000000"/>
          <w:sz w:val="28"/>
        </w:rPr>
        <w:t xml:space="preserve">
      6) 3 күндiк мерзiм iшiнде сақтандырушыға және мемлекеттiк уәкілетті органдарға қызметi үшiншi тұлғаларға зиян келтiру қаупiне байланысты объектіде болған кез келген оқиғалар, қызметi үшiншi тұлғаларға зиян келтiру қаупiне байланысты объектідегi авариялар туралы, сондай-ақ олардың үшiншi тұлғаларға зиянды өтеу туралы сақтандырушыға талап-арыз қоюға әкелуi мүмкін кез келген зардаптары туралы, зиянды өтеу туралы барлық талаптар мен талап-арыздар туралы сақтандырушыға өз құзыретi шегiнде хабарлауға, жай-күйдi және төтенше жағдайдың себебiн сипаттайтын барлық құжаттарды ұсынуға; </w:t>
      </w:r>
      <w:r>
        <w:br/>
      </w:r>
      <w:r>
        <w:rPr>
          <w:rFonts w:ascii="Times New Roman"/>
          <w:b w:val="false"/>
          <w:i w:val="false"/>
          <w:color w:val="000000"/>
          <w:sz w:val="28"/>
        </w:rPr>
        <w:t xml:space="preserve">
      7) авариялар туындаған кезде болуы ықтимал шығынды азайту үшін қалыптасқан жағдайларда қолайлы және дұрыс шаралар қабылдау. Мұндай шаралар қабылдай отырып, сақтанушы сақтандырушының нұсқауларын орындауы тиiс, егер олар сақтанушыға хабарланған болса; </w:t>
      </w:r>
      <w:r>
        <w:br/>
      </w:r>
      <w:r>
        <w:rPr>
          <w:rFonts w:ascii="Times New Roman"/>
          <w:b w:val="false"/>
          <w:i w:val="false"/>
          <w:color w:val="000000"/>
          <w:sz w:val="28"/>
        </w:rPr>
        <w:t xml:space="preserve">
      8) қызметi үшiншi тұлғаларға зиян келтiру қаупiне байланысты объектiсінде авариялардың және өзге де жағдайлардың туындау себептерiне өз бетiнше тергеу жүргiзу мүмкiндiгiмен сақтандырушы өкілін қамтамасыз етуге; </w:t>
      </w:r>
      <w:r>
        <w:br/>
      </w:r>
      <w:r>
        <w:rPr>
          <w:rFonts w:ascii="Times New Roman"/>
          <w:b w:val="false"/>
          <w:i w:val="false"/>
          <w:color w:val="000000"/>
          <w:sz w:val="28"/>
        </w:rPr>
        <w:t xml:space="preserve">
      9) сақтандырушы өкiлi қарағанға дейiн сақталуын (егер бұл қауiпсiздiк мүддесiне немесе зиянды азайтуға қайшы келмесе) қамтамасыз етудiң әр түрлi шараларын қабылдауға; </w:t>
      </w:r>
      <w:r>
        <w:br/>
      </w:r>
      <w:r>
        <w:rPr>
          <w:rFonts w:ascii="Times New Roman"/>
          <w:b w:val="false"/>
          <w:i w:val="false"/>
          <w:color w:val="000000"/>
          <w:sz w:val="28"/>
        </w:rPr>
        <w:t xml:space="preserve">
      10) сақтандырушыға барлық қажеттi ақпаратты хабарлауға (қажет болса, жазбаша түрiнде), сондай-ақ оған сақтандыру жағдайының жайын анықтау үшін қажеттi қолда бар құжаттарды ұсынуға; </w:t>
      </w:r>
      <w:r>
        <w:br/>
      </w:r>
      <w:r>
        <w:rPr>
          <w:rFonts w:ascii="Times New Roman"/>
          <w:b w:val="false"/>
          <w:i w:val="false"/>
          <w:color w:val="000000"/>
          <w:sz w:val="28"/>
        </w:rPr>
        <w:t xml:space="preserve">
      11) қызметi үшiншi тұлғаларға зиян келтiру қаупiне байланысты объектіде орын алған авариялардың салдарынан үшiншi тұлғалардың өмiріне, денсаулығына, мүлкіне немесе өзге де мүлiктік мүдделерiне келтiрiлген зиянды өтеу мiндетiнің сот шешiмiмен белгiленген фактiсi туралы сақтандырушыға 3 күн мерзiм iшiнде хабарлауға; </w:t>
      </w:r>
      <w:r>
        <w:br/>
      </w:r>
      <w:r>
        <w:rPr>
          <w:rFonts w:ascii="Times New Roman"/>
          <w:b w:val="false"/>
          <w:i w:val="false"/>
          <w:color w:val="000000"/>
          <w:sz w:val="28"/>
        </w:rPr>
        <w:t xml:space="preserve">
      12) зардап шеккен үшiншi тұлғалар ұсынған талаптарды реттеу жөніндегі қандай да болмасын мiндеттемелердi өзiне сақтандырушының алдын ала келiсiмiнсiз қабылдамауға; </w:t>
      </w:r>
      <w:r>
        <w:br/>
      </w:r>
      <w:r>
        <w:rPr>
          <w:rFonts w:ascii="Times New Roman"/>
          <w:b w:val="false"/>
          <w:i w:val="false"/>
          <w:color w:val="000000"/>
          <w:sz w:val="28"/>
        </w:rPr>
        <w:t xml:space="preserve">
      13) сақтандырушыға барлық құжаттар мен айғақтамаларды беруге және оған көшкен керi талап ету құқығын сақтандырушының жүзеге асыруы үшiн қажеттi барлық мәлiметтердi оған хабарлауға мiндеттi. </w:t>
      </w:r>
      <w:r>
        <w:br/>
      </w:r>
      <w:r>
        <w:rPr>
          <w:rFonts w:ascii="Times New Roman"/>
          <w:b w:val="false"/>
          <w:i w:val="false"/>
          <w:color w:val="000000"/>
          <w:sz w:val="28"/>
        </w:rPr>
        <w:t xml:space="preserve">
      Мiндеттi сақтандыру шартында сақтанушының басқа да міндеттері көзделуі мүмкін.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w:t>
      </w:r>
      <w:r>
        <w:rPr>
          <w:rFonts w:ascii="Times New Roman"/>
          <w:b w:val="false"/>
          <w:i w:val="false"/>
          <w:color w:val="000000"/>
          <w:sz w:val="28"/>
        </w:rPr>
        <w:t xml:space="preserve">Сақтандырушының құқықтары мен мiндеттерi </w:t>
      </w:r>
      <w:r>
        <w:br/>
      </w:r>
      <w:r>
        <w:rPr>
          <w:rFonts w:ascii="Times New Roman"/>
          <w:b w:val="false"/>
          <w:i w:val="false"/>
          <w:color w:val="000000"/>
          <w:sz w:val="28"/>
        </w:rPr>
        <w:t xml:space="preserve">
      1. Сақтандырушы: </w:t>
      </w:r>
      <w:r>
        <w:br/>
      </w:r>
      <w:r>
        <w:rPr>
          <w:rFonts w:ascii="Times New Roman"/>
          <w:b w:val="false"/>
          <w:i w:val="false"/>
          <w:color w:val="000000"/>
          <w:sz w:val="28"/>
        </w:rPr>
        <w:t xml:space="preserve">
      1) мiндеттi сақтандыру шартын жасасу кезiнде сақтанушыдан Қазақстан Республикасының Азаматтық кодексiмен көзделген мәлiметтерден басқа, осы Заңға сәйкес мiндеттi сақтандыру шартына енгiзу үшiн қажет мәлiметтердi, соның iшіндe бұрынғы мiндеттi және ерiктi сақтандыру шарттары, сақтандыру жағдайлары және сақтандыру төлемдерi туралы хабарламаларды талап етуге; </w:t>
      </w:r>
      <w:r>
        <w:br/>
      </w:r>
      <w:r>
        <w:rPr>
          <w:rFonts w:ascii="Times New Roman"/>
          <w:b w:val="false"/>
          <w:i w:val="false"/>
          <w:color w:val="000000"/>
          <w:sz w:val="28"/>
        </w:rPr>
        <w:t xml:space="preserve">
      2) тиiстi мемлекеттiк органдар мен ұйымдардан олардың құзыреттерiне қарай сақтандыру жағдайының туындау фактiсi мен зиян шегушiге келген шығынның мөлшерiн растайтын құжаттар сұратуға; </w:t>
      </w:r>
      <w:r>
        <w:br/>
      </w:r>
      <w:r>
        <w:rPr>
          <w:rFonts w:ascii="Times New Roman"/>
          <w:b w:val="false"/>
          <w:i w:val="false"/>
          <w:color w:val="000000"/>
          <w:sz w:val="28"/>
        </w:rPr>
        <w:t xml:space="preserve">
      3) үшiншi тұлғаның бүлiнген мүлкiн және зақымдану аймағын байқауға қатысуға және байқау актiлерiне қол қоюға; </w:t>
      </w:r>
      <w:r>
        <w:br/>
      </w:r>
      <w:r>
        <w:rPr>
          <w:rFonts w:ascii="Times New Roman"/>
          <w:b w:val="false"/>
          <w:i w:val="false"/>
          <w:color w:val="000000"/>
          <w:sz w:val="28"/>
        </w:rPr>
        <w:t xml:space="preserve">
      4) егер қызметi үшiншi тұлғаларға зиян келтiру қаупiне байланысты объектiнің ішіндегі немесе сыртындағы жағдайдың өзгеруi сақтандыру қатерiн төмендетуге әкеп соқса (сақтандыру жағдайының немесе ол басталысымен зиян мөлшерiнің болу мүмкiндiгінің ықтималдылығы), онда жасалған мiндеттi сақтандыру шартын қайта қарауды талап етуге; </w:t>
      </w:r>
      <w:r>
        <w:br/>
      </w:r>
      <w:r>
        <w:rPr>
          <w:rFonts w:ascii="Times New Roman"/>
          <w:b w:val="false"/>
          <w:i w:val="false"/>
          <w:color w:val="000000"/>
          <w:sz w:val="28"/>
        </w:rPr>
        <w:t xml:space="preserve">
      5) келген зиянды өтеуге байланысты қатынастарда сақтанушының атынан және тапсырмасы бойынша әрекет етуге; </w:t>
      </w:r>
      <w:r>
        <w:br/>
      </w:r>
      <w:r>
        <w:rPr>
          <w:rFonts w:ascii="Times New Roman"/>
          <w:b w:val="false"/>
          <w:i w:val="false"/>
          <w:color w:val="000000"/>
          <w:sz w:val="28"/>
        </w:rPr>
        <w:t xml:space="preserve">
      6) сақтандырушының (сақтандырылған адамның) тапсырмасы бойынша сот және төрелiк етушi органдарда оның атынан iс жүргiзудi өзiне қабылдауға, сондай-ақ оның атынан үшiншi тұлғалар қоятын талап-арыздарға қатысты шағымдар жасауға. Алайда, сақтандырушының бұл iс-қимылдары сақтандыру төлемдерiн жүзеге асыру бойынша өз міндеттерiн мойнына алу деп бағаланбауы керек; </w:t>
      </w:r>
      <w:r>
        <w:br/>
      </w:r>
      <w:r>
        <w:rPr>
          <w:rFonts w:ascii="Times New Roman"/>
          <w:b w:val="false"/>
          <w:i w:val="false"/>
          <w:color w:val="000000"/>
          <w:sz w:val="28"/>
        </w:rPr>
        <w:t xml:space="preserve">
      7) зиян келтiргенi үшiн жауапты тұлғаға керi талап қоюға құқылы. </w:t>
      </w:r>
      <w:r>
        <w:br/>
      </w:r>
      <w:r>
        <w:rPr>
          <w:rFonts w:ascii="Times New Roman"/>
          <w:b w:val="false"/>
          <w:i w:val="false"/>
          <w:color w:val="000000"/>
          <w:sz w:val="28"/>
        </w:rPr>
        <w:t xml:space="preserve">
      2. Сақтандырушы: </w:t>
      </w:r>
      <w:r>
        <w:br/>
      </w:r>
      <w:r>
        <w:rPr>
          <w:rFonts w:ascii="Times New Roman"/>
          <w:b w:val="false"/>
          <w:i w:val="false"/>
          <w:color w:val="000000"/>
          <w:sz w:val="28"/>
        </w:rPr>
        <w:t xml:space="preserve">
      1) сақтанушыны (сақтандырылған адамды) міндетті сақтандырудың шарттарымен таныстыруға, мiндеттi сақтандыру шартынан туындайтын құқықтары мен мiндеттерiн түсiндiруге; </w:t>
      </w:r>
      <w:r>
        <w:br/>
      </w:r>
      <w:r>
        <w:rPr>
          <w:rFonts w:ascii="Times New Roman"/>
          <w:b w:val="false"/>
          <w:i w:val="false"/>
          <w:color w:val="000000"/>
          <w:sz w:val="28"/>
        </w:rPr>
        <w:t xml:space="preserve">
      2) қызметi үшiншi тұлғаларға зиян келтiру қаупiне байланысты объектiлер иелерінің азаматтық-құқықтық жауапкершілігiн мiндеттi сақтандыру ережесiн қосып, сақтанушыға (сақтандырылған адамға) белгiленген мерзімде сақтандыру полисiн беруге; </w:t>
      </w:r>
      <w:r>
        <w:br/>
      </w:r>
      <w:r>
        <w:rPr>
          <w:rFonts w:ascii="Times New Roman"/>
          <w:b w:val="false"/>
          <w:i w:val="false"/>
          <w:color w:val="000000"/>
          <w:sz w:val="28"/>
        </w:rPr>
        <w:t xml:space="preserve">
      3) сақтандыру жағдайы кезiнде сақтандыру төлемiн белгіленген мерзiмде жүзеге асыруға; </w:t>
      </w:r>
      <w:r>
        <w:br/>
      </w:r>
      <w:r>
        <w:rPr>
          <w:rFonts w:ascii="Times New Roman"/>
          <w:b w:val="false"/>
          <w:i w:val="false"/>
          <w:color w:val="000000"/>
          <w:sz w:val="28"/>
        </w:rPr>
        <w:t xml:space="preserve">
      4) сақтандыру төлемiн төлеуден бас тарту туралы шешiм қабылданған жағдайда сақтанушыға жазбаша нысанда бас тартудың дәлелдi негiздемесiн жiберуге құқылы. </w:t>
      </w:r>
      <w:r>
        <w:br/>
      </w:r>
      <w:r>
        <w:rPr>
          <w:rFonts w:ascii="Times New Roman"/>
          <w:b w:val="false"/>
          <w:i w:val="false"/>
          <w:color w:val="000000"/>
          <w:sz w:val="28"/>
        </w:rPr>
        <w:t xml:space="preserve">
      Мiндеттi сақтандыру шартымен сақтандырушының басқа да мiндеттерi көзделуi мүмкiн. </w:t>
      </w:r>
      <w:r>
        <w:br/>
      </w:r>
      <w:r>
        <w:rPr>
          <w:rFonts w:ascii="Times New Roman"/>
          <w:b w:val="false"/>
          <w:i w:val="false"/>
          <w:color w:val="000000"/>
          <w:sz w:val="28"/>
        </w:rPr>
        <w:t xml:space="preserve">
      3. Сақтанушы мен сақтандырушы осы бөлiмде қарастырылған мiндеттердi орындамағанда олар Қазақстан Республикасы Азаматтық кодексiнiң ережелерiне сәйкес жауаптылықта болады. </w:t>
      </w:r>
    </w:p>
    <w:bookmarkEnd w:id="23"/>
    <w:bookmarkStart w:name="z25" w:id="24"/>
    <w:p>
      <w:pPr>
        <w:spacing w:after="0"/>
        <w:ind w:left="0"/>
        <w:jc w:val="left"/>
      </w:pPr>
      <w:r>
        <w:rPr>
          <w:rFonts w:ascii="Times New Roman"/>
          <w:b/>
          <w:i w:val="false"/>
          <w:color w:val="000000"/>
        </w:rPr>
        <w:t xml:space="preserve"> 
7-тарау. Мiндеттi сақтандыру </w:t>
      </w:r>
      <w:r>
        <w:br/>
      </w:r>
      <w:r>
        <w:rPr>
          <w:rFonts w:ascii="Times New Roman"/>
          <w:b/>
          <w:i w:val="false"/>
          <w:color w:val="000000"/>
        </w:rPr>
        <w:t xml:space="preserve">
жүйесiнiң жұмыс iстеуiн қамтамасыз ету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w:t>
      </w:r>
      <w:r>
        <w:rPr>
          <w:rFonts w:ascii="Times New Roman"/>
          <w:b w:val="false"/>
          <w:i w:val="false"/>
          <w:color w:val="000000"/>
          <w:sz w:val="28"/>
        </w:rPr>
        <w:t xml:space="preserve">Мемлекеттiк бақылау </w:t>
      </w:r>
    </w:p>
    <w:bookmarkEnd w:id="25"/>
    <w:p>
      <w:pPr>
        <w:spacing w:after="0"/>
        <w:ind w:left="0"/>
        <w:jc w:val="both"/>
      </w:pPr>
      <w:r>
        <w:rPr>
          <w:rFonts w:ascii="Times New Roman"/>
          <w:b w:val="false"/>
          <w:i w:val="false"/>
          <w:color w:val="000000"/>
          <w:sz w:val="28"/>
        </w:rPr>
        <w:t xml:space="preserve">      1. Осы Заң талаптарының сақталуын бақылауды төтенше жағдайлар жөніндегі уәкiлеттi мемлекеттiк орган және өзге де мемлекеттік органдар өз құзыретi және осы Заңның талаптары шегінде жүзеге асырады. </w:t>
      </w:r>
      <w:r>
        <w:br/>
      </w:r>
      <w:r>
        <w:rPr>
          <w:rFonts w:ascii="Times New Roman"/>
          <w:b w:val="false"/>
          <w:i w:val="false"/>
          <w:color w:val="000000"/>
          <w:sz w:val="28"/>
        </w:rPr>
        <w:t xml:space="preserve">
      2. Сақтандыру рыногын реттеу және сақтандыру қызметiн қадағалау жөніндегі уәкілеттi мемлекеттік орган осы Заң талаптарының сақталуын бақылауды өз өкiлеттiгінің шегінде және Қазақстан Республикасының заңнамасымен сәйкес жүзеге асырады. </w:t>
      </w:r>
      <w:r>
        <w:br/>
      </w:r>
      <w:r>
        <w:rPr>
          <w:rFonts w:ascii="Times New Roman"/>
          <w:b w:val="false"/>
          <w:i w:val="false"/>
          <w:color w:val="000000"/>
          <w:sz w:val="28"/>
        </w:rPr>
        <w:t xml:space="preserve">
      3. Төтенше жағдайлар жөніндегі уәкiлеттi орган өздерiнің функциялары мен өкiлеттіктерi шегiнде: </w:t>
      </w:r>
      <w:r>
        <w:br/>
      </w:r>
      <w:r>
        <w:rPr>
          <w:rFonts w:ascii="Times New Roman"/>
          <w:b w:val="false"/>
          <w:i w:val="false"/>
          <w:color w:val="000000"/>
          <w:sz w:val="28"/>
        </w:rPr>
        <w:t xml:space="preserve">
      1) қауiптi өндiрiстiк объектiлердегi сақтандыру қатерiн бағалау әдiстемесiн әзiрлейдi; </w:t>
      </w:r>
      <w:r>
        <w:br/>
      </w:r>
      <w:r>
        <w:rPr>
          <w:rFonts w:ascii="Times New Roman"/>
          <w:b w:val="false"/>
          <w:i w:val="false"/>
          <w:color w:val="000000"/>
          <w:sz w:val="28"/>
        </w:rPr>
        <w:t xml:space="preserve">
      2) өндiрiстiк объектілердi қауіптiге жатқызудың бiрдейлендiру өлшемдерiн өзгерту және мiндеттi сақтандыру шарты бойынша сақтандыру сомасының ең төменгi мөлшерін және ең төменгi сақтандыру тарифiн өзгерту жөнiнде ұсыныс бередi; </w:t>
      </w:r>
      <w:r>
        <w:br/>
      </w:r>
      <w:r>
        <w:rPr>
          <w:rFonts w:ascii="Times New Roman"/>
          <w:b w:val="false"/>
          <w:i w:val="false"/>
          <w:color w:val="000000"/>
          <w:sz w:val="28"/>
        </w:rPr>
        <w:t xml:space="preserve">
      3) қызметi үшiншi тұлғаларға зиян келтiру қаупiне байланысты объектiлердің иелерiнен осы Заңға сәйкес олармен жасалған міндеттi сақтандыру шарты туралы ақпарат алуға құқылы; </w:t>
      </w:r>
      <w:r>
        <w:br/>
      </w:r>
      <w:r>
        <w:rPr>
          <w:rFonts w:ascii="Times New Roman"/>
          <w:b w:val="false"/>
          <w:i w:val="false"/>
          <w:color w:val="000000"/>
          <w:sz w:val="28"/>
        </w:rPr>
        <w:t xml:space="preserve">
      4) қызметi үшiншi тұлғаларға зиян келтiру қаупiне байланысты объектiлер және жасасқан мiндеттi сақтандыру шарттары бойынша мәлiметтер банкiн ұйымдастырады және жүргiзедi және осы Заң талаптарын орындау мониторингiнің жүйесiн ұйымдастырады; </w:t>
      </w:r>
      <w:r>
        <w:br/>
      </w:r>
      <w:r>
        <w:rPr>
          <w:rFonts w:ascii="Times New Roman"/>
          <w:b w:val="false"/>
          <w:i w:val="false"/>
          <w:color w:val="000000"/>
          <w:sz w:val="28"/>
        </w:rPr>
        <w:t xml:space="preserve">
      5) егер оған қызметi үшiншi тұлғаларға зиян келтiру қаупiне байланысты объектiнi пайдалануға байланысты сақтандыру жағдайының болу ықтималдығын немесе ол туындаған кезде болуы мүмкiн зиян мөлшерiн арттыруға әкеп соғуы мүмкiн жағдайлардың өзгеруi туралы белгiлi болған жағдайда, сақтанушы мен сақтандырушыға бұрын жасалған мiндеттi сақтандыру шартын қайта қарауды ұсынуға құқығы бар; </w:t>
      </w:r>
      <w:r>
        <w:br/>
      </w:r>
      <w:r>
        <w:rPr>
          <w:rFonts w:ascii="Times New Roman"/>
          <w:b w:val="false"/>
          <w:i w:val="false"/>
          <w:color w:val="000000"/>
          <w:sz w:val="28"/>
        </w:rPr>
        <w:t xml:space="preserve">
      6) осы Заңның талаптарын бұза отырып жасалған мiндеттi сақтандыру шартын жарамсыз деп тану туралы ұсыныстар енгiзуге құқығы бар; </w:t>
      </w:r>
      <w:r>
        <w:br/>
      </w:r>
      <w:r>
        <w:rPr>
          <w:rFonts w:ascii="Times New Roman"/>
          <w:b w:val="false"/>
          <w:i w:val="false"/>
          <w:color w:val="000000"/>
          <w:sz w:val="28"/>
        </w:rPr>
        <w:t xml:space="preserve">
      7) нәтижесiнде объект бiрдейлендiрiлген қауіптілік белгiлерiне жауап беретiн өндiрiстік объектiні жаңғырту және қайта салалау жүргiзгеннен кейiн мiндеттi сақтандыру шартын жасасуды талап етуге құқығы бар.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w:t>
      </w:r>
      <w:r>
        <w:rPr>
          <w:rFonts w:ascii="Times New Roman"/>
          <w:b w:val="false"/>
          <w:i w:val="false"/>
          <w:color w:val="000000"/>
          <w:sz w:val="28"/>
        </w:rPr>
        <w:t xml:space="preserve">Осы Заңның талаптарын орындамағаны үшін </w:t>
      </w:r>
      <w:r>
        <w:br/>
      </w:r>
      <w:r>
        <w:rPr>
          <w:rFonts w:ascii="Times New Roman"/>
          <w:b w:val="false"/>
          <w:i w:val="false"/>
          <w:color w:val="000000"/>
          <w:sz w:val="28"/>
        </w:rPr>
        <w:t xml:space="preserve">
               жауапкершiлiк </w:t>
      </w:r>
      <w:r>
        <w:br/>
      </w:r>
      <w:r>
        <w:rPr>
          <w:rFonts w:ascii="Times New Roman"/>
          <w:b w:val="false"/>
          <w:i w:val="false"/>
          <w:color w:val="000000"/>
          <w:sz w:val="28"/>
        </w:rPr>
        <w:t xml:space="preserve">
      Қызметi үшiншi тұлғаларға зиян келтiру қаупiне байланысты объект иелерiнің азаматтық-құқықтық жауапкершiлiгiн мiндеттi сақтандыру саласындағы заңнаманы бұзған кiнәлi адамдар Қазақстан Республикасының заңнамалық актiлерiне сәйкес жауаптылықта болады. </w:t>
      </w:r>
    </w:p>
    <w:bookmarkEnd w:id="2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