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e878" w14:textId="1dce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2001 жылғы 5 шiлдедегi N 648 Жарлығына толықтыру енгізу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қыркүйектегі N 980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2001 жылғы 5 шiлдедегi N 648 Жарлығына толықтыру енгiзу туралы" Қазақстан Республикасының Президентi Жарлығының жобасы Қазақстан Республикасы Президентiнiң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Президентiнiң 2001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5 шiлдедегi N 648 Жарлығына толықтыру енгiзу туралы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Ұлттық және жалпы адами құндылықтардың ғылым мен техника жетiстiктерiнiң негiзiнде жеке адамның қалыптасуына дамуы мен кәсiби жетiлуiне едәуiр үлесiн ескере отырып және "Бiлiм туралы" Қазақстан Республикасының 1999 жылғы 7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қаулы етемін: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"Жекелеген мемлекеттiк жоғары оқу орындарына ерекше мәртебе беру туралы" 2001 жылғы 5 шілдедегi N 648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2001 ж., N 27, 331-құжат) мынадай толықтыру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9)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Абай атындағы қазақ ұлттық педагогикалық университетiне".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