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64c0" w14:textId="6406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"ЖҚТБ ауруының алдын алу туралы" Қазақстан Республикасының Заңына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қыркүйектегі N 988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Заң жобасы Қазақстан Республикасының Парламентінен қайтарып алынды - ҚР Үкіметінің 2005.06.01.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545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"ЖҚТБ ауруының алдын алу туралы" Қазақстан Республикасының Заңына өзгерiстер мен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"ЖҚТБ ауруының алдын алу туралы"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Заңына өзгерiстер мен толықтырулар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енгiзу туралы" Қазақстан Республикасының Заңы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"ЖҚТБ ауруының алдын алу туралы" Қазақстан Республикасының 1994 жылғы 5 қазандағы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1994 ж., N 16-17, 212-құжат)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1-баптар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"1-бап. Негiзгi ұғымдар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Заңда мынадай негiзгi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АҚТҚ - адамның қорғаныш тапшылығының қоздырғышы;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АҚТҚ инфекциясы - адамның қорғаныш тапшылығының қоздырғышынан туындаған ауру;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ЖҚТБ - жұқтырылған қорғаныш тапшылығы белгiсi - адамның қорғаныш жүйесi, адамның қорғаныш тапшылығының қоздырғышынан қатты зақымдалудан туындайтын патологиялық белгiлер байқалатын АҚТҚ инфекциясының түпкiлiктi сатысы;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АҚТҚ жұқтырған - аурудың клиникалық белгілерісіз адамның қорғаныш тапшылығының қоздырғышын жұқтырған 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ЖҚТБ-мен ауыратын науқас - адамның қорғаныш жүйесi адамның қорғаныш тапшылығының қоздырғышынан қатты зақымдалудан туындайтын әр түрлi патологиялық белгiлерi бар 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жасырын тексеру - адамның жеке басын сәйкестендiрусiз адамның қорғаныш тапшылығының қоздырғышын медициналық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құпия куәландыру - талқыланып отырған мәселелер осы екi адамның құпиясы болып табылатын, медицина қызметкерi мен тексерiлушi адамның арасындағы өзара сенiмдi қатынастар негiзiндегi медициналық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диспансерлеу - денсаулық сақтау ұйымдарында АҚТҚ жұқтырғанға және ЖҚТБ-мен ауыратын науқасқа денсаулық жағдайын қадағалау мен емдеу-алдын алу көмегiн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медициналық куәландыру - азаматтарды адамның қорғаныш тапшылығының қоздырғышын жұқтыруға медициналық тексеру.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ЖҚТБ-ның алдын алу мен емдеудi жүзеге асырушы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органдар мен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Бұқаралық ақпарат құралдарының және қоғамдық бiрлестiктердің қолдауымен ЖҚТБ ауруының алдын алуды және емдеудi жүзеге асыратын органдар мен ұйымдарға Қазақстан Республикасының Денсаулық сақтау министрлiгi, денсаулық сақтау басқармалары (департаменттерi), ЖҚТБ-ның алдын алу және оған қарсы күрес жөнiндегi орталықтар, қан орталықтары, сондай-ақ олардың құзыретіндегi мәселелерi жөніндегi басқа да орталық және жергiлiктi атқарушы органдар жатады.".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мазмұндағы 2-1-баппен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"2-1-бап. Мемлекет кепілдiктерi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мыналарға кепiлдiк 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тегiн негiздегі жасырын тексерудiң, ерiктi, құпия медициналық куәландырудың қол жетімділігi мен сапасына, диспансерлеудi, психологиялық-әлеуметтік және өзге де медициналық консультация берудi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ЖҚТБ-ның алдын алу және оған қарсы күрес жөнiндегi орталықтар мен iлеспе аурулар бейіні бойынша ұйымдарда АҚТҚ жұқтырғандарға және ЖҚТБ-мен ауыратын науқастарға тегiн медициналық және дәрiлік көмек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АҚТҚ инфекциясынан тегiн емдеуге;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АҚТҚ инфекциясының анадан ұрыққа берiлу қаупiн азайту жөнiндегi iс-шаралардың жүзеге асырылуына;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бұқаралық ақпарат құралдары арқылы халықтың Қазақстан Республикасындағы және әлемдегi АҚТҚ/ЖҚТБ жөнiндегi эпидемиялық ахуал, алдын алу шаралары, ғылым мен медицина практикасының жетiстiктерi туралы ақпараттануына;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балалар мен жастарды АҚТҚ инфекциясының профилактикасына оқытуға;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АҚТҚ жұқтырғандарды, ЖҚТБ-мен ауыратын науқастарды және АҚТҚ инфекциясымен профилактикалық, емдеу-диагностикалық және ғылыми-зерттеу жұмысымен айналысатын медицина қызметкерлерiн әлеуметтiк қорғауға.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Заңды бұзуда кiнәлi адамдар қолданылып жүрген заңға сәйкес жауапты болады.".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5-бап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"5-бап. Қазақстан Республикасы азаматтарының,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шетел азаматтары мен азаматтығы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адамдардың АҚТҚ жұқтыруға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медициналық куәландырудан өту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азаматтарының, сондай-ақ республика аумағында тұратын немесе жүрген шетел азаматтары мен азаматтығы жоқ адамдардың мемлекеттiк денсаулық сақтау ұйымдарында АҚТҚ жұқтыруын анықтауға тегiн жасырын тексерілуiне, ерiктi, құпия, медициналық куәландырудан өтуiне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жасқа дейiнгi кәмелетке толмағандар мен iс-әрекетке қабiлетсiз адамдарды АҚТҚ жұқтыруға куәландыру олардың заңды өкілдерiнің келiсiмiмен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куәландырудан өткен адамның өз қалауы бойынша сол немесе басқа денсаулық сақтау ұйымында қайта медициналық куәландырудан өтуіне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куәландыру кезiнде АҚТҚ жұқтырғанды анықтаған денсаулық сақтау ұйымдары оны нәтижесi туралы хабардар етеді, өзiнің және айналасындағылардың денсаулығын сақтауға бағытталған сақтандыру шараларын сақтау қажеттiгі туралы ақпарат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Диагностикаға, емдеуге, зертханалық зерттеулердiң нәтижелерiне қатысты мәлiметтер құпия болып табылады және тек олар тiкелей қатысты адамға, оның заңды өкiлiне немесе денсаулық сақтау, прокуратура, тергеу және сот органдарының сұрауы бойынша ғана берілуi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АҚТҚ жұқтыруға медициналық құпия куәландыру мен жасырын тексерудiң тәртiбiн денсаулығын сақтау саласындағы уәкiлеттi орган айқындайды".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6-бапта: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"ЖҚТБ-ға медициналық тексеру" деген сөздер "АҚТҚ-ға медициналық куәландыру" деген сөздермен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бөлiм "денсаулық сақтау прокуратура, тергеу және сот органдарының сұрауы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екiншi, төртiншi, бесiншi және алтыншы бөлiмдер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"Қан, басқа да биологиялық сұйықтар, ұлпа еттер мен ағзалар донорлары мiндеттi медициналық куәландыруға жатады.".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7-бап мынадай мазмұндағы бесiншi 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заң актiлерiмен көзделген жағдайлардан басқа, АҚТҚ-ға тексерудiң нәтижелерi туралы сертификаттарды (анықтамаларды) талап етуге тыйым салынады.".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8-бап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"8-бап. Жекелеген адамдар мен кәсiптерге қатысты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АҚТҚ-ны жұқтырудың алдын алу 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АҚТҚ жұқтырғандарға және ЖҚТБ-мен ауыратын науқастарға медициналық көмек көрсететiн денсаулық сақтау, тұрмыстық қызмет көрсету саласының ұйымдары қызметшiлерi, пациенттер мен клиенттердi АҚТҚ-дан қорғауды қамтамасыз етуге мiндеттi.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АҚТҚ жұқтырғандарға қан, ұлпа еттер және ағза донорлары болуына тыйым салынады.".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12-бап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"12-бап. ЖҚТБ-мен кәсiби ауыру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 және фармацевтика қызметкерлерi, медициналық, ғылыми-зерттеу институттарының, ғылыми орталықтар мен АҚТҚ жұқтырылған материалмен жұмыс iстейтiн басқа да ұйымдар қызметкерлерiнің қызмет және кәсiби міндеттерiн орындау үстінде АҚТҚ жұқтыруы кәсiби ауруларға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Өздерiнің қызмет мiндеттерiн орындау ЖҚТБ-мен кәсiби ауыруға әкелетiн медициналық және өзге қызметкерлерге ЖҚТБ жұқтырған, онымен ауырған, одан мүгедек және қайтыс болған жағдайда Қазақстан Республикасының заңнамасына сәйкес бiржолғы жәрдемақы төленедi.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Сондай-ақ АҚТҚ жұқтыру немесе ЖҚТБ-мен ауыруы өзiнiң тиесілi емес мiндеттерiн орындау кезiнде болған медицина және тұрмыстық қызмет көрсету саласы қызметкерлерiнiң аталған жәрдемақыға құқығы бар".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13-бап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Мынадай мазмұндағы 15-баппен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"15-бап. АҚТҚ жұқтырған және ЖҚТБ-мен ауыратын науқастардың құқықтары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АҚТҚ жұқтырғандар және ЖҚТБ-мен ауыратын науқастар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заңдарымен, тиiстi халықаралық шарттармен берiлген Қазақстан Республикасы азаматтарының барлық құқықтарын пайдаланады.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АҚТҚ жұқтырғандардың және ЖҚТБ-мен ауыратын науқастардың диспансерленуiне және тегiн емделуіне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АҚТҚ-ны жұқтырғандарға және ЖҚТБ-мен ауыратын науқастарға медициналық көмек көрсету кезінде ауру сипаты бойынша қандай да бiр кемсiтуге жол берiлмейдi.".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