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ad1c88f" w14:textId="ad1c88f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Yкiметiнiң 2003 жылғы 18 наурыздағы N 259 қаулысына өзгерiстер енгiзу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2003 жылғы 29 қыркүйектегі N 996 қаулысы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Қазақстан Республикасының Үкiметi қаулы етеді: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1. "Агроөнеркәсiп кешенiне кредит берудiң және оны субсидиялаудың кейбiр мәселелерi туралы" Қазақстан Республикасы Үкiметiнiң 2003 жылғы 18 наурыздағы N 259 
</w:t>
      </w:r>
      <w:r>
        <w:rPr>
          <w:rFonts w:ascii="Times New Roman"/>
          <w:b w:val="false"/>
          <w:i w:val="false"/>
          <w:color w:val="000000"/>
          <w:sz w:val="28"/>
        </w:rPr>
        <w:t xml:space="preserve"> қаулысына </w:t>
      </w:r>
      <w:r>
        <w:rPr>
          <w:rFonts w:ascii="Times New Roman"/>
          <w:b w:val="false"/>
          <w:i w:val="false"/>
          <w:color w:val="000000"/>
          <w:sz w:val="28"/>
        </w:rPr>
        <w:t>
 мынадай өзгерiстер енгiзiлсiн: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көрсетiлген қаулымен бекiтiлген Ауыл шаруашылығы өнiмдерiн қайта өңдейтiн кәсiпорындарға олардың айналымды қаражатын толықтыруға екiншi деңгейдегi банктер беретiн кредиттер бойынша сыйақы (мүдде) ставкасын субсидиялау ережесiнде: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3-тармақтың бiрiншi абзацы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"3. Республикалық бюджеттен берiлетiн субсидиялау сомасы Қарыз алушыға Банк беретiн кредиттiң пайыздық ставкасының 80%-ына дейiн құрайды. Бұл ретте, кредиттiң пайыздық ставкасының субсидияланатын бөлiгiнiң үлесi барлық Қарыз алушылар үшiн бiрдей болуы тиiс.".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5-тармақтың бiрiншiден оныншыға дейiнгi абзацтары мынадай редакцияда жазылсын: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"5. Пайыздық ставканы субсидиялауға арналған қаражатты Бағдарламаның әкiмшiсi Қарыз алушыға Банк беретiн кредиттер бойынша мынадай кiшi салалар (лоттар) бойынша бөледi: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1) ет өңдеу;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2) сүт өңдеу;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3) терi шикiзатын және жүн өңдеу;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4) жемiс-жидектердi, көкөнiстердi өңдеу және жемiс-көкөнiс консервiлерiн, балаларға арналған тамақ өндiру;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5) майлы дақылдарды өңдеу және өсімдік майын өндiру.";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9-тармақтың екінші абзацы алынып тасталсын.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     2. Осы қаулы қол қойылған күнінен бастап күшіне енеді.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Қазақстан Республикасының
</w:t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
      Премьер-Министрі
</w:t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