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93ea" w14:textId="47f9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жанындағы Судьялар мен сот жүйесі қызметкерлерінің біліктілігін арттыру институты" мемлекеттік мекемесін "Қазақстан Республикасы Жоғарғы Сотының жанындағы Сот академиясы" мемлекеттік мекемесі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қыркүйектегі N 1008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 кадрларын даярлау және судьялар мен сот жүйесі қызметкерлерінің біліктілігін арттыру мақсатында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Жоғарғы Сотының жанындағы Судьялар мен сот жүйесі қызметкерлерінің біліктілігін арттыру институты" мемлекеттік мекемесі "Қазақстан Республикасы Жоғарғы Сотының жанындағы Сот академиясы" мемлекеттік мекемесі (бұдан әрі - Сот академиясы)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 академиясы қызметінің негізгі түрлері: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жүйесінің кадрларын даярлау;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судьялар мен сот жүйесі қызметкерлерінің біліктілігін арттыру болып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Жоғарғы Соты Сот академиясына жалпы басшылықты жүзеге асыратын уәкілетті орган болып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Жоғарғы Соты (келісім бойынша) заңнамада белгіленген тәртіппен қайта аталған мемлекеттік мекеменің Жарғысын бекітсін және оның әділет органдарында мемлекеттік қайта тіркелуін қамтамасыз етсін, сондай-ақ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Білім және ғылым министрлігі Қазақстан Республикасының заңнамасында белгіленген тәртіппен Сот академиясына білім беру қызметін жүзеге асыруға лицензия 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(Ескерту. 6-тармақтың күші жойылды - ҚР Үкіметінің 2007 жылғы 29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2004 жылғы 1 қаңтардан бастап қолданысқа енгізілетін 6-тармақты қоспағанда,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