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12e7" w14:textId="abe1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28 желтоқсандағы N 2005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 қазандағы N 1012 қаулысы.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"Шетелдiк ұйымдардың алдындағы берешектердiң проблемасын шешу жөнiндегi қосымша шаралар туралы" Қазақстан Республикасы Үкiметiнiң 1999 жылғы 28 желтоқсандағы N 2005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58, 572-құжат) мынадай өзгерiстер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Шетелдiк ұйымдардың алдындағы берешек мәселелерi жөнiндегi ведомствоаралық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Жұмабеков 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Оңалсын Исламұлы        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Коржова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Наталья Артемовна        Экономика және бюджеттiк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вице-министрi,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Өзбеков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Ғани Нұрмұханбетұлы      вице-министрi,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Қиынов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Ләззат Кетебайұлы       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Айтжанов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Дулат Нулиұлы           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Бекбосынов             -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Сабыржан Мәдиұлы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Мамин                 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Асқар Ұзақбайұлы         және сауда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 Павлов Александр Сергеевич, Елекеев Ирак Қасымұлы, Оразбақов Ғалым Iзбасарұлы, Қарабалин Ұзақбай Сүлейменұлы, Мусина Лилия Сәкенқызы, Дунаев Арман Ғалиасқарұлы, Иванов Леонид Александрович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күшіне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