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d34b" w14:textId="eafd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пайдаланудың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Үкiметінің 2003 жылғы 6 қазандағы N 1024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тiзбеге сәйкес жер қойнауын пайдалану жөнiндегi операцияларды жүргiзуге арналған келiсiм-шарттарды жасасу мерзiмдерi туралы лицензиялардың шарттарының бұзылуына байланысты Қазақстан Республикасында жер қойнауын пайдалану құқығына арналған бұрын берiлген лицензиялар қайтарылып алынсын.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"Жер қойнауын пайдалану құқығына арналған лицензияларды қайта ресімдеу және оларға өзгерiстер енгiзу, жер қойнауын пайдалану құқығына арналған лицензияларды қайтарып алу туралы" Қазақстан Республикасы Үкiметiнiң 2001 жылғы 14 наурыздағы N 348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5-жол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Энергетика және минералдық ресурстар министрлiгi осы қаулының орындалуы жөнiндегi қажеттi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1024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жер қойнауын пайдалану құқығына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арналған қайтарылып алынатын лицензиялардың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Лицензия  |Жер қойнауын|Лицензияның атауы,       |Ескерту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|(сериясы,  |пайдаланушы |жер қойнауын пайдалану   |(лицензиялық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 нөмiрi,   |            |объектілерінің орналасқан|шарттардың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 берiлген  |            |жері (лицензияны беру    |бұзылуы)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 күнi)    |            |сәтіндегі жағдай бойынша)|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Сериясы MГ  "Целинный   Көкшетау облысының Айыртау Өндіруге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808       тау-кен-    ауданында Грачевское кен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(уран)      химия       орнының уран рудаларын     келісім-шарт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1996 жылғы  комбинаты"  өндiру                 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8 қаңтар    мемлекеттік                            (6.1-тармақша)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холдинг 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паниясының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N 5 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Сериясы АИ  "Қазатом.   Солтүстiк-Қазақстан        Өндiруге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1528      өнеркәсіп"  облысының Уәлиханов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1999 жылғы  ұлттық      ауданында Семiзбай кен     келісім-шарт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 наурыз    атом        орнының уранын өндiру  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компаниясы"                            (5-тармақ)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Сериясы МГ  "Концерн    Ақтөбе облысының Ленинск   Өндiруге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1264      ЕЛРОВО"     ауданында Жосалы кен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(никель,    ашық        орнының силикатты          келісім-шарт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кобальт)    үлгідегі    никель-кобальт             жасалмаған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1997 жылғы  акционерлік рудаларын өндіру           (6.1-тармақша)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 наурыз   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Сериясы ГКИ "Полигон    Шығыс-Қазақстан            Өндiруге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1385      ресурстары" облысындағы Балықты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(алтын,     жауапкер.   аймағының алтынын,         келісім-шарт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түсті және  шілігі      түстi және сирек           (6.1-тармақша)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сирек       шектеулі    кездесетiн металдарын      (7.1-тармақша)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кездесетiн  серіктес.   барлау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металдар)   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 ақпан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Сериясы АИ  "РЭП        Қарағанды облысындағы      Өндiруге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1532      барлау      Төменгi Қайрақты          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1999 жылғы  пайдалану   байыту фабрикасының        келісім-шарт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 қыркүйек кәсіпорны"  техногенді минералды пайда (7.1-тармақша)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жауапкер.   болуларын өндіру           (5-тармақ)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шiлiгi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сертектес.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