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a2bf5" w14:textId="4da2b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Кейбiр қалаларды жылумен жабдықтау проблемаларын шешу жөнiндегi iс-шаралар жоспарын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6 қазандағы N 1025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Кейбiр қалаларды жылумен жабдықтау проблемаларын шешу мақсатында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Кейбiр қалаларды жылумен жабдықтау проблемаларын шешу жөнiндегi iс-шаралар жоспары (бұдан әрi - Жоспар) бекiтiлсiн.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орталық және жергiлiктi атқарушы органдары, өзге де мемлекеттік органдары (келiсiм бойынша):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Жоспарда белгіленген iс-шаралардың тиiсiнше және уақтылы орындалуын 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Есептi тоқсаннан кейiнгі айдың 5-күнiнен кешiктiрмей Қазақстан Республикасының Үкiметiн Жоспардың iс-шараларының орындалу барысы туралы хабардар етсiн.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Қазақстан Республикасы Премьер-Министрiнiң орынбасары C.M. Мыңбаевқа жүктелсiн.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күнiнен бастап күшiне енедi және жариялануға тиiс.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6 қазандағы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1025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Кейбiр қалаларды жылумен жабдықтау проблемаларын шешу жөнiндегi iс-шаралар жоспары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Р/с|                                | Аяқтау  |  Жауапты   |Орындау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|       Іс-шара                  | нысаны  |орындаушылар|мерзімі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1. Озық тәжiрибенi енгiзу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  Облыстардың әкiмдерiне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Лисаковск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халықтың коммуналдық           Облыстар    Облыстар.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төлемдерiн төлеуiн             әкімде.       дың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қамтамасыз ету және қалада      рінің      әкімдері     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жылумен жабдықтауды            шешімдері           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ұйымдастыру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тәжiрибесiн енгiзудi ұсыну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2. Tұрғын үй қорын оңтайландыру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  Қалалардың қолайсыз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аудандарынан қоныстандыру     Қазақстан    Облыстар.   2003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үшін жарамды тұрғын үйдi      Республика.  дың және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айқындау мақсатында бар         сының       шағын      қазан-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тұрғын үй қорын түгендеудi    Үкiметiне    қалалар.    қараша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жүргiзу                        ақпарат       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әкiмдерi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2.2  Қажеттi қаражат iздестiру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және Қостанай облысының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Арқалық, Жамбыл облысының       Тиiстi      Тиiстi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Жаңатас, Қаратау және          облыстар    облыстар.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Оңтүстiк Қазақстан облысының   әкімде.       дың        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Кентау қалаларының iшiнде       рінің      әкімдері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тұрғын үйдi оңтайландыруды     шешімдері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жүргiзудi және халықты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қоныстандыруды қамтамасыз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2.3  Тұрғын үй қорын оңтайландыру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шеңберiнде тұрғын үйді  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азаматтардың жеке меншiгiне    Республика.   ИСМ,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беру бөлiгiнде заңнамаға         сының       ӘдМ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өзгерiстер мен толықтырулар.   Үкіметіне                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ды енгiзудің орындылығы        ұсыныстар           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жөнiнде ұсыныстар әзiрлеу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2.4  Тұрғын үй қорын оңтайландыру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шеңберiнде тepic пиғылды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меншiк иелерiнен жылжымайтын   Республика.   ИСМ, 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мүлiкке өндiрiп алу айналымы.    сының       ӘдМ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ның тетiгiн жетiлдiруге        Үкiметiне                1-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қатысты ұсыныстар әзiрлеу      ұсыныстар           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3. Қаржы мәселелері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3.1  Отын сатып алуға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бюджеттен жылумен жабдық.                       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таушы коммуналдық меншiк       Нормативтiк      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кәсiпорындарын субсидиялауды    құқықтық     ЭМРМ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көздейтiн нормативтiк           кесiмнiң              қазанға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құқықтық кесiм жобасын           жобасы                дейін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әзiрлеу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  Жылумен жабдықтаушы                                 3.1-тармақ.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коммуналдық меншiк             Экономика            та көрсе.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кәсiпорындарын күзгi-            және                тілген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қысқы жылыту маусымына         бюджеттiк    ЭБЖМ    нормативтік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дайындау жөнiндегi             жоспарлау            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iс-шараларды қаржыландыру       министр.             кесімді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бағдарламасын Бiрыңғай          лiгiнiң              қабылда.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бюджеттiк жiктемеге енгізу      бұйрығы              ғаннан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кейiн үш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күн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мерзiмде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  Кентау қаласының әкiмдiгiне    Әкiмнiң    Кентау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қолданыстағы заңнамаға          шешiмi   қаласының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сәйкес тұрғын үй жәрдемақы.                әкімі    4-тоқсан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ларын төлеудi қамтамасыз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етсiн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  Жамбыл облысының әкiмдiгіне    Әкiмнiң    Жамбыл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2003 жылға арналған бюджеттi    шешiмi   облысының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нақтылау кезiнде Сарысу және              әкімі      4-тоқсан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Талас аудандарының бюджетiне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тұрғын үй жәрдемақыларын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төлеу үшiн көмек көрсетудi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көздеу ұсынылсын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3.5  Сарысу және Талас ауданда.     Әкiмдер.    Сарысу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рының әкiмдерi жергiлiктi       дің         және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бюджеттен қаржыландырылатын    шешімдері    Талас     4-тоқсан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ұйымдар және халық тұтынған                ауданда.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жылу энергиясы үшiн берешектi               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өтеу жөнiнде шаралар                       әкімдері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қабылдасын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3.6  Түсiндiру жұмыстарын жүргiзу   Әкiмнiң     Арқалық,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және заңнамаға сәйкес шаралар   шешімі      Кентау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қабылдау арқылы жылу энергиясын            қалалары.  4-тоқсан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тұтынушылардың төлем тәртiбiн                ның,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арттыру шешiмi                              Сарысу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және Талас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ауданда.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әкімдері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4. Негiзгi қорларды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4.1  Кентау қаласында жылумен       Бюджет.    Оңтүстік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жабдықтау жүйесiн ұйымдастыру   тiк       Қазақстан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жөнiндегi жобаны iске асыру    өтінім     облысының   1-тоқсан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үшiн 2004 және 2005 жылдарға                әкімі,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арналған республикалық                      ЭМРМ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бюджеттен қаражат бөлуге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бюджеттiк өтiнiм дайындау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4.2  Кентау қаласының әкiмi          Кентау     Оңтүстік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жергiлiктi бюджет қаражаты      қаласы     Қазақстан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есебiнен "Кентау қаласын       әкімінің    облысының  4-тоқсан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жылумен жабдықтау жүйесiн       шешімі    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ұйымдастыру" жобасының                      Кентау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техника-экономикалық                      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негiздемесiн дайындасын                     әкімдері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  Pecпубликаның басқа            Қазақстан   Оңтүстік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қалаларына тарату              Республика. Қазақстан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перспективасымен жылумен         сының       және      4-тоқсан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жабдықтау көздерiнiң           Үкіметіне    Жамбыл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ағымдағы жағдайын ескере       ұсыныстар   облыстары.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отырып, Оңтүстiк Қазақстан                    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облысының Кентау және                      әкімдері,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Жамбыл облысының Жаңатас                     ЭМРМ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және Қаратау қалаларындағы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жылумен жабдықтау ұйымдары.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ның қолайлы жүйесi жөнiнде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ұсыныстар енгiзу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5. Taрифтік саясат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5.1  50 Гкал/сағ. дейiн             Қазақстан     ТМРА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белгiленген қуатпен жылу       Республика. (келісім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энергиясын өндiру бойынша        сының     бойынша),   4-тоқсан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табиғи монополиялар            Үкіметіне    ЭМРМ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субъектiлерiнiң қызметтер   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көрсетуiне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тарифтердi бекiтуге өтінім.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дер берудiң оңайлатылған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тәртiбiн енгiзу мүмкiндiгiн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қарастырсын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6. Басқа да мәселелер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6.1  Қостанай облысының             Қазақстан   Қостанай,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Арқалық, Оңтүстiк Қазақстан    Республика. Оңтүстік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облысының Кентау, Жамбыл         сының     Қазақстан   4-тоқсан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облысының Жаңатас және         Үкіметіне     және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Қаратау қалаларының әкiмдерi    ақпарат     Жамбыл  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тиiстi қалаларды дамыту                     облыста.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бағдарламаларының шеңберiнде                 рының     1-тоқсан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қалалардың экономикалық                     әкімдері,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әлеуетiн арттыру жөнiндегi                   ЭБЖМ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iс-шараларды әзiрлеудi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iске асыруды қамтамасыз етсiн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