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d4a5" w14:textId="54dd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Үкiметiнің резервiнен қаражат бөлу туралы</w:t>
      </w:r>
    </w:p>
    <w:p>
      <w:pPr>
        <w:spacing w:after="0"/>
        <w:ind w:left="0"/>
        <w:jc w:val="both"/>
      </w:pPr>
      <w:r>
        <w:rPr>
          <w:rFonts w:ascii="Times New Roman"/>
          <w:b w:val="false"/>
          <w:i w:val="false"/>
          <w:color w:val="000000"/>
          <w:sz w:val="28"/>
        </w:rPr>
        <w:t>Қазақстан Республикасы Yкiметiнiң 2003 жылғы 6 қазандағы N 1032 қаулысы</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Үкiметi резервiнiң қаражатын пайдаланудың тәртібін бекiту туралы" Қазақстан Республикасы Үкiметiнiң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және материалдық әрi моральдық залалдың орнын толтыру туралы азаматтық сот iсiн жүргiзу тәртiбiмен шығарылған сот шешiмдерiн орындау үшiн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Қосымшаға сәйкес сот шешiмдерiн орындау үшiн Қазақстан Республикасының Әдiлет министрлiгiне 2003 жылға арналған республикалық бюджетте Қазақстан Республикасы Үкiметiнiң, орталық мемлекеттiк органдар мен олардың аумақтық бөлiмшелерiнiң сот шешiмдерi бойынша мiндеттемелерiн өтеуге көзделген Қазақстан Республикасы Үкiметiнiң резервiнен 8722996 (сегiз миллион жетi жүз жиырма екi мың тоғыз жүз тоқсан алты) теңге 03 тиын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6 қазандағы </w:t>
      </w:r>
      <w:r>
        <w:br/>
      </w:r>
      <w:r>
        <w:rPr>
          <w:rFonts w:ascii="Times New Roman"/>
          <w:b w:val="false"/>
          <w:i w:val="false"/>
          <w:color w:val="000000"/>
          <w:sz w:val="28"/>
        </w:rPr>
        <w:t xml:space="preserve">
N 1032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Азаматтық iстер бойынша орындалуға </w:t>
      </w:r>
      <w:r>
        <w:br/>
      </w:r>
      <w:r>
        <w:rPr>
          <w:rFonts w:ascii="Times New Roman"/>
          <w:b/>
          <w:i w:val="false"/>
          <w:color w:val="000000"/>
        </w:rPr>
        <w:t xml:space="preserve">
тиiстi сот шешiмдерiнiң тiзбесi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P/c |   Сот органының атауы   | Талапкердің | Мемлекеттік  | Мемле. </w:t>
      </w:r>
      <w:r>
        <w:br/>
      </w:r>
      <w:r>
        <w:rPr>
          <w:rFonts w:ascii="Times New Roman"/>
          <w:b w:val="false"/>
          <w:i w:val="false"/>
          <w:color w:val="000000"/>
          <w:sz w:val="28"/>
        </w:rPr>
        <w:t xml:space="preserve">
N   |   мен сот шешiмiнің     | Т.А.Ә.      | бажды        | кеттік </w:t>
      </w:r>
      <w:r>
        <w:br/>
      </w:r>
      <w:r>
        <w:rPr>
          <w:rFonts w:ascii="Times New Roman"/>
          <w:b w:val="false"/>
          <w:i w:val="false"/>
          <w:color w:val="000000"/>
          <w:sz w:val="28"/>
        </w:rPr>
        <w:t xml:space="preserve">
    |   шыққан күнi           |             | шегергендегі | баж </w:t>
      </w:r>
      <w:r>
        <w:br/>
      </w:r>
      <w:r>
        <w:rPr>
          <w:rFonts w:ascii="Times New Roman"/>
          <w:b w:val="false"/>
          <w:i w:val="false"/>
          <w:color w:val="000000"/>
          <w:sz w:val="28"/>
        </w:rPr>
        <w:t xml:space="preserve">
    |                         |             | сома (теңге) |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Қызылорда қалалық         Исаев Л.А.     35 026         - </w:t>
      </w:r>
      <w:r>
        <w:br/>
      </w:r>
      <w:r>
        <w:rPr>
          <w:rFonts w:ascii="Times New Roman"/>
          <w:b w:val="false"/>
          <w:i w:val="false"/>
          <w:color w:val="000000"/>
          <w:sz w:val="28"/>
        </w:rPr>
        <w:t xml:space="preserve">
     cотының 21.11.2001 ж. </w:t>
      </w:r>
      <w:r>
        <w:br/>
      </w:r>
      <w:r>
        <w:rPr>
          <w:rFonts w:ascii="Times New Roman"/>
          <w:b w:val="false"/>
          <w:i w:val="false"/>
          <w:color w:val="000000"/>
          <w:sz w:val="28"/>
        </w:rPr>
        <w:t xml:space="preserve">
     шешiмi </w:t>
      </w:r>
      <w:r>
        <w:br/>
      </w:r>
      <w:r>
        <w:rPr>
          <w:rFonts w:ascii="Times New Roman"/>
          <w:b w:val="false"/>
          <w:i w:val="false"/>
          <w:color w:val="000000"/>
          <w:sz w:val="28"/>
        </w:rPr>
        <w:t xml:space="preserve">
2    Батыс Қазақстан облысы    Холманов T.C.  578 721        - </w:t>
      </w:r>
      <w:r>
        <w:br/>
      </w:r>
      <w:r>
        <w:rPr>
          <w:rFonts w:ascii="Times New Roman"/>
          <w:b w:val="false"/>
          <w:i w:val="false"/>
          <w:color w:val="000000"/>
          <w:sz w:val="28"/>
        </w:rPr>
        <w:t xml:space="preserve">
     Орал қалалық сотының </w:t>
      </w:r>
      <w:r>
        <w:br/>
      </w:r>
      <w:r>
        <w:rPr>
          <w:rFonts w:ascii="Times New Roman"/>
          <w:b w:val="false"/>
          <w:i w:val="false"/>
          <w:color w:val="000000"/>
          <w:sz w:val="28"/>
        </w:rPr>
        <w:t xml:space="preserve">
     05.06.2002 ж. шешiмi </w:t>
      </w:r>
      <w:r>
        <w:br/>
      </w:r>
      <w:r>
        <w:rPr>
          <w:rFonts w:ascii="Times New Roman"/>
          <w:b w:val="false"/>
          <w:i w:val="false"/>
          <w:color w:val="000000"/>
          <w:sz w:val="28"/>
        </w:rPr>
        <w:t xml:space="preserve">
3    Солтүстік Қазақстан       Қалдан У.К.    10 000         - </w:t>
      </w:r>
      <w:r>
        <w:br/>
      </w:r>
      <w:r>
        <w:rPr>
          <w:rFonts w:ascii="Times New Roman"/>
          <w:b w:val="false"/>
          <w:i w:val="false"/>
          <w:color w:val="000000"/>
          <w:sz w:val="28"/>
        </w:rPr>
        <w:t xml:space="preserve">
     облыстық сотының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08.01.2003 ж. қаулысы </w:t>
      </w:r>
      <w:r>
        <w:br/>
      </w:r>
      <w:r>
        <w:rPr>
          <w:rFonts w:ascii="Times New Roman"/>
          <w:b w:val="false"/>
          <w:i w:val="false"/>
          <w:color w:val="000000"/>
          <w:sz w:val="28"/>
        </w:rPr>
        <w:t xml:space="preserve">
4    Алматы қаласы             Клочков Е.П.   150 436        - </w:t>
      </w:r>
      <w:r>
        <w:br/>
      </w:r>
      <w:r>
        <w:rPr>
          <w:rFonts w:ascii="Times New Roman"/>
          <w:b w:val="false"/>
          <w:i w:val="false"/>
          <w:color w:val="000000"/>
          <w:sz w:val="28"/>
        </w:rPr>
        <w:t xml:space="preserve">
     Бостандық аудандық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21.05.2003 ж. шешiмi </w:t>
      </w:r>
      <w:r>
        <w:br/>
      </w:r>
      <w:r>
        <w:rPr>
          <w:rFonts w:ascii="Times New Roman"/>
          <w:b w:val="false"/>
          <w:i w:val="false"/>
          <w:color w:val="000000"/>
          <w:sz w:val="28"/>
        </w:rPr>
        <w:t xml:space="preserve">
5    Петропавл қалалық         Шибалина B.H.  394 361        -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31.07.2001 ж. қаулысы </w:t>
      </w:r>
      <w:r>
        <w:br/>
      </w:r>
      <w:r>
        <w:rPr>
          <w:rFonts w:ascii="Times New Roman"/>
          <w:b w:val="false"/>
          <w:i w:val="false"/>
          <w:color w:val="000000"/>
          <w:sz w:val="28"/>
        </w:rPr>
        <w:t xml:space="preserve">
6    Шығыс Қазақстан           Камзин Д.Т.    82 712         - </w:t>
      </w:r>
      <w:r>
        <w:br/>
      </w:r>
      <w:r>
        <w:rPr>
          <w:rFonts w:ascii="Times New Roman"/>
          <w:b w:val="false"/>
          <w:i w:val="false"/>
          <w:color w:val="000000"/>
          <w:sz w:val="28"/>
        </w:rPr>
        <w:t xml:space="preserve">
     облысы Өскемен </w:t>
      </w:r>
      <w:r>
        <w:br/>
      </w:r>
      <w:r>
        <w:rPr>
          <w:rFonts w:ascii="Times New Roman"/>
          <w:b w:val="false"/>
          <w:i w:val="false"/>
          <w:color w:val="000000"/>
          <w:sz w:val="28"/>
        </w:rPr>
        <w:t xml:space="preserve">
     қалалық сотының </w:t>
      </w:r>
      <w:r>
        <w:br/>
      </w:r>
      <w:r>
        <w:rPr>
          <w:rFonts w:ascii="Times New Roman"/>
          <w:b w:val="false"/>
          <w:i w:val="false"/>
          <w:color w:val="000000"/>
          <w:sz w:val="28"/>
        </w:rPr>
        <w:t xml:space="preserve">
     13.12.2002 ж. шешiмi </w:t>
      </w:r>
      <w:r>
        <w:br/>
      </w:r>
      <w:r>
        <w:rPr>
          <w:rFonts w:ascii="Times New Roman"/>
          <w:b w:val="false"/>
          <w:i w:val="false"/>
          <w:color w:val="000000"/>
          <w:sz w:val="28"/>
        </w:rPr>
        <w:t xml:space="preserve">
7    Шығыс Қазақстан           Серохвостова   78 100         - </w:t>
      </w:r>
      <w:r>
        <w:br/>
      </w:r>
      <w:r>
        <w:rPr>
          <w:rFonts w:ascii="Times New Roman"/>
          <w:b w:val="false"/>
          <w:i w:val="false"/>
          <w:color w:val="000000"/>
          <w:sz w:val="28"/>
        </w:rPr>
        <w:t xml:space="preserve">
     облысы Өскемен            О.А. </w:t>
      </w:r>
      <w:r>
        <w:br/>
      </w:r>
      <w:r>
        <w:rPr>
          <w:rFonts w:ascii="Times New Roman"/>
          <w:b w:val="false"/>
          <w:i w:val="false"/>
          <w:color w:val="000000"/>
          <w:sz w:val="28"/>
        </w:rPr>
        <w:t xml:space="preserve">
     қалалық сотының </w:t>
      </w:r>
      <w:r>
        <w:br/>
      </w:r>
      <w:r>
        <w:rPr>
          <w:rFonts w:ascii="Times New Roman"/>
          <w:b w:val="false"/>
          <w:i w:val="false"/>
          <w:color w:val="000000"/>
          <w:sz w:val="28"/>
        </w:rPr>
        <w:t xml:space="preserve">
     13.12.2002 ж. шешiмі </w:t>
      </w:r>
      <w:r>
        <w:br/>
      </w:r>
      <w:r>
        <w:rPr>
          <w:rFonts w:ascii="Times New Roman"/>
          <w:b w:val="false"/>
          <w:i w:val="false"/>
          <w:color w:val="000000"/>
          <w:sz w:val="28"/>
        </w:rPr>
        <w:t xml:space="preserve">
8    Қызылорда облыстық        Күлтешов С.    100 000        - </w:t>
      </w:r>
      <w:r>
        <w:br/>
      </w:r>
      <w:r>
        <w:rPr>
          <w:rFonts w:ascii="Times New Roman"/>
          <w:b w:val="false"/>
          <w:i w:val="false"/>
          <w:color w:val="000000"/>
          <w:sz w:val="28"/>
        </w:rPr>
        <w:t xml:space="preserve">
     сотының қадағалау </w:t>
      </w:r>
      <w:r>
        <w:br/>
      </w:r>
      <w:r>
        <w:rPr>
          <w:rFonts w:ascii="Times New Roman"/>
          <w:b w:val="false"/>
          <w:i w:val="false"/>
          <w:color w:val="000000"/>
          <w:sz w:val="28"/>
        </w:rPr>
        <w:t xml:space="preserve">
     алқасының </w:t>
      </w:r>
      <w:r>
        <w:br/>
      </w:r>
      <w:r>
        <w:rPr>
          <w:rFonts w:ascii="Times New Roman"/>
          <w:b w:val="false"/>
          <w:i w:val="false"/>
          <w:color w:val="000000"/>
          <w:sz w:val="28"/>
        </w:rPr>
        <w:t xml:space="preserve">
     13.12.2002 ж. қаулысы </w:t>
      </w:r>
      <w:r>
        <w:br/>
      </w:r>
      <w:r>
        <w:rPr>
          <w:rFonts w:ascii="Times New Roman"/>
          <w:b w:val="false"/>
          <w:i w:val="false"/>
          <w:color w:val="000000"/>
          <w:sz w:val="28"/>
        </w:rPr>
        <w:t xml:space="preserve">
9    Қызылорда қалалық         Огай Э.X.      14 500         -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19.09.2001 ж. шешiмi </w:t>
      </w:r>
      <w:r>
        <w:br/>
      </w:r>
      <w:r>
        <w:rPr>
          <w:rFonts w:ascii="Times New Roman"/>
          <w:b w:val="false"/>
          <w:i w:val="false"/>
          <w:color w:val="000000"/>
          <w:sz w:val="28"/>
        </w:rPr>
        <w:t xml:space="preserve">
10   Петропавл қалалық         Борисевич В.А. 25 000         -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20.04.2001 ж. шешiмi, </w:t>
      </w:r>
      <w:r>
        <w:br/>
      </w:r>
      <w:r>
        <w:rPr>
          <w:rFonts w:ascii="Times New Roman"/>
          <w:b w:val="false"/>
          <w:i w:val="false"/>
          <w:color w:val="000000"/>
          <w:sz w:val="28"/>
        </w:rPr>
        <w:t xml:space="preserve">
     Петропавл қалалық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22.02.2002 ж. ұйғарымы </w:t>
      </w:r>
      <w:r>
        <w:br/>
      </w:r>
      <w:r>
        <w:rPr>
          <w:rFonts w:ascii="Times New Roman"/>
          <w:b w:val="false"/>
          <w:i w:val="false"/>
          <w:color w:val="000000"/>
          <w:sz w:val="28"/>
        </w:rPr>
        <w:t xml:space="preserve">
11   Петропавл қалалық         Мамедов А.Т.   1142136,04    -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02.07.2001 ж. шешiмi </w:t>
      </w:r>
      <w:r>
        <w:br/>
      </w:r>
      <w:r>
        <w:rPr>
          <w:rFonts w:ascii="Times New Roman"/>
          <w:b w:val="false"/>
          <w:i w:val="false"/>
          <w:color w:val="000000"/>
          <w:sz w:val="28"/>
        </w:rPr>
        <w:t xml:space="preserve">
12   Алматы облысы Iле         Самаев А.Е.    126 492        - </w:t>
      </w:r>
      <w:r>
        <w:br/>
      </w:r>
      <w:r>
        <w:rPr>
          <w:rFonts w:ascii="Times New Roman"/>
          <w:b w:val="false"/>
          <w:i w:val="false"/>
          <w:color w:val="000000"/>
          <w:sz w:val="28"/>
        </w:rPr>
        <w:t xml:space="preserve">
     ауданы сотының </w:t>
      </w:r>
      <w:r>
        <w:br/>
      </w:r>
      <w:r>
        <w:rPr>
          <w:rFonts w:ascii="Times New Roman"/>
          <w:b w:val="false"/>
          <w:i w:val="false"/>
          <w:color w:val="000000"/>
          <w:sz w:val="28"/>
        </w:rPr>
        <w:t xml:space="preserve">
     28.01.2003 ж. шешiмi </w:t>
      </w:r>
      <w:r>
        <w:br/>
      </w:r>
      <w:r>
        <w:rPr>
          <w:rFonts w:ascii="Times New Roman"/>
          <w:b w:val="false"/>
          <w:i w:val="false"/>
          <w:color w:val="000000"/>
          <w:sz w:val="28"/>
        </w:rPr>
        <w:t xml:space="preserve">
13   Атырау қалалық            Есқалиев С.    541 000        -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04.10.2000 ж. шешiмi, </w:t>
      </w:r>
      <w:r>
        <w:br/>
      </w:r>
      <w:r>
        <w:rPr>
          <w:rFonts w:ascii="Times New Roman"/>
          <w:b w:val="false"/>
          <w:i w:val="false"/>
          <w:color w:val="000000"/>
          <w:sz w:val="28"/>
        </w:rPr>
        <w:t xml:space="preserve">
     Атырау облыстық сотының </w:t>
      </w:r>
      <w:r>
        <w:br/>
      </w:r>
      <w:r>
        <w:rPr>
          <w:rFonts w:ascii="Times New Roman"/>
          <w:b w:val="false"/>
          <w:i w:val="false"/>
          <w:color w:val="000000"/>
          <w:sz w:val="28"/>
        </w:rPr>
        <w:t xml:space="preserve">
     қадағалау алқасының </w:t>
      </w:r>
      <w:r>
        <w:br/>
      </w:r>
      <w:r>
        <w:rPr>
          <w:rFonts w:ascii="Times New Roman"/>
          <w:b w:val="false"/>
          <w:i w:val="false"/>
          <w:color w:val="000000"/>
          <w:sz w:val="28"/>
        </w:rPr>
        <w:t xml:space="preserve">
     13.04.2002 ж. қаулысы </w:t>
      </w:r>
      <w:r>
        <w:br/>
      </w:r>
      <w:r>
        <w:rPr>
          <w:rFonts w:ascii="Times New Roman"/>
          <w:b w:val="false"/>
          <w:i w:val="false"/>
          <w:color w:val="000000"/>
          <w:sz w:val="28"/>
        </w:rPr>
        <w:t xml:space="preserve">
14   Астана қаласы Сарыарқа    Еременко Н.В.  77 800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15.10.2001 ж. ұйғарымы </w:t>
      </w:r>
      <w:r>
        <w:br/>
      </w:r>
      <w:r>
        <w:rPr>
          <w:rFonts w:ascii="Times New Roman"/>
          <w:b w:val="false"/>
          <w:i w:val="false"/>
          <w:color w:val="000000"/>
          <w:sz w:val="28"/>
        </w:rPr>
        <w:t xml:space="preserve">
15   Шығыс Қазақстан           Бурмышева Л.И. 969 168        - </w:t>
      </w:r>
      <w:r>
        <w:br/>
      </w:r>
      <w:r>
        <w:rPr>
          <w:rFonts w:ascii="Times New Roman"/>
          <w:b w:val="false"/>
          <w:i w:val="false"/>
          <w:color w:val="000000"/>
          <w:sz w:val="28"/>
        </w:rPr>
        <w:t xml:space="preserve">
     облысы Зырян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04.06.2001 ж. шешiмi,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облыстық сотының </w:t>
      </w:r>
      <w:r>
        <w:br/>
      </w:r>
      <w:r>
        <w:rPr>
          <w:rFonts w:ascii="Times New Roman"/>
          <w:b w:val="false"/>
          <w:i w:val="false"/>
          <w:color w:val="000000"/>
          <w:sz w:val="28"/>
        </w:rPr>
        <w:t xml:space="preserve">
     қадағалау алқасының </w:t>
      </w:r>
      <w:r>
        <w:br/>
      </w:r>
      <w:r>
        <w:rPr>
          <w:rFonts w:ascii="Times New Roman"/>
          <w:b w:val="false"/>
          <w:i w:val="false"/>
          <w:color w:val="000000"/>
          <w:sz w:val="28"/>
        </w:rPr>
        <w:t xml:space="preserve">
     14.03.2002 ж. қаулысы </w:t>
      </w:r>
      <w:r>
        <w:br/>
      </w:r>
      <w:r>
        <w:rPr>
          <w:rFonts w:ascii="Times New Roman"/>
          <w:b w:val="false"/>
          <w:i w:val="false"/>
          <w:color w:val="000000"/>
          <w:sz w:val="28"/>
        </w:rPr>
        <w:t xml:space="preserve">
16   Қызылорда облыстық        Қалдыбайұлы T. 60 000         - </w:t>
      </w:r>
      <w:r>
        <w:br/>
      </w:r>
      <w:r>
        <w:rPr>
          <w:rFonts w:ascii="Times New Roman"/>
          <w:b w:val="false"/>
          <w:i w:val="false"/>
          <w:color w:val="000000"/>
          <w:sz w:val="28"/>
        </w:rPr>
        <w:t xml:space="preserve">
     сотының қадағалау </w:t>
      </w:r>
      <w:r>
        <w:br/>
      </w:r>
      <w:r>
        <w:rPr>
          <w:rFonts w:ascii="Times New Roman"/>
          <w:b w:val="false"/>
          <w:i w:val="false"/>
          <w:color w:val="000000"/>
          <w:sz w:val="28"/>
        </w:rPr>
        <w:t xml:space="preserve">
     алқасының </w:t>
      </w:r>
      <w:r>
        <w:br/>
      </w:r>
      <w:r>
        <w:rPr>
          <w:rFonts w:ascii="Times New Roman"/>
          <w:b w:val="false"/>
          <w:i w:val="false"/>
          <w:color w:val="000000"/>
          <w:sz w:val="28"/>
        </w:rPr>
        <w:t xml:space="preserve">
     19.12.2002 ж. қаулысы </w:t>
      </w:r>
      <w:r>
        <w:br/>
      </w:r>
      <w:r>
        <w:rPr>
          <w:rFonts w:ascii="Times New Roman"/>
          <w:b w:val="false"/>
          <w:i w:val="false"/>
          <w:color w:val="000000"/>
          <w:sz w:val="28"/>
        </w:rPr>
        <w:t xml:space="preserve">
17   Астана қаласы             Сыздықова Б.А. 50 000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24.01.2003 ж. шешiмi </w:t>
      </w:r>
      <w:r>
        <w:br/>
      </w:r>
      <w:r>
        <w:rPr>
          <w:rFonts w:ascii="Times New Roman"/>
          <w:b w:val="false"/>
          <w:i w:val="false"/>
          <w:color w:val="000000"/>
          <w:sz w:val="28"/>
        </w:rPr>
        <w:t xml:space="preserve">
18   Алматы қалалық            Федотов Б.Ф.   800 000        - </w:t>
      </w:r>
      <w:r>
        <w:br/>
      </w:r>
      <w:r>
        <w:rPr>
          <w:rFonts w:ascii="Times New Roman"/>
          <w:b w:val="false"/>
          <w:i w:val="false"/>
          <w:color w:val="000000"/>
          <w:sz w:val="28"/>
        </w:rPr>
        <w:t xml:space="preserve">
     сотының қадағалау </w:t>
      </w:r>
      <w:r>
        <w:br/>
      </w:r>
      <w:r>
        <w:rPr>
          <w:rFonts w:ascii="Times New Roman"/>
          <w:b w:val="false"/>
          <w:i w:val="false"/>
          <w:color w:val="000000"/>
          <w:sz w:val="28"/>
        </w:rPr>
        <w:t xml:space="preserve">
     алқасының </w:t>
      </w:r>
      <w:r>
        <w:br/>
      </w:r>
      <w:r>
        <w:rPr>
          <w:rFonts w:ascii="Times New Roman"/>
          <w:b w:val="false"/>
          <w:i w:val="false"/>
          <w:color w:val="000000"/>
          <w:sz w:val="28"/>
        </w:rPr>
        <w:t xml:space="preserve">
     14.10.2002 ж. қаулысы </w:t>
      </w:r>
      <w:r>
        <w:br/>
      </w:r>
      <w:r>
        <w:rPr>
          <w:rFonts w:ascii="Times New Roman"/>
          <w:b w:val="false"/>
          <w:i w:val="false"/>
          <w:color w:val="000000"/>
          <w:sz w:val="28"/>
        </w:rPr>
        <w:t xml:space="preserve">
19   Қарағанды облыстық        Прибульский    610 540,20    - </w:t>
      </w:r>
      <w:r>
        <w:br/>
      </w:r>
      <w:r>
        <w:rPr>
          <w:rFonts w:ascii="Times New Roman"/>
          <w:b w:val="false"/>
          <w:i w:val="false"/>
          <w:color w:val="000000"/>
          <w:sz w:val="28"/>
        </w:rPr>
        <w:t xml:space="preserve">
     сотының 05.11.1998 ж.     А.М. </w:t>
      </w:r>
      <w:r>
        <w:br/>
      </w:r>
      <w:r>
        <w:rPr>
          <w:rFonts w:ascii="Times New Roman"/>
          <w:b w:val="false"/>
          <w:i w:val="false"/>
          <w:color w:val="000000"/>
          <w:sz w:val="28"/>
        </w:rPr>
        <w:t xml:space="preserve">
     қаулысы </w:t>
      </w:r>
      <w:r>
        <w:br/>
      </w:r>
      <w:r>
        <w:rPr>
          <w:rFonts w:ascii="Times New Roman"/>
          <w:b w:val="false"/>
          <w:i w:val="false"/>
          <w:color w:val="000000"/>
          <w:sz w:val="28"/>
        </w:rPr>
        <w:t xml:space="preserve">
     Қазыбек би аудандық </w:t>
      </w:r>
      <w:r>
        <w:br/>
      </w:r>
      <w:r>
        <w:rPr>
          <w:rFonts w:ascii="Times New Roman"/>
          <w:b w:val="false"/>
          <w:i w:val="false"/>
          <w:color w:val="000000"/>
          <w:sz w:val="28"/>
        </w:rPr>
        <w:t xml:space="preserve">
     сотының 28.05.2002 ж. </w:t>
      </w:r>
      <w:r>
        <w:br/>
      </w:r>
      <w:r>
        <w:rPr>
          <w:rFonts w:ascii="Times New Roman"/>
          <w:b w:val="false"/>
          <w:i w:val="false"/>
          <w:color w:val="000000"/>
          <w:sz w:val="28"/>
        </w:rPr>
        <w:t xml:space="preserve">
     шешiмi </w:t>
      </w:r>
      <w:r>
        <w:br/>
      </w:r>
      <w:r>
        <w:rPr>
          <w:rFonts w:ascii="Times New Roman"/>
          <w:b w:val="false"/>
          <w:i w:val="false"/>
          <w:color w:val="000000"/>
          <w:sz w:val="28"/>
        </w:rPr>
        <w:t xml:space="preserve">
     Қарағанды облыстық </w:t>
      </w:r>
      <w:r>
        <w:br/>
      </w:r>
      <w:r>
        <w:rPr>
          <w:rFonts w:ascii="Times New Roman"/>
          <w:b w:val="false"/>
          <w:i w:val="false"/>
          <w:color w:val="000000"/>
          <w:sz w:val="28"/>
        </w:rPr>
        <w:t xml:space="preserve">
     сотының азаматтық </w:t>
      </w:r>
      <w:r>
        <w:br/>
      </w:r>
      <w:r>
        <w:rPr>
          <w:rFonts w:ascii="Times New Roman"/>
          <w:b w:val="false"/>
          <w:i w:val="false"/>
          <w:color w:val="000000"/>
          <w:sz w:val="28"/>
        </w:rPr>
        <w:t xml:space="preserve">
     iстер жөнiндегі </w:t>
      </w:r>
      <w:r>
        <w:br/>
      </w:r>
      <w:r>
        <w:rPr>
          <w:rFonts w:ascii="Times New Roman"/>
          <w:b w:val="false"/>
          <w:i w:val="false"/>
          <w:color w:val="000000"/>
          <w:sz w:val="28"/>
        </w:rPr>
        <w:t xml:space="preserve">
     алқасының </w:t>
      </w:r>
      <w:r>
        <w:br/>
      </w:r>
      <w:r>
        <w:rPr>
          <w:rFonts w:ascii="Times New Roman"/>
          <w:b w:val="false"/>
          <w:i w:val="false"/>
          <w:color w:val="000000"/>
          <w:sz w:val="28"/>
        </w:rPr>
        <w:t xml:space="preserve">
     31.07.2002 ж. қаулысы </w:t>
      </w:r>
      <w:r>
        <w:br/>
      </w:r>
      <w:r>
        <w:rPr>
          <w:rFonts w:ascii="Times New Roman"/>
          <w:b w:val="false"/>
          <w:i w:val="false"/>
          <w:color w:val="000000"/>
          <w:sz w:val="28"/>
        </w:rPr>
        <w:t xml:space="preserve">
20   Астана қаласы Сарыарқа    Дүйсенаева     93 162         - </w:t>
      </w:r>
      <w:r>
        <w:br/>
      </w:r>
      <w:r>
        <w:rPr>
          <w:rFonts w:ascii="Times New Roman"/>
          <w:b w:val="false"/>
          <w:i w:val="false"/>
          <w:color w:val="000000"/>
          <w:sz w:val="28"/>
        </w:rPr>
        <w:t xml:space="preserve">
     аудандық сотының          Б.Т. </w:t>
      </w:r>
      <w:r>
        <w:br/>
      </w:r>
      <w:r>
        <w:rPr>
          <w:rFonts w:ascii="Times New Roman"/>
          <w:b w:val="false"/>
          <w:i w:val="false"/>
          <w:color w:val="000000"/>
          <w:sz w:val="28"/>
        </w:rPr>
        <w:t xml:space="preserve">
     29.12.2002 ж. шешiмi </w:t>
      </w:r>
      <w:r>
        <w:br/>
      </w:r>
      <w:r>
        <w:rPr>
          <w:rFonts w:ascii="Times New Roman"/>
          <w:b w:val="false"/>
          <w:i w:val="false"/>
          <w:color w:val="000000"/>
          <w:sz w:val="28"/>
        </w:rPr>
        <w:t xml:space="preserve">
21   Астана қаласы Сарыарқа    Абаза H.H.     50 000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31.10.2001 ж. шешiмi </w:t>
      </w:r>
      <w:r>
        <w:br/>
      </w:r>
      <w:r>
        <w:rPr>
          <w:rFonts w:ascii="Times New Roman"/>
          <w:b w:val="false"/>
          <w:i w:val="false"/>
          <w:color w:val="000000"/>
          <w:sz w:val="28"/>
        </w:rPr>
        <w:t xml:space="preserve">
22   Астана қаласы Сарыарқа    Смаилов К.Е.   100 000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21.10.2002 ж. шешімі </w:t>
      </w:r>
      <w:r>
        <w:br/>
      </w:r>
      <w:r>
        <w:rPr>
          <w:rFonts w:ascii="Times New Roman"/>
          <w:b w:val="false"/>
          <w:i w:val="false"/>
          <w:color w:val="000000"/>
          <w:sz w:val="28"/>
        </w:rPr>
        <w:t xml:space="preserve">
23   Астана қаласы Сарыарқа    Жексембаев     100 000        - </w:t>
      </w:r>
      <w:r>
        <w:br/>
      </w:r>
      <w:r>
        <w:rPr>
          <w:rFonts w:ascii="Times New Roman"/>
          <w:b w:val="false"/>
          <w:i w:val="false"/>
          <w:color w:val="000000"/>
          <w:sz w:val="28"/>
        </w:rPr>
        <w:t xml:space="preserve">
     аудандық сотының          А.Ш. </w:t>
      </w:r>
      <w:r>
        <w:br/>
      </w:r>
      <w:r>
        <w:rPr>
          <w:rFonts w:ascii="Times New Roman"/>
          <w:b w:val="false"/>
          <w:i w:val="false"/>
          <w:color w:val="000000"/>
          <w:sz w:val="28"/>
        </w:rPr>
        <w:t xml:space="preserve">
     21.10.2002 ж. шешiмi </w:t>
      </w:r>
      <w:r>
        <w:br/>
      </w:r>
      <w:r>
        <w:rPr>
          <w:rFonts w:ascii="Times New Roman"/>
          <w:b w:val="false"/>
          <w:i w:val="false"/>
          <w:color w:val="000000"/>
          <w:sz w:val="28"/>
        </w:rPr>
        <w:t xml:space="preserve">
24   Солтүстiк Қазақстан       Қалижанов А.Ж. 125 000        - </w:t>
      </w:r>
      <w:r>
        <w:br/>
      </w:r>
      <w:r>
        <w:rPr>
          <w:rFonts w:ascii="Times New Roman"/>
          <w:b w:val="false"/>
          <w:i w:val="false"/>
          <w:color w:val="000000"/>
          <w:sz w:val="28"/>
        </w:rPr>
        <w:t xml:space="preserve">
     облысының Шал ақын </w:t>
      </w:r>
      <w:r>
        <w:br/>
      </w:r>
      <w:r>
        <w:rPr>
          <w:rFonts w:ascii="Times New Roman"/>
          <w:b w:val="false"/>
          <w:i w:val="false"/>
          <w:color w:val="000000"/>
          <w:sz w:val="28"/>
        </w:rPr>
        <w:t xml:space="preserve">
     ауданы сотының </w:t>
      </w:r>
      <w:r>
        <w:br/>
      </w:r>
      <w:r>
        <w:rPr>
          <w:rFonts w:ascii="Times New Roman"/>
          <w:b w:val="false"/>
          <w:i w:val="false"/>
          <w:color w:val="000000"/>
          <w:sz w:val="28"/>
        </w:rPr>
        <w:t xml:space="preserve">
     15.03.2002 ж. шешiмi </w:t>
      </w:r>
      <w:r>
        <w:br/>
      </w:r>
      <w:r>
        <w:rPr>
          <w:rFonts w:ascii="Times New Roman"/>
          <w:b w:val="false"/>
          <w:i w:val="false"/>
          <w:color w:val="000000"/>
          <w:sz w:val="28"/>
        </w:rPr>
        <w:t xml:space="preserve">
25   Тараз қалалық сотының     Әзiмжанов М.А. 450 000        388 </w:t>
      </w:r>
      <w:r>
        <w:br/>
      </w:r>
      <w:r>
        <w:rPr>
          <w:rFonts w:ascii="Times New Roman"/>
          <w:b w:val="false"/>
          <w:i w:val="false"/>
          <w:color w:val="000000"/>
          <w:sz w:val="28"/>
        </w:rPr>
        <w:t xml:space="preserve">
     19.04.2002 ж. шешiмi </w:t>
      </w:r>
      <w:r>
        <w:br/>
      </w:r>
      <w:r>
        <w:rPr>
          <w:rFonts w:ascii="Times New Roman"/>
          <w:b w:val="false"/>
          <w:i w:val="false"/>
          <w:color w:val="000000"/>
          <w:sz w:val="28"/>
        </w:rPr>
        <w:t xml:space="preserve">
     Жамбыл облыстық </w:t>
      </w:r>
      <w:r>
        <w:br/>
      </w:r>
      <w:r>
        <w:rPr>
          <w:rFonts w:ascii="Times New Roman"/>
          <w:b w:val="false"/>
          <w:i w:val="false"/>
          <w:color w:val="000000"/>
          <w:sz w:val="28"/>
        </w:rPr>
        <w:t xml:space="preserve">
     сотының азаматтық </w:t>
      </w:r>
      <w:r>
        <w:br/>
      </w:r>
      <w:r>
        <w:rPr>
          <w:rFonts w:ascii="Times New Roman"/>
          <w:b w:val="false"/>
          <w:i w:val="false"/>
          <w:color w:val="000000"/>
          <w:sz w:val="28"/>
        </w:rPr>
        <w:t xml:space="preserve">
     iстер жөнiндегi </w:t>
      </w:r>
      <w:r>
        <w:br/>
      </w:r>
      <w:r>
        <w:rPr>
          <w:rFonts w:ascii="Times New Roman"/>
          <w:b w:val="false"/>
          <w:i w:val="false"/>
          <w:color w:val="000000"/>
          <w:sz w:val="28"/>
        </w:rPr>
        <w:t xml:space="preserve">
     алқасының </w:t>
      </w:r>
      <w:r>
        <w:br/>
      </w:r>
      <w:r>
        <w:rPr>
          <w:rFonts w:ascii="Times New Roman"/>
          <w:b w:val="false"/>
          <w:i w:val="false"/>
          <w:color w:val="000000"/>
          <w:sz w:val="28"/>
        </w:rPr>
        <w:t xml:space="preserve">
     29.05.2002 ж. қаулысы </w:t>
      </w:r>
      <w:r>
        <w:br/>
      </w:r>
      <w:r>
        <w:rPr>
          <w:rFonts w:ascii="Times New Roman"/>
          <w:b w:val="false"/>
          <w:i w:val="false"/>
          <w:color w:val="000000"/>
          <w:sz w:val="28"/>
        </w:rPr>
        <w:t xml:space="preserve">
26   Астана қаласы Сарыарқа    Айтқожин М.    771 262        412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16.05.2002 ж. шешiмi </w:t>
      </w:r>
      <w:r>
        <w:br/>
      </w:r>
      <w:r>
        <w:rPr>
          <w:rFonts w:ascii="Times New Roman"/>
          <w:b w:val="false"/>
          <w:i w:val="false"/>
          <w:color w:val="000000"/>
          <w:sz w:val="28"/>
        </w:rPr>
        <w:t xml:space="preserve">
27   Жамбыл облыстық сотының   Төртбаев К.    200 000        -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жөніндегі алқасының </w:t>
      </w:r>
      <w:r>
        <w:br/>
      </w:r>
      <w:r>
        <w:rPr>
          <w:rFonts w:ascii="Times New Roman"/>
          <w:b w:val="false"/>
          <w:i w:val="false"/>
          <w:color w:val="000000"/>
          <w:sz w:val="28"/>
        </w:rPr>
        <w:t xml:space="preserve">
     25.12.2002 ж. қаулысы </w:t>
      </w:r>
      <w:r>
        <w:br/>
      </w:r>
      <w:r>
        <w:rPr>
          <w:rFonts w:ascii="Times New Roman"/>
          <w:b w:val="false"/>
          <w:i w:val="false"/>
          <w:color w:val="000000"/>
          <w:sz w:val="28"/>
        </w:rPr>
        <w:t xml:space="preserve">
28   Ақмола облысы Көкшетау    Мищук О.В.     986779,79      - </w:t>
      </w:r>
      <w:r>
        <w:br/>
      </w:r>
      <w:r>
        <w:rPr>
          <w:rFonts w:ascii="Times New Roman"/>
          <w:b w:val="false"/>
          <w:i w:val="false"/>
          <w:color w:val="000000"/>
          <w:sz w:val="28"/>
        </w:rPr>
        <w:t xml:space="preserve">
     қалалық сотының </w:t>
      </w:r>
      <w:r>
        <w:br/>
      </w:r>
      <w:r>
        <w:rPr>
          <w:rFonts w:ascii="Times New Roman"/>
          <w:b w:val="false"/>
          <w:i w:val="false"/>
          <w:color w:val="000000"/>
          <w:sz w:val="28"/>
        </w:rPr>
        <w:t xml:space="preserve">
     03.10.2002 ж. шешiмi </w:t>
      </w:r>
    </w:p>
    <w:p>
      <w:pPr>
        <w:spacing w:after="0"/>
        <w:ind w:left="0"/>
        <w:jc w:val="both"/>
      </w:pPr>
      <w:r>
        <w:rPr>
          <w:rFonts w:ascii="Times New Roman"/>
          <w:b w:val="false"/>
          <w:i w:val="false"/>
          <w:color w:val="000000"/>
          <w:sz w:val="28"/>
        </w:rPr>
        <w:t xml:space="preserve">Жиыны                                         8722196,03    800 </w:t>
      </w:r>
      <w:r>
        <w:br/>
      </w:r>
      <w:r>
        <w:rPr>
          <w:rFonts w:ascii="Times New Roman"/>
          <w:b w:val="false"/>
          <w:i w:val="false"/>
          <w:color w:val="000000"/>
          <w:sz w:val="28"/>
        </w:rPr>
        <w:t xml:space="preserve">
Жалпы сомасы                                  8 722 996,03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