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c0a7" w14:textId="6a8c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8 шiлдедегi N 738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7 қазандағы N 1035 қаулысы. Күші жойылды - Қазақстан Республикасы Үкіметінің 2010 жылғы 23 маусымдағы N 632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2010.06.23 </w:t>
      </w:r>
      <w:r>
        <w:rPr>
          <w:rFonts w:ascii="Times New Roman"/>
          <w:b w:val="false"/>
          <w:i w:val="false"/>
          <w:color w:val="ff0000"/>
          <w:sz w:val="28"/>
        </w:rPr>
        <w:t>N 632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заңдарының жиынтығын жасау бойынша ұсыныстар әзiрлеу жөнiндегi комиссия құру туралы" Қазақстан Республикасы Үкiметiнiң 2002 жылғы 8 шiлдедегi N 738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заңдарының жиынтығын жасау бойынша ұсыныстар әзiрлеу жөнiндегi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Бақтыбаев 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Ілияс Жақыпбекұлы       прокурорының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Вагапов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Данияр Валерьевич       министрлiгi Заң қызметi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департаментiнiң директоры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Eгiмбаева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Жанна Дачеровна         Министрiнiң Кеңсесi Заң бөлiмiнiң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меңгерушiсi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Жүсіпов               - Қазақстан Республикасы Парламентiнiң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Бейбiт Ғазизұлы         Сенаты Аппарат басшысының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Лукин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Андрей Иванович         Индустрия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"Жұмабеков            - Қазақстан Республикасы Бас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        прокурорының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Қаржы вице-министрi;"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"Жұмабеков            - Қазақстан Республикасының Әдiлет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Оңалсын Исламұлы        министрi, комиссия төрағасы;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Коржова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Наталья Артемовна       Экономика және бюджеттiк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жоспарлау вице-министрi;";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құрамнан: Мұхаметжанов Бауыржан Әлiмұлы, Андрющенко Александр Иванович, Ким Георгий Владимирович, Құл-Мұхаммед Мұхтар Абрарұлы, Котлов Андрей Николаевич, Нұрғалиева Еңлiк Нұрғалиқызы, Ушуров Игорь Арлиевич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