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be26" w14:textId="217b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2000 жылғы 17 мамырдағы N 738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14 қазандағы N 1050 Қаулысы. Күші жойылды - Қазақстан Республикасы Үкіметінің 2012 жылғы 12 наурыздағы № 320 Қаулысымен</w:t>
      </w:r>
    </w:p>
    <w:p>
      <w:pPr>
        <w:spacing w:after="0"/>
        <w:ind w:left="0"/>
        <w:jc w:val="both"/>
      </w:pPr>
      <w:r>
        <w:rPr>
          <w:rFonts w:ascii="Times New Roman"/>
          <w:b w:val="false"/>
          <w:i w:val="false"/>
          <w:color w:val="ff0000"/>
          <w:sz w:val="28"/>
        </w:rPr>
        <w:t xml:space="preserve">      Ескерту. Күші жойылды - ҚР Үкіметінің 2012.03.12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"Мұқтаж азаматтарға олардың бiлiм алуы кезеңiнде берiлетiн әлеуметтiк көмектiң мөлшерлерi мен көздерi туралы" Қазақстан Республикасы Үкiметiнiң 2000 жылғы 17 мамырдағы N 738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2000 ж., N 23, 261-құжат) мынадай өзгерiстер мен толықтырулар енгiзілсiн: </w:t>
      </w:r>
      <w:r>
        <w:br/>
      </w:r>
      <w:r>
        <w:rPr>
          <w:rFonts w:ascii="Times New Roman"/>
          <w:b w:val="false"/>
          <w:i w:val="false"/>
          <w:color w:val="000000"/>
          <w:sz w:val="28"/>
        </w:rPr>
        <w:t xml:space="preserve">
      1) көрсетiлген қаулымен бекiтiлген Мұқтаж азаматтарға олардың бiлiм алуы кезеңiнде берiлетiн әлеуметтiк көмектiң мөлшерлерi мен көздерi туралы нұсқаулықта: </w:t>
      </w:r>
      <w:r>
        <w:br/>
      </w:r>
      <w:r>
        <w:rPr>
          <w:rFonts w:ascii="Times New Roman"/>
          <w:b w:val="false"/>
          <w:i w:val="false"/>
          <w:color w:val="000000"/>
          <w:sz w:val="28"/>
        </w:rPr>
        <w:t xml:space="preserve">
      3-тармақтағы: </w:t>
      </w:r>
      <w:r>
        <w:br/>
      </w:r>
      <w:r>
        <w:rPr>
          <w:rFonts w:ascii="Times New Roman"/>
          <w:b w:val="false"/>
          <w:i w:val="false"/>
          <w:color w:val="000000"/>
          <w:sz w:val="28"/>
        </w:rPr>
        <w:t xml:space="preserve">
      бiрiншi, екiншi, үшiншi және төртiншi абзацтар алынып тасталсын; </w:t>
      </w:r>
      <w:r>
        <w:br/>
      </w:r>
      <w:r>
        <w:rPr>
          <w:rFonts w:ascii="Times New Roman"/>
          <w:b w:val="false"/>
          <w:i w:val="false"/>
          <w:color w:val="000000"/>
          <w:sz w:val="28"/>
        </w:rPr>
        <w:t xml:space="preserve">
      бесiншi абзацтағы: </w:t>
      </w:r>
      <w:r>
        <w:br/>
      </w:r>
      <w:r>
        <w:rPr>
          <w:rFonts w:ascii="Times New Roman"/>
          <w:b w:val="false"/>
          <w:i w:val="false"/>
          <w:color w:val="000000"/>
          <w:sz w:val="28"/>
        </w:rPr>
        <w:t xml:space="preserve">
      "Бұл ретте," және "көрсетiлген санаттағы" деген сөздер алынып тасталсын; </w:t>
      </w:r>
      <w:r>
        <w:br/>
      </w:r>
      <w:r>
        <w:rPr>
          <w:rFonts w:ascii="Times New Roman"/>
          <w:b w:val="false"/>
          <w:i w:val="false"/>
          <w:color w:val="000000"/>
          <w:sz w:val="28"/>
        </w:rPr>
        <w:t xml:space="preserve">
      "Тамақтануға арналған шығыстар" деген сөздердiң алдынан "Нұсқаулықтың 2-тармағында көрсетiлгендерден басқа," деген сөздермен толықтырылсын; </w:t>
      </w:r>
      <w:r>
        <w:br/>
      </w:r>
      <w:r>
        <w:rPr>
          <w:rFonts w:ascii="Times New Roman"/>
          <w:b w:val="false"/>
          <w:i w:val="false"/>
          <w:color w:val="000000"/>
          <w:sz w:val="28"/>
        </w:rPr>
        <w:t xml:space="preserve">
      мынадай мазмұндағы сөйлеммен толықтырылсын: "Тамақтануға арналған шығыстар жергілiктi атқарушы органдардың шешiмi бойынша жергiлiктi бюджеттердiң есебiнен жабылуы мүмкiн.";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"Мемлекеттiк атаулы әлеуметтiк көмек алуға құқығы бар отбасынан шыққан балалар; көп балалы отбасынан шыққан балалар; қорғаншылықтағы (қамқорлықтағы) және патронаттағы балалар жалпы білiм беретiн мектепте оқыған кезеңiнде мемлекеттiк жалпы бiлiм беретiн мектептердiң жанындағы Жалпыға мiндеттi орта бiлiм қорының қаражаты есебiнен бiр мәрте тамақтануға мектеп және спорт киiмiн алуға құқығы бар, сондай-ақ жергiлiктi бюджет қаражатының есебiнен оқулықтармен тегiн қамтамасыз етiледi."; </w:t>
      </w:r>
      <w:r>
        <w:br/>
      </w:r>
      <w:r>
        <w:rPr>
          <w:rFonts w:ascii="Times New Roman"/>
          <w:b w:val="false"/>
          <w:i w:val="false"/>
          <w:color w:val="000000"/>
          <w:sz w:val="28"/>
        </w:rPr>
        <w:t xml:space="preserve">
      5-тармақтағы "үшiн" деген сөздiң алдынан "қатарындағы азаматтар" деген сөздермен толықтырылсын; </w:t>
      </w:r>
      <w:r>
        <w:br/>
      </w:r>
      <w:r>
        <w:rPr>
          <w:rFonts w:ascii="Times New Roman"/>
          <w:b w:val="false"/>
          <w:i w:val="false"/>
          <w:color w:val="000000"/>
          <w:sz w:val="28"/>
        </w:rPr>
        <w:t xml:space="preserve">
      6-тармақтағы "балаларға" деген сөзден кейін "бастауыш кәсіптiк," деген сөздермен толықтырылсын; </w:t>
      </w:r>
      <w:r>
        <w:br/>
      </w: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Даму мүмкiндiктерi шектеулі балалар (жетiм балалар мен ата-анасының қамқорлығынсыз қалған балалардан басқа), мүгедек балалар, мінез-құлқы ауытқымалы балалар, көп балалы отбасынан шыққан балалар, атаулы әлеуметтiк көмек алатын отбасынан шыққан балалар мен қорғаншылықтағы (қамқорлықтағы) және патронаттағы, интернаттық ұйымдарда тәрбиеленуші балалар, кәмелетке толмағандарды уақытша оқшаулау, бейiмдеу және сауықтыру орталықтарындағы балалар, орта арнаулы музыка және көркем сурет мектептерiнiң оқушылары мен Қазақ мемлекеттiк қыздар педагогика институтының студенттерi үшiн: </w:t>
      </w:r>
      <w:r>
        <w:br/>
      </w:r>
      <w:r>
        <w:rPr>
          <w:rFonts w:ascii="Times New Roman"/>
          <w:b w:val="false"/>
          <w:i w:val="false"/>
          <w:color w:val="000000"/>
          <w:sz w:val="28"/>
        </w:rPr>
        <w:t xml:space="preserve">
      3-қосымшаға сәйкес киiммен, аяқ киiммен және жұмсақ мүкәммалмен қамтамасыз ету нормалары; </w:t>
      </w:r>
      <w:r>
        <w:br/>
      </w:r>
      <w:r>
        <w:rPr>
          <w:rFonts w:ascii="Times New Roman"/>
          <w:b w:val="false"/>
          <w:i w:val="false"/>
          <w:color w:val="000000"/>
          <w:sz w:val="28"/>
        </w:rPr>
        <w:t xml:space="preserve">
      5-қосымшаға сәйкес тамақтандырудың заттай нормалары белгіленедi. </w:t>
      </w:r>
      <w:r>
        <w:br/>
      </w:r>
      <w:r>
        <w:rPr>
          <w:rFonts w:ascii="Times New Roman"/>
          <w:b w:val="false"/>
          <w:i w:val="false"/>
          <w:color w:val="000000"/>
          <w:sz w:val="28"/>
        </w:rPr>
        <w:t xml:space="preserve">
      Жалпы және санаторийлік үлгідегi мектеп-интернаттарда, мектеп жанындағы интернаттарда тұратын балалар үшiн жұмсақ мүкәммалмен, тамақтандырудың заттай нормаларымен қамтамасыз етудiң нормалары 5 және 12-қосымшаларға сәйкес белгiленедi. </w:t>
      </w:r>
      <w:r>
        <w:br/>
      </w:r>
      <w:r>
        <w:rPr>
          <w:rFonts w:ascii="Times New Roman"/>
          <w:b w:val="false"/>
          <w:i w:val="false"/>
          <w:color w:val="000000"/>
          <w:sz w:val="28"/>
        </w:rPr>
        <w:t xml:space="preserve">
      Балалар яслилерiнде, бала бақшаларда, ясли-бақшаларда және мектепке дейiнгi санаторийлік ұйымдарда тәрбиеленушi жетiм балалар мен ата-анасының қамқорлығынсыз қалған балалар үшiн тамақтандырудың заттай нормалары 4-қосымшаға сәйкес белгiленедi"; </w:t>
      </w:r>
      <w:r>
        <w:br/>
      </w:r>
      <w:r>
        <w:rPr>
          <w:rFonts w:ascii="Times New Roman"/>
          <w:b w:val="false"/>
          <w:i w:val="false"/>
          <w:color w:val="000000"/>
          <w:sz w:val="28"/>
        </w:rPr>
        <w:t xml:space="preserve">
      2) көрсетiлген қаулыға 1, 2, 3, 4, 5, 6, 7, 8, 9, 10 және 11-қосымшалар 1, 2, 3, 4, 5, 6, 7, 8, 9, 10, 11 және 12-қосымшаларға сәйкес жаңа редакцияда жазылсын.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1-қосымша        </w:t>
      </w:r>
    </w:p>
    <w:bookmarkEnd w:id="2"/>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2000 жылғы 17 мамырдағы </w:t>
      </w:r>
      <w:r>
        <w:br/>
      </w:r>
      <w:r>
        <w:rPr>
          <w:rFonts w:ascii="Times New Roman"/>
          <w:b w:val="false"/>
          <w:i w:val="false"/>
          <w:color w:val="000000"/>
          <w:sz w:val="28"/>
        </w:rPr>
        <w:t xml:space="preserve">
N 738 қаулысына    </w:t>
      </w:r>
      <w:r>
        <w:br/>
      </w:r>
      <w:r>
        <w:rPr>
          <w:rFonts w:ascii="Times New Roman"/>
          <w:b w:val="false"/>
          <w:i w:val="false"/>
          <w:color w:val="000000"/>
          <w:sz w:val="28"/>
        </w:rPr>
        <w:t xml:space="preserve">
1-қосымша       </w:t>
      </w:r>
    </w:p>
    <w:bookmarkEnd w:id="3"/>
    <w:p>
      <w:pPr>
        <w:spacing w:after="0"/>
        <w:ind w:left="0"/>
        <w:jc w:val="left"/>
      </w:pPr>
      <w:r>
        <w:rPr>
          <w:rFonts w:ascii="Times New Roman"/>
          <w:b/>
          <w:i w:val="false"/>
          <w:color w:val="000000"/>
        </w:rPr>
        <w:t xml:space="preserve"> Мемлекеттiк мектепке дейiнгi және жалпы орта бiлiм беру ұйымдарында (түрi мен ведомстволық бағыныстылығына қарамастан) тәрбиеленетiн және оқитын жетiм балалар мен ата-анасының қамқорлығынсыз қалған балалар қатарындағы азаматтарды киiммен, аяқ киiммен және жұмсақ </w:t>
      </w:r>
      <w:r>
        <w:br/>
      </w:r>
      <w:r>
        <w:rPr>
          <w:rFonts w:ascii="Times New Roman"/>
          <w:b/>
          <w:i w:val="false"/>
          <w:color w:val="000000"/>
        </w:rPr>
        <w:t xml:space="preserve">
мүкәммалмен қамтамасыз ету </w:t>
      </w:r>
      <w:r>
        <w:br/>
      </w:r>
      <w:r>
        <w:rPr>
          <w:rFonts w:ascii="Times New Roman"/>
          <w:b/>
          <w:i w:val="false"/>
          <w:color w:val="000000"/>
        </w:rPr>
        <w:t xml:space="preserve">
Нормалары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|Мектеп жасындағы  | Мектеп жасына </w:t>
      </w:r>
      <w:r>
        <w:br/>
      </w:r>
      <w:r>
        <w:rPr>
          <w:rFonts w:ascii="Times New Roman"/>
          <w:b w:val="false"/>
          <w:i w:val="false"/>
          <w:color w:val="000000"/>
          <w:sz w:val="28"/>
        </w:rPr>
        <w:t xml:space="preserve">
                     |  Өлшем  |бір тәрбиеленушіге|  дейінгі бір </w:t>
      </w:r>
      <w:r>
        <w:br/>
      </w:r>
      <w:r>
        <w:rPr>
          <w:rFonts w:ascii="Times New Roman"/>
          <w:b w:val="false"/>
          <w:i w:val="false"/>
          <w:color w:val="000000"/>
          <w:sz w:val="28"/>
        </w:rPr>
        <w:t xml:space="preserve">
      Атауы          | бірлігі |                  |тәрбиеленушіге </w:t>
      </w:r>
      <w:r>
        <w:br/>
      </w:r>
      <w:r>
        <w:rPr>
          <w:rFonts w:ascii="Times New Roman"/>
          <w:b w:val="false"/>
          <w:i w:val="false"/>
          <w:color w:val="000000"/>
          <w:sz w:val="28"/>
        </w:rPr>
        <w:t xml:space="preserve">
                     |         |____________________________________ </w:t>
      </w:r>
      <w:r>
        <w:br/>
      </w:r>
      <w:r>
        <w:rPr>
          <w:rFonts w:ascii="Times New Roman"/>
          <w:b w:val="false"/>
          <w:i w:val="false"/>
          <w:color w:val="000000"/>
          <w:sz w:val="28"/>
        </w:rPr>
        <w:t xml:space="preserve">
                     |         | саны  |  киілу   | саны | киілу </w:t>
      </w:r>
      <w:r>
        <w:br/>
      </w:r>
      <w:r>
        <w:rPr>
          <w:rFonts w:ascii="Times New Roman"/>
          <w:b w:val="false"/>
          <w:i w:val="false"/>
          <w:color w:val="000000"/>
          <w:sz w:val="28"/>
        </w:rPr>
        <w:t xml:space="preserve">
                     |         |       |  мерзімі |      | мерзімі </w:t>
      </w:r>
      <w:r>
        <w:br/>
      </w:r>
      <w:r>
        <w:rPr>
          <w:rFonts w:ascii="Times New Roman"/>
          <w:b w:val="false"/>
          <w:i w:val="false"/>
          <w:color w:val="000000"/>
          <w:sz w:val="28"/>
        </w:rPr>
        <w:t xml:space="preserve">
                     |         |       |  (жыл)   |      |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Киiм-кешек </w:t>
      </w:r>
      <w:r>
        <w:br/>
      </w:r>
      <w:r>
        <w:rPr>
          <w:rFonts w:ascii="Times New Roman"/>
          <w:b w:val="false"/>
          <w:i w:val="false"/>
          <w:color w:val="000000"/>
          <w:sz w:val="28"/>
        </w:rPr>
        <w:t xml:space="preserve">
Қысқы пальто, тон        дана      1        2         1        2 </w:t>
      </w:r>
      <w:r>
        <w:br/>
      </w:r>
      <w:r>
        <w:rPr>
          <w:rFonts w:ascii="Times New Roman"/>
          <w:b w:val="false"/>
          <w:i w:val="false"/>
          <w:color w:val="000000"/>
          <w:sz w:val="28"/>
        </w:rPr>
        <w:t xml:space="preserve">
Маусымдық пальто, </w:t>
      </w:r>
      <w:r>
        <w:br/>
      </w:r>
      <w:r>
        <w:rPr>
          <w:rFonts w:ascii="Times New Roman"/>
          <w:b w:val="false"/>
          <w:i w:val="false"/>
          <w:color w:val="000000"/>
          <w:sz w:val="28"/>
        </w:rPr>
        <w:t xml:space="preserve">
күрте                     "        1        2         1        2 </w:t>
      </w:r>
      <w:r>
        <w:br/>
      </w:r>
      <w:r>
        <w:rPr>
          <w:rFonts w:ascii="Times New Roman"/>
          <w:b w:val="false"/>
          <w:i w:val="false"/>
          <w:color w:val="000000"/>
          <w:sz w:val="28"/>
        </w:rPr>
        <w:t xml:space="preserve">
Мектеп киiмi            жиынтық    1        1         -        - </w:t>
      </w:r>
      <w:r>
        <w:br/>
      </w:r>
      <w:r>
        <w:rPr>
          <w:rFonts w:ascii="Times New Roman"/>
          <w:b w:val="false"/>
          <w:i w:val="false"/>
          <w:color w:val="000000"/>
          <w:sz w:val="28"/>
        </w:rPr>
        <w:t xml:space="preserve">
Ер балалардың </w:t>
      </w:r>
      <w:r>
        <w:br/>
      </w:r>
      <w:r>
        <w:rPr>
          <w:rFonts w:ascii="Times New Roman"/>
          <w:b w:val="false"/>
          <w:i w:val="false"/>
          <w:color w:val="000000"/>
          <w:sz w:val="28"/>
        </w:rPr>
        <w:t xml:space="preserve">
мақта-матадан </w:t>
      </w:r>
      <w:r>
        <w:br/>
      </w:r>
      <w:r>
        <w:rPr>
          <w:rFonts w:ascii="Times New Roman"/>
          <w:b w:val="false"/>
          <w:i w:val="false"/>
          <w:color w:val="000000"/>
          <w:sz w:val="28"/>
        </w:rPr>
        <w:t xml:space="preserve">
тiгiлген ақ көйлектерi   дана      2        2         -        - </w:t>
      </w:r>
      <w:r>
        <w:br/>
      </w:r>
      <w:r>
        <w:rPr>
          <w:rFonts w:ascii="Times New Roman"/>
          <w:b w:val="false"/>
          <w:i w:val="false"/>
          <w:color w:val="000000"/>
          <w:sz w:val="28"/>
        </w:rPr>
        <w:t xml:space="preserve">
Спорттық киім және </w:t>
      </w:r>
      <w:r>
        <w:br/>
      </w:r>
      <w:r>
        <w:rPr>
          <w:rFonts w:ascii="Times New Roman"/>
          <w:b w:val="false"/>
          <w:i w:val="false"/>
          <w:color w:val="000000"/>
          <w:sz w:val="28"/>
        </w:rPr>
        <w:t xml:space="preserve">
кедалар                 жиынтық    1        1         -        - </w:t>
      </w:r>
      <w:r>
        <w:br/>
      </w:r>
      <w:r>
        <w:rPr>
          <w:rFonts w:ascii="Times New Roman"/>
          <w:b w:val="false"/>
          <w:i w:val="false"/>
          <w:color w:val="000000"/>
          <w:sz w:val="28"/>
        </w:rPr>
        <w:t xml:space="preserve">
Eр балалар костюмi        "        3        2         3        1 </w:t>
      </w:r>
      <w:r>
        <w:br/>
      </w:r>
      <w:r>
        <w:rPr>
          <w:rFonts w:ascii="Times New Roman"/>
          <w:b w:val="false"/>
          <w:i w:val="false"/>
          <w:color w:val="000000"/>
          <w:sz w:val="28"/>
        </w:rPr>
        <w:t xml:space="preserve">
Қыз балалардың </w:t>
      </w:r>
      <w:r>
        <w:br/>
      </w:r>
      <w:r>
        <w:rPr>
          <w:rFonts w:ascii="Times New Roman"/>
          <w:b w:val="false"/>
          <w:i w:val="false"/>
          <w:color w:val="000000"/>
          <w:sz w:val="28"/>
        </w:rPr>
        <w:t xml:space="preserve">
көйлектерi </w:t>
      </w:r>
      <w:r>
        <w:br/>
      </w:r>
      <w:r>
        <w:rPr>
          <w:rFonts w:ascii="Times New Roman"/>
          <w:b w:val="false"/>
          <w:i w:val="false"/>
          <w:color w:val="000000"/>
          <w:sz w:val="28"/>
        </w:rPr>
        <w:t xml:space="preserve">
(белдемелер, жейделер)   дана      3        2         3        1 </w:t>
      </w:r>
      <w:r>
        <w:br/>
      </w:r>
      <w:r>
        <w:rPr>
          <w:rFonts w:ascii="Times New Roman"/>
          <w:b w:val="false"/>
          <w:i w:val="false"/>
          <w:color w:val="000000"/>
          <w:sz w:val="28"/>
        </w:rPr>
        <w:t xml:space="preserve">
Қыз балалардың үйде </w:t>
      </w:r>
      <w:r>
        <w:br/>
      </w:r>
      <w:r>
        <w:rPr>
          <w:rFonts w:ascii="Times New Roman"/>
          <w:b w:val="false"/>
          <w:i w:val="false"/>
          <w:color w:val="000000"/>
          <w:sz w:val="28"/>
        </w:rPr>
        <w:t xml:space="preserve">
киетiн халаттары          "        2        2         2        2 </w:t>
      </w:r>
      <w:r>
        <w:br/>
      </w:r>
      <w:r>
        <w:rPr>
          <w:rFonts w:ascii="Times New Roman"/>
          <w:b w:val="false"/>
          <w:i w:val="false"/>
          <w:color w:val="000000"/>
          <w:sz w:val="28"/>
        </w:rPr>
        <w:t xml:space="preserve">
Ер балалардың </w:t>
      </w:r>
      <w:r>
        <w:br/>
      </w:r>
      <w:r>
        <w:rPr>
          <w:rFonts w:ascii="Times New Roman"/>
          <w:b w:val="false"/>
          <w:i w:val="false"/>
          <w:color w:val="000000"/>
          <w:sz w:val="28"/>
        </w:rPr>
        <w:t xml:space="preserve">
мақта-матадан тiгiлген </w:t>
      </w:r>
      <w:r>
        <w:br/>
      </w:r>
      <w:r>
        <w:rPr>
          <w:rFonts w:ascii="Times New Roman"/>
          <w:b w:val="false"/>
          <w:i w:val="false"/>
          <w:color w:val="000000"/>
          <w:sz w:val="28"/>
        </w:rPr>
        <w:t xml:space="preserve">
сыртқы көйлектерi         "        3        1         3        1 </w:t>
      </w:r>
      <w:r>
        <w:br/>
      </w:r>
      <w:r>
        <w:rPr>
          <w:rFonts w:ascii="Times New Roman"/>
          <w:b w:val="false"/>
          <w:i w:val="false"/>
          <w:color w:val="000000"/>
          <w:sz w:val="28"/>
        </w:rPr>
        <w:t xml:space="preserve">
Жүннен тоқылған </w:t>
      </w:r>
      <w:r>
        <w:br/>
      </w:r>
      <w:r>
        <w:rPr>
          <w:rFonts w:ascii="Times New Roman"/>
          <w:b w:val="false"/>
          <w:i w:val="false"/>
          <w:color w:val="000000"/>
          <w:sz w:val="28"/>
        </w:rPr>
        <w:t xml:space="preserve">
мерекелiк көйлектер      дана      2        1         2        1 </w:t>
      </w:r>
      <w:r>
        <w:br/>
      </w:r>
      <w:r>
        <w:rPr>
          <w:rFonts w:ascii="Times New Roman"/>
          <w:b w:val="false"/>
          <w:i w:val="false"/>
          <w:color w:val="000000"/>
          <w:sz w:val="28"/>
        </w:rPr>
        <w:t xml:space="preserve">
Жүннен тігілген </w:t>
      </w:r>
      <w:r>
        <w:br/>
      </w:r>
      <w:r>
        <w:rPr>
          <w:rFonts w:ascii="Times New Roman"/>
          <w:b w:val="false"/>
          <w:i w:val="false"/>
          <w:color w:val="000000"/>
          <w:sz w:val="28"/>
        </w:rPr>
        <w:t xml:space="preserve">
мерекелік костюм        жиынтық    1        1         1        1 </w:t>
      </w:r>
      <w:r>
        <w:br/>
      </w:r>
      <w:r>
        <w:rPr>
          <w:rFonts w:ascii="Times New Roman"/>
          <w:b w:val="false"/>
          <w:i w:val="false"/>
          <w:color w:val="000000"/>
          <w:sz w:val="28"/>
        </w:rPr>
        <w:t xml:space="preserve">
Жүннен тоқылған </w:t>
      </w:r>
      <w:r>
        <w:br/>
      </w:r>
      <w:r>
        <w:rPr>
          <w:rFonts w:ascii="Times New Roman"/>
          <w:b w:val="false"/>
          <w:i w:val="false"/>
          <w:color w:val="000000"/>
          <w:sz w:val="28"/>
        </w:rPr>
        <w:t xml:space="preserve">
свитерлер (жемпірлер)    дана      1        2         2        2 </w:t>
      </w:r>
      <w:r>
        <w:br/>
      </w:r>
      <w:r>
        <w:rPr>
          <w:rFonts w:ascii="Times New Roman"/>
          <w:b w:val="false"/>
          <w:i w:val="false"/>
          <w:color w:val="000000"/>
          <w:sz w:val="28"/>
        </w:rPr>
        <w:t xml:space="preserve">
Жазғы мерекелік </w:t>
      </w:r>
      <w:r>
        <w:br/>
      </w:r>
      <w:r>
        <w:rPr>
          <w:rFonts w:ascii="Times New Roman"/>
          <w:b w:val="false"/>
          <w:i w:val="false"/>
          <w:color w:val="000000"/>
          <w:sz w:val="28"/>
        </w:rPr>
        <w:t xml:space="preserve">
көйлектер                 "        2        1         2        1 </w:t>
      </w:r>
      <w:r>
        <w:br/>
      </w:r>
      <w:r>
        <w:rPr>
          <w:rFonts w:ascii="Times New Roman"/>
          <w:b w:val="false"/>
          <w:i w:val="false"/>
          <w:color w:val="000000"/>
          <w:sz w:val="28"/>
        </w:rPr>
        <w:t xml:space="preserve">
Қыз балалардың бүрмелi </w:t>
      </w:r>
      <w:r>
        <w:br/>
      </w:r>
      <w:r>
        <w:rPr>
          <w:rFonts w:ascii="Times New Roman"/>
          <w:b w:val="false"/>
          <w:i w:val="false"/>
          <w:color w:val="000000"/>
          <w:sz w:val="28"/>
        </w:rPr>
        <w:t xml:space="preserve">
іш киiмi (гамаждар)       "        2        1         2        1 </w:t>
      </w:r>
      <w:r>
        <w:br/>
      </w:r>
      <w:r>
        <w:rPr>
          <w:rFonts w:ascii="Times New Roman"/>
          <w:b w:val="false"/>
          <w:i w:val="false"/>
          <w:color w:val="000000"/>
          <w:sz w:val="28"/>
        </w:rPr>
        <w:t xml:space="preserve">
Жазғы бас киім            "        1        1         1        1 </w:t>
      </w:r>
      <w:r>
        <w:br/>
      </w:r>
      <w:r>
        <w:rPr>
          <w:rFonts w:ascii="Times New Roman"/>
          <w:b w:val="false"/>
          <w:i w:val="false"/>
          <w:color w:val="000000"/>
          <w:sz w:val="28"/>
        </w:rPr>
        <w:t xml:space="preserve">
Қысқы бас киім            "        1        2         1        2 </w:t>
      </w:r>
      <w:r>
        <w:br/>
      </w:r>
      <w:r>
        <w:rPr>
          <w:rFonts w:ascii="Times New Roman"/>
          <w:b w:val="false"/>
          <w:i w:val="false"/>
          <w:color w:val="000000"/>
          <w:sz w:val="28"/>
        </w:rPr>
        <w:t xml:space="preserve">
Күзгi-қысқы бас киiм      "        1        2         1        2 </w:t>
      </w:r>
      <w:r>
        <w:br/>
      </w:r>
      <w:r>
        <w:rPr>
          <w:rFonts w:ascii="Times New Roman"/>
          <w:b w:val="false"/>
          <w:i w:val="false"/>
          <w:color w:val="000000"/>
          <w:sz w:val="28"/>
        </w:rPr>
        <w:t xml:space="preserve">
Iш киiм                 жиынтық    2        1         5        2 </w:t>
      </w:r>
      <w:r>
        <w:br/>
      </w:r>
      <w:r>
        <w:rPr>
          <w:rFonts w:ascii="Times New Roman"/>
          <w:b w:val="false"/>
          <w:i w:val="false"/>
          <w:color w:val="000000"/>
          <w:sz w:val="28"/>
        </w:rPr>
        <w:t xml:space="preserve">
Қол орамалдар            дана      4        1         4        1 </w:t>
      </w:r>
      <w:r>
        <w:br/>
      </w:r>
      <w:r>
        <w:rPr>
          <w:rFonts w:ascii="Times New Roman"/>
          <w:b w:val="false"/>
          <w:i w:val="false"/>
          <w:color w:val="000000"/>
          <w:sz w:val="28"/>
        </w:rPr>
        <w:t xml:space="preserve">
Ер балалар шалбарының </w:t>
      </w:r>
      <w:r>
        <w:br/>
      </w:r>
      <w:r>
        <w:rPr>
          <w:rFonts w:ascii="Times New Roman"/>
          <w:b w:val="false"/>
          <w:i w:val="false"/>
          <w:color w:val="000000"/>
          <w:sz w:val="28"/>
        </w:rPr>
        <w:t xml:space="preserve">
белбеуi                   "        1        1         -        - </w:t>
      </w:r>
      <w:r>
        <w:br/>
      </w:r>
      <w:r>
        <w:rPr>
          <w:rFonts w:ascii="Times New Roman"/>
          <w:b w:val="false"/>
          <w:i w:val="false"/>
          <w:color w:val="000000"/>
          <w:sz w:val="28"/>
        </w:rPr>
        <w:t xml:space="preserve">
Жартылай жүнді шарф       "        1        2         1        2 </w:t>
      </w:r>
      <w:r>
        <w:br/>
      </w:r>
      <w:r>
        <w:rPr>
          <w:rFonts w:ascii="Times New Roman"/>
          <w:b w:val="false"/>
          <w:i w:val="false"/>
          <w:color w:val="000000"/>
          <w:sz w:val="28"/>
        </w:rPr>
        <w:t xml:space="preserve">
Қолғап (биялай)          жұп       2        1         3        2 </w:t>
      </w:r>
      <w:r>
        <w:br/>
      </w:r>
      <w:r>
        <w:rPr>
          <w:rFonts w:ascii="Times New Roman"/>
          <w:b w:val="false"/>
          <w:i w:val="false"/>
          <w:color w:val="000000"/>
          <w:sz w:val="28"/>
        </w:rPr>
        <w:t xml:space="preserve">
Қыз балалардың </w:t>
      </w:r>
      <w:r>
        <w:br/>
      </w:r>
      <w:r>
        <w:rPr>
          <w:rFonts w:ascii="Times New Roman"/>
          <w:b w:val="false"/>
          <w:i w:val="false"/>
          <w:color w:val="000000"/>
          <w:sz w:val="28"/>
        </w:rPr>
        <w:t xml:space="preserve">
бюстгальтерi             дана      3        1         -        - </w:t>
      </w:r>
      <w:r>
        <w:br/>
      </w:r>
      <w:r>
        <w:rPr>
          <w:rFonts w:ascii="Times New Roman"/>
          <w:b w:val="false"/>
          <w:i w:val="false"/>
          <w:color w:val="000000"/>
          <w:sz w:val="28"/>
        </w:rPr>
        <w:t xml:space="preserve">
Майкалар, трусилер        "        3        1         3        1 </w:t>
      </w:r>
      <w:r>
        <w:br/>
      </w:r>
      <w:r>
        <w:rPr>
          <w:rFonts w:ascii="Times New Roman"/>
          <w:b w:val="false"/>
          <w:i w:val="false"/>
          <w:color w:val="000000"/>
          <w:sz w:val="28"/>
        </w:rPr>
        <w:t xml:space="preserve">
Мақта-матадан тоқылған </w:t>
      </w:r>
      <w:r>
        <w:br/>
      </w:r>
      <w:r>
        <w:rPr>
          <w:rFonts w:ascii="Times New Roman"/>
          <w:b w:val="false"/>
          <w:i w:val="false"/>
          <w:color w:val="000000"/>
          <w:sz w:val="28"/>
        </w:rPr>
        <w:t xml:space="preserve">
колготки, ұйық, </w:t>
      </w:r>
      <w:r>
        <w:br/>
      </w:r>
      <w:r>
        <w:rPr>
          <w:rFonts w:ascii="Times New Roman"/>
          <w:b w:val="false"/>
          <w:i w:val="false"/>
          <w:color w:val="000000"/>
          <w:sz w:val="28"/>
        </w:rPr>
        <w:t xml:space="preserve">
гольфтар                 жұп       3        1         6        1 </w:t>
      </w:r>
      <w:r>
        <w:br/>
      </w:r>
      <w:r>
        <w:rPr>
          <w:rFonts w:ascii="Times New Roman"/>
          <w:b w:val="false"/>
          <w:i w:val="false"/>
          <w:color w:val="000000"/>
          <w:sz w:val="28"/>
        </w:rPr>
        <w:t xml:space="preserve">
Жүннен тоқылған </w:t>
      </w:r>
      <w:r>
        <w:br/>
      </w:r>
      <w:r>
        <w:rPr>
          <w:rFonts w:ascii="Times New Roman"/>
          <w:b w:val="false"/>
          <w:i w:val="false"/>
          <w:color w:val="000000"/>
          <w:sz w:val="28"/>
        </w:rPr>
        <w:t xml:space="preserve">
колготки, ұйық, </w:t>
      </w:r>
      <w:r>
        <w:br/>
      </w:r>
      <w:r>
        <w:rPr>
          <w:rFonts w:ascii="Times New Roman"/>
          <w:b w:val="false"/>
          <w:i w:val="false"/>
          <w:color w:val="000000"/>
          <w:sz w:val="28"/>
        </w:rPr>
        <w:t xml:space="preserve">
гольфтар                  "        2        1         2        1 </w:t>
      </w:r>
      <w:r>
        <w:br/>
      </w:r>
      <w:r>
        <w:rPr>
          <w:rFonts w:ascii="Times New Roman"/>
          <w:b w:val="false"/>
          <w:i w:val="false"/>
          <w:color w:val="000000"/>
          <w:sz w:val="28"/>
        </w:rPr>
        <w:t xml:space="preserve">
Бәтеңкелер, туфлилер </w:t>
      </w:r>
      <w:r>
        <w:br/>
      </w:r>
      <w:r>
        <w:rPr>
          <w:rFonts w:ascii="Times New Roman"/>
          <w:b w:val="false"/>
          <w:i w:val="false"/>
          <w:color w:val="000000"/>
          <w:sz w:val="28"/>
        </w:rPr>
        <w:t xml:space="preserve">
(сандалдар)               "        3        1         3        1 </w:t>
      </w:r>
      <w:r>
        <w:br/>
      </w:r>
      <w:r>
        <w:rPr>
          <w:rFonts w:ascii="Times New Roman"/>
          <w:b w:val="false"/>
          <w:i w:val="false"/>
          <w:color w:val="000000"/>
          <w:sz w:val="28"/>
        </w:rPr>
        <w:t xml:space="preserve">
Кроссовкалар              "        1        1         1        1 </w:t>
      </w:r>
      <w:r>
        <w:br/>
      </w:r>
      <w:r>
        <w:rPr>
          <w:rFonts w:ascii="Times New Roman"/>
          <w:b w:val="false"/>
          <w:i w:val="false"/>
          <w:color w:val="000000"/>
          <w:sz w:val="28"/>
        </w:rPr>
        <w:t xml:space="preserve">
Үйде киетiн аяқ киiм      "        2        1         3        1 </w:t>
      </w:r>
      <w:r>
        <w:br/>
      </w:r>
      <w:r>
        <w:rPr>
          <w:rFonts w:ascii="Times New Roman"/>
          <w:b w:val="false"/>
          <w:i w:val="false"/>
          <w:color w:val="000000"/>
          <w:sz w:val="28"/>
        </w:rPr>
        <w:t xml:space="preserve">
Етiктер, бәтеңкелер </w:t>
      </w:r>
      <w:r>
        <w:br/>
      </w:r>
      <w:r>
        <w:rPr>
          <w:rFonts w:ascii="Times New Roman"/>
          <w:b w:val="false"/>
          <w:i w:val="false"/>
          <w:color w:val="000000"/>
          <w:sz w:val="28"/>
        </w:rPr>
        <w:t xml:space="preserve">
(қысқы)                   "        1        1         1        1 </w:t>
      </w:r>
      <w:r>
        <w:br/>
      </w:r>
      <w:r>
        <w:rPr>
          <w:rFonts w:ascii="Times New Roman"/>
          <w:b w:val="false"/>
          <w:i w:val="false"/>
          <w:color w:val="000000"/>
          <w:sz w:val="28"/>
        </w:rPr>
        <w:t xml:space="preserve">
Резеңке етiктер           "        1        2         1        1 </w:t>
      </w:r>
      <w:r>
        <w:br/>
      </w:r>
      <w:r>
        <w:rPr>
          <w:rFonts w:ascii="Times New Roman"/>
          <w:b w:val="false"/>
          <w:i w:val="false"/>
          <w:color w:val="000000"/>
          <w:sz w:val="28"/>
        </w:rPr>
        <w:t xml:space="preserve">
Спорттық бас киiм         "        1        2         1        2 </w:t>
      </w:r>
      <w:r>
        <w:br/>
      </w:r>
      <w:r>
        <w:rPr>
          <w:rFonts w:ascii="Times New Roman"/>
          <w:b w:val="false"/>
          <w:i w:val="false"/>
          <w:color w:val="000000"/>
          <w:sz w:val="28"/>
        </w:rPr>
        <w:t xml:space="preserve">
Tүнгі көйлектер, </w:t>
      </w:r>
      <w:r>
        <w:br/>
      </w:r>
      <w:r>
        <w:rPr>
          <w:rFonts w:ascii="Times New Roman"/>
          <w:b w:val="false"/>
          <w:i w:val="false"/>
          <w:color w:val="000000"/>
          <w:sz w:val="28"/>
        </w:rPr>
        <w:t xml:space="preserve">
пижамалар                 "        2        1         2        1 </w:t>
      </w:r>
      <w:r>
        <w:br/>
      </w:r>
      <w:r>
        <w:rPr>
          <w:rFonts w:ascii="Times New Roman"/>
          <w:b w:val="false"/>
          <w:i w:val="false"/>
          <w:color w:val="000000"/>
          <w:sz w:val="28"/>
        </w:rPr>
        <w:t xml:space="preserve">
Шұлық                     "        5        1         6        1 </w:t>
      </w:r>
      <w:r>
        <w:br/>
      </w:r>
      <w:r>
        <w:rPr>
          <w:rFonts w:ascii="Times New Roman"/>
          <w:b w:val="false"/>
          <w:i w:val="false"/>
          <w:color w:val="000000"/>
          <w:sz w:val="28"/>
        </w:rPr>
        <w:t xml:space="preserve">
Алжапқыштар </w:t>
      </w:r>
      <w:r>
        <w:br/>
      </w:r>
      <w:r>
        <w:rPr>
          <w:rFonts w:ascii="Times New Roman"/>
          <w:b w:val="false"/>
          <w:i w:val="false"/>
          <w:color w:val="000000"/>
          <w:sz w:val="28"/>
        </w:rPr>
        <w:t xml:space="preserve">
(көкiрекшелерi)           "        -        -         2        1 </w:t>
      </w:r>
      <w:r>
        <w:br/>
      </w:r>
      <w:r>
        <w:rPr>
          <w:rFonts w:ascii="Times New Roman"/>
          <w:b w:val="false"/>
          <w:i w:val="false"/>
          <w:color w:val="000000"/>
          <w:sz w:val="28"/>
        </w:rPr>
        <w:t xml:space="preserve">
Құмда жату, шомылу, </w:t>
      </w:r>
      <w:r>
        <w:br/>
      </w:r>
      <w:r>
        <w:rPr>
          <w:rFonts w:ascii="Times New Roman"/>
          <w:b w:val="false"/>
          <w:i w:val="false"/>
          <w:color w:val="000000"/>
          <w:sz w:val="28"/>
        </w:rPr>
        <w:t xml:space="preserve">
малту iш киiмдерi         "        1        1         1        1 </w:t>
      </w:r>
      <w:r>
        <w:br/>
      </w:r>
      <w:r>
        <w:rPr>
          <w:rFonts w:ascii="Times New Roman"/>
          <w:b w:val="false"/>
          <w:i w:val="false"/>
          <w:color w:val="000000"/>
          <w:sz w:val="28"/>
        </w:rPr>
        <w:t xml:space="preserve">
Жұмыс киiмi             жиынтық    1        2         1        2 </w:t>
      </w:r>
      <w:r>
        <w:br/>
      </w:r>
      <w:r>
        <w:rPr>
          <w:rFonts w:ascii="Times New Roman"/>
          <w:b w:val="false"/>
          <w:i w:val="false"/>
          <w:color w:val="000000"/>
          <w:sz w:val="28"/>
        </w:rPr>
        <w:t xml:space="preserve">
Портфельдер, сөмкелер    дана      2        2         -        - </w:t>
      </w:r>
      <w:r>
        <w:br/>
      </w:r>
      <w:r>
        <w:rPr>
          <w:rFonts w:ascii="Times New Roman"/>
          <w:b w:val="false"/>
          <w:i w:val="false"/>
          <w:color w:val="000000"/>
          <w:sz w:val="28"/>
        </w:rPr>
        <w:t xml:space="preserve">
Шамадан                   "        1        5         1        5 </w:t>
      </w:r>
      <w:r>
        <w:br/>
      </w:r>
      <w:r>
        <w:rPr>
          <w:rFonts w:ascii="Times New Roman"/>
          <w:b w:val="false"/>
          <w:i w:val="false"/>
          <w:color w:val="000000"/>
          <w:sz w:val="28"/>
        </w:rPr>
        <w:t>
</w:t>
      </w:r>
      <w:r>
        <w:rPr>
          <w:rFonts w:ascii="Times New Roman"/>
          <w:b/>
          <w:i w:val="false"/>
          <w:color w:val="000000"/>
          <w:sz w:val="28"/>
        </w:rPr>
        <w:t xml:space="preserve">Жұмсақ мүкәммал </w:t>
      </w:r>
      <w:r>
        <w:br/>
      </w:r>
      <w:r>
        <w:rPr>
          <w:rFonts w:ascii="Times New Roman"/>
          <w:b w:val="false"/>
          <w:i w:val="false"/>
          <w:color w:val="000000"/>
          <w:sz w:val="28"/>
        </w:rPr>
        <w:t xml:space="preserve">
Ақ жайма                 дана      3        2         5        2 </w:t>
      </w:r>
      <w:r>
        <w:br/>
      </w:r>
      <w:r>
        <w:rPr>
          <w:rFonts w:ascii="Times New Roman"/>
          <w:b w:val="false"/>
          <w:i w:val="false"/>
          <w:color w:val="000000"/>
          <w:sz w:val="28"/>
        </w:rPr>
        <w:t xml:space="preserve">
Көрпе тысы                "        2        3         3        3 </w:t>
      </w:r>
      <w:r>
        <w:br/>
      </w:r>
      <w:r>
        <w:rPr>
          <w:rFonts w:ascii="Times New Roman"/>
          <w:b w:val="false"/>
          <w:i w:val="false"/>
          <w:color w:val="000000"/>
          <w:sz w:val="28"/>
        </w:rPr>
        <w:t xml:space="preserve">
Жастықтың тысы (ішкi)     "        1        4         1        4 </w:t>
      </w:r>
      <w:r>
        <w:br/>
      </w:r>
      <w:r>
        <w:rPr>
          <w:rFonts w:ascii="Times New Roman"/>
          <w:b w:val="false"/>
          <w:i w:val="false"/>
          <w:color w:val="000000"/>
          <w:sz w:val="28"/>
        </w:rPr>
        <w:t xml:space="preserve">
Жастықтың тысы </w:t>
      </w:r>
      <w:r>
        <w:br/>
      </w:r>
      <w:r>
        <w:rPr>
          <w:rFonts w:ascii="Times New Roman"/>
          <w:b w:val="false"/>
          <w:i w:val="false"/>
          <w:color w:val="000000"/>
          <w:sz w:val="28"/>
        </w:rPr>
        <w:t xml:space="preserve">
(сыртқы)                  "        3        2         3        2 </w:t>
      </w:r>
      <w:r>
        <w:br/>
      </w:r>
      <w:r>
        <w:rPr>
          <w:rFonts w:ascii="Times New Roman"/>
          <w:b w:val="false"/>
          <w:i w:val="false"/>
          <w:color w:val="000000"/>
          <w:sz w:val="28"/>
        </w:rPr>
        <w:t xml:space="preserve">
Мақта-матадан </w:t>
      </w:r>
      <w:r>
        <w:br/>
      </w:r>
      <w:r>
        <w:rPr>
          <w:rFonts w:ascii="Times New Roman"/>
          <w:b w:val="false"/>
          <w:i w:val="false"/>
          <w:color w:val="000000"/>
          <w:sz w:val="28"/>
        </w:rPr>
        <w:t xml:space="preserve">
жасалған вафельдi </w:t>
      </w:r>
      <w:r>
        <w:br/>
      </w:r>
      <w:r>
        <w:rPr>
          <w:rFonts w:ascii="Times New Roman"/>
          <w:b w:val="false"/>
          <w:i w:val="false"/>
          <w:color w:val="000000"/>
          <w:sz w:val="28"/>
        </w:rPr>
        <w:t xml:space="preserve">
сүлгi                    дана      3        2         3        2 </w:t>
      </w:r>
      <w:r>
        <w:br/>
      </w:r>
      <w:r>
        <w:rPr>
          <w:rFonts w:ascii="Times New Roman"/>
          <w:b w:val="false"/>
          <w:i w:val="false"/>
          <w:color w:val="000000"/>
          <w:sz w:val="28"/>
        </w:rPr>
        <w:t xml:space="preserve">
Түкті сүлгі               "        3        3         3        2 </w:t>
      </w:r>
      <w:r>
        <w:br/>
      </w:r>
      <w:r>
        <w:rPr>
          <w:rFonts w:ascii="Times New Roman"/>
          <w:b w:val="false"/>
          <w:i w:val="false"/>
          <w:color w:val="000000"/>
          <w:sz w:val="28"/>
        </w:rPr>
        <w:t xml:space="preserve">
Жүннен немесе </w:t>
      </w:r>
      <w:r>
        <w:br/>
      </w:r>
      <w:r>
        <w:rPr>
          <w:rFonts w:ascii="Times New Roman"/>
          <w:b w:val="false"/>
          <w:i w:val="false"/>
          <w:color w:val="000000"/>
          <w:sz w:val="28"/>
        </w:rPr>
        <w:t xml:space="preserve">
мақтадан жасалған </w:t>
      </w:r>
      <w:r>
        <w:br/>
      </w:r>
      <w:r>
        <w:rPr>
          <w:rFonts w:ascii="Times New Roman"/>
          <w:b w:val="false"/>
          <w:i w:val="false"/>
          <w:color w:val="000000"/>
          <w:sz w:val="28"/>
        </w:rPr>
        <w:t xml:space="preserve">
көрпе                     "        1        6         1        6 </w:t>
      </w:r>
      <w:r>
        <w:br/>
      </w:r>
      <w:r>
        <w:rPr>
          <w:rFonts w:ascii="Times New Roman"/>
          <w:b w:val="false"/>
          <w:i w:val="false"/>
          <w:color w:val="000000"/>
          <w:sz w:val="28"/>
        </w:rPr>
        <w:t xml:space="preserve">
Бәйкi көрпе               "        1        4         1        4 </w:t>
      </w:r>
      <w:r>
        <w:br/>
      </w:r>
      <w:r>
        <w:rPr>
          <w:rFonts w:ascii="Times New Roman"/>
          <w:b w:val="false"/>
          <w:i w:val="false"/>
          <w:color w:val="000000"/>
          <w:sz w:val="28"/>
        </w:rPr>
        <w:t xml:space="preserve">
Матрац                    "        1        4         1        3 </w:t>
      </w:r>
      <w:r>
        <w:br/>
      </w:r>
      <w:r>
        <w:rPr>
          <w:rFonts w:ascii="Times New Roman"/>
          <w:b w:val="false"/>
          <w:i w:val="false"/>
          <w:color w:val="000000"/>
          <w:sz w:val="28"/>
        </w:rPr>
        <w:t xml:space="preserve">
Мамық қауырсынды </w:t>
      </w:r>
      <w:r>
        <w:br/>
      </w:r>
      <w:r>
        <w:rPr>
          <w:rFonts w:ascii="Times New Roman"/>
          <w:b w:val="false"/>
          <w:i w:val="false"/>
          <w:color w:val="000000"/>
          <w:sz w:val="28"/>
        </w:rPr>
        <w:t xml:space="preserve">
жастық                    "        1        8         1        8 </w:t>
      </w:r>
      <w:r>
        <w:br/>
      </w:r>
      <w:r>
        <w:rPr>
          <w:rFonts w:ascii="Times New Roman"/>
          <w:b w:val="false"/>
          <w:i w:val="false"/>
          <w:color w:val="000000"/>
          <w:sz w:val="28"/>
        </w:rPr>
        <w:t xml:space="preserve">
Төсек жапқыш              "        1        6         1        6 </w:t>
      </w:r>
      <w:r>
        <w:br/>
      </w:r>
      <w:r>
        <w:rPr>
          <w:rFonts w:ascii="Times New Roman"/>
          <w:b w:val="false"/>
          <w:i w:val="false"/>
          <w:color w:val="000000"/>
          <w:sz w:val="28"/>
        </w:rPr>
        <w:t xml:space="preserve">
Кeреуeт алдындағы </w:t>
      </w:r>
      <w:r>
        <w:br/>
      </w:r>
      <w:r>
        <w:rPr>
          <w:rFonts w:ascii="Times New Roman"/>
          <w:b w:val="false"/>
          <w:i w:val="false"/>
          <w:color w:val="000000"/>
          <w:sz w:val="28"/>
        </w:rPr>
        <w:t xml:space="preserve">
кiлемше                   "        1        4         1        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Бiлiм беру ұйымдарының басшыларына сән мен тәрбиеленушiлердiң мүдделерiн ескере отырып, көрсетілген құн шегінде осы тізбеге жекелеген өзгерiстер енгізу құқығы беріледі.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2-қосымша        </w:t>
      </w:r>
    </w:p>
    <w:bookmarkEnd w:id="4"/>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2000 жылғы 17 мамырдағы </w:t>
      </w:r>
      <w:r>
        <w:br/>
      </w:r>
      <w:r>
        <w:rPr>
          <w:rFonts w:ascii="Times New Roman"/>
          <w:b w:val="false"/>
          <w:i w:val="false"/>
          <w:color w:val="000000"/>
          <w:sz w:val="28"/>
        </w:rPr>
        <w:t xml:space="preserve">
N 738 қаулысына    </w:t>
      </w:r>
      <w:r>
        <w:br/>
      </w:r>
      <w:r>
        <w:rPr>
          <w:rFonts w:ascii="Times New Roman"/>
          <w:b w:val="false"/>
          <w:i w:val="false"/>
          <w:color w:val="000000"/>
          <w:sz w:val="28"/>
        </w:rPr>
        <w:t xml:space="preserve">
2-қосымша        </w:t>
      </w:r>
    </w:p>
    <w:bookmarkEnd w:id="5"/>
    <w:p>
      <w:pPr>
        <w:spacing w:after="0"/>
        <w:ind w:left="0"/>
        <w:jc w:val="left"/>
      </w:pPr>
      <w:r>
        <w:rPr>
          <w:rFonts w:ascii="Times New Roman"/>
          <w:b/>
          <w:i w:val="false"/>
          <w:color w:val="000000"/>
        </w:rPr>
        <w:t xml:space="preserve"> Мемлекеттiк бастауыш, орта және жоғары кәсiптiк бiлiм беру ұйымдарында оқитын (түрi мен ведомстволық бағыныстылығына қарамастан) жетiм балалар мен ата-анасының қамқорлығынсыз қалған балалардың қатарынан студенттер мен оқушыларды киiммен, аяқ киiммен және жұмсақ мүкәммалмен қамтамасыз ету Нормалары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Атауы          |   Өлшем   |   Беру мөлшері    |   Киілу </w:t>
      </w:r>
      <w:r>
        <w:br/>
      </w:r>
      <w:r>
        <w:rPr>
          <w:rFonts w:ascii="Times New Roman"/>
          <w:b w:val="false"/>
          <w:i w:val="false"/>
          <w:color w:val="000000"/>
          <w:sz w:val="28"/>
        </w:rPr>
        <w:t xml:space="preserve">
                        |  бірлігі  |___________________|  мерзімі </w:t>
      </w:r>
      <w:r>
        <w:br/>
      </w:r>
      <w:r>
        <w:rPr>
          <w:rFonts w:ascii="Times New Roman"/>
          <w:b w:val="false"/>
          <w:i w:val="false"/>
          <w:color w:val="000000"/>
          <w:sz w:val="28"/>
        </w:rPr>
        <w:t xml:space="preserve">
                        |           |ер балалар| қыздар |   (жыл) </w:t>
      </w:r>
      <w:r>
        <w:br/>
      </w:r>
      <w:r>
        <w:rPr>
          <w:rFonts w:ascii="Times New Roman"/>
          <w:b w:val="false"/>
          <w:i w:val="false"/>
          <w:color w:val="000000"/>
          <w:sz w:val="28"/>
        </w:rPr>
        <w:t xml:space="preserve">
                        |           |    үшін  |  үшін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Киім-кешек </w:t>
      </w:r>
      <w:r>
        <w:br/>
      </w:r>
      <w:r>
        <w:rPr>
          <w:rFonts w:ascii="Times New Roman"/>
          <w:b w:val="false"/>
          <w:i w:val="false"/>
          <w:color w:val="000000"/>
          <w:sz w:val="28"/>
        </w:rPr>
        <w:t xml:space="preserve">
Жылы күрте                  дана          1         1        2 </w:t>
      </w:r>
      <w:r>
        <w:br/>
      </w:r>
      <w:r>
        <w:rPr>
          <w:rFonts w:ascii="Times New Roman"/>
          <w:b w:val="false"/>
          <w:i w:val="false"/>
          <w:color w:val="000000"/>
          <w:sz w:val="28"/>
        </w:rPr>
        <w:t xml:space="preserve">
Жүннен тiгiлген </w:t>
      </w:r>
      <w:r>
        <w:br/>
      </w:r>
      <w:r>
        <w:rPr>
          <w:rFonts w:ascii="Times New Roman"/>
          <w:b w:val="false"/>
          <w:i w:val="false"/>
          <w:color w:val="000000"/>
          <w:sz w:val="28"/>
        </w:rPr>
        <w:t xml:space="preserve">
жасөспiрімдердің үштiк </w:t>
      </w:r>
      <w:r>
        <w:br/>
      </w:r>
      <w:r>
        <w:rPr>
          <w:rFonts w:ascii="Times New Roman"/>
          <w:b w:val="false"/>
          <w:i w:val="false"/>
          <w:color w:val="000000"/>
          <w:sz w:val="28"/>
        </w:rPr>
        <w:t xml:space="preserve">
костюмi                    жиынтық        1         -        2 </w:t>
      </w:r>
      <w:r>
        <w:br/>
      </w:r>
      <w:r>
        <w:rPr>
          <w:rFonts w:ascii="Times New Roman"/>
          <w:b w:val="false"/>
          <w:i w:val="false"/>
          <w:color w:val="000000"/>
          <w:sz w:val="28"/>
        </w:rPr>
        <w:t xml:space="preserve">
Жүннен тiгiлген қыздардың </w:t>
      </w:r>
      <w:r>
        <w:br/>
      </w:r>
      <w:r>
        <w:rPr>
          <w:rFonts w:ascii="Times New Roman"/>
          <w:b w:val="false"/>
          <w:i w:val="false"/>
          <w:color w:val="000000"/>
          <w:sz w:val="28"/>
        </w:rPr>
        <w:t xml:space="preserve">
үштiк костюмi                 "           -         1        2 </w:t>
      </w:r>
      <w:r>
        <w:br/>
      </w:r>
      <w:r>
        <w:rPr>
          <w:rFonts w:ascii="Times New Roman"/>
          <w:b w:val="false"/>
          <w:i w:val="false"/>
          <w:color w:val="000000"/>
          <w:sz w:val="28"/>
        </w:rPr>
        <w:t xml:space="preserve">
Қыздардың жейдесi           дана          -         1        1 </w:t>
      </w:r>
      <w:r>
        <w:br/>
      </w:r>
      <w:r>
        <w:rPr>
          <w:rFonts w:ascii="Times New Roman"/>
          <w:b w:val="false"/>
          <w:i w:val="false"/>
          <w:color w:val="000000"/>
          <w:sz w:val="28"/>
        </w:rPr>
        <w:t xml:space="preserve">
Жасөспiрімдердің көйлегi      "           1         -        1 </w:t>
      </w:r>
      <w:r>
        <w:br/>
      </w:r>
      <w:r>
        <w:rPr>
          <w:rFonts w:ascii="Times New Roman"/>
          <w:b w:val="false"/>
          <w:i w:val="false"/>
          <w:color w:val="000000"/>
          <w:sz w:val="28"/>
        </w:rPr>
        <w:t xml:space="preserve">
Қыздардың қысқы көйлегi       "           -         1        1 </w:t>
      </w:r>
      <w:r>
        <w:br/>
      </w:r>
      <w:r>
        <w:rPr>
          <w:rFonts w:ascii="Times New Roman"/>
          <w:b w:val="false"/>
          <w:i w:val="false"/>
          <w:color w:val="000000"/>
          <w:sz w:val="28"/>
        </w:rPr>
        <w:t xml:space="preserve">
Қыздардың жейдесi мен </w:t>
      </w:r>
      <w:r>
        <w:br/>
      </w:r>
      <w:r>
        <w:rPr>
          <w:rFonts w:ascii="Times New Roman"/>
          <w:b w:val="false"/>
          <w:i w:val="false"/>
          <w:color w:val="000000"/>
          <w:sz w:val="28"/>
        </w:rPr>
        <w:t xml:space="preserve">
белдемшесi                    "           -         1        1 </w:t>
      </w:r>
      <w:r>
        <w:br/>
      </w:r>
      <w:r>
        <w:rPr>
          <w:rFonts w:ascii="Times New Roman"/>
          <w:b w:val="false"/>
          <w:i w:val="false"/>
          <w:color w:val="000000"/>
          <w:sz w:val="28"/>
        </w:rPr>
        <w:t xml:space="preserve">
Жасөспiрiмдердің мақта- </w:t>
      </w:r>
      <w:r>
        <w:br/>
      </w:r>
      <w:r>
        <w:rPr>
          <w:rFonts w:ascii="Times New Roman"/>
          <w:b w:val="false"/>
          <w:i w:val="false"/>
          <w:color w:val="000000"/>
          <w:sz w:val="28"/>
        </w:rPr>
        <w:t xml:space="preserve">
матадан тiгiлген костюмi   жиынтық        1         -        1 </w:t>
      </w:r>
      <w:r>
        <w:br/>
      </w:r>
      <w:r>
        <w:rPr>
          <w:rFonts w:ascii="Times New Roman"/>
          <w:b w:val="false"/>
          <w:i w:val="false"/>
          <w:color w:val="000000"/>
          <w:sz w:val="28"/>
        </w:rPr>
        <w:t xml:space="preserve">
Жасөспiрімдердің майкасы    дана          2         -        1 </w:t>
      </w:r>
      <w:r>
        <w:br/>
      </w:r>
      <w:r>
        <w:rPr>
          <w:rFonts w:ascii="Times New Roman"/>
          <w:b w:val="false"/>
          <w:i w:val="false"/>
          <w:color w:val="000000"/>
          <w:sz w:val="28"/>
        </w:rPr>
        <w:t xml:space="preserve">
Қыздардың iш көйлегi          "           -         2        1 </w:t>
      </w:r>
      <w:r>
        <w:br/>
      </w:r>
      <w:r>
        <w:rPr>
          <w:rFonts w:ascii="Times New Roman"/>
          <w:b w:val="false"/>
          <w:i w:val="false"/>
          <w:color w:val="000000"/>
          <w:sz w:val="28"/>
        </w:rPr>
        <w:t xml:space="preserve">
Қыздардың трикосы             "           -         2        1 </w:t>
      </w:r>
      <w:r>
        <w:br/>
      </w:r>
      <w:r>
        <w:rPr>
          <w:rFonts w:ascii="Times New Roman"/>
          <w:b w:val="false"/>
          <w:i w:val="false"/>
          <w:color w:val="000000"/>
          <w:sz w:val="28"/>
        </w:rPr>
        <w:t xml:space="preserve">
Tрусилер                      "           2         2        1 </w:t>
      </w:r>
      <w:r>
        <w:br/>
      </w:r>
      <w:r>
        <w:rPr>
          <w:rFonts w:ascii="Times New Roman"/>
          <w:b w:val="false"/>
          <w:i w:val="false"/>
          <w:color w:val="000000"/>
          <w:sz w:val="28"/>
        </w:rPr>
        <w:t xml:space="preserve">
Бас киiм: қысқы               "           1         1        2 </w:t>
      </w:r>
      <w:r>
        <w:br/>
      </w:r>
      <w:r>
        <w:rPr>
          <w:rFonts w:ascii="Times New Roman"/>
          <w:b w:val="false"/>
          <w:i w:val="false"/>
          <w:color w:val="000000"/>
          <w:sz w:val="28"/>
        </w:rPr>
        <w:t xml:space="preserve">
          күзгi               "           1         1        2 </w:t>
      </w:r>
      <w:r>
        <w:br/>
      </w:r>
      <w:r>
        <w:rPr>
          <w:rFonts w:ascii="Times New Roman"/>
          <w:b w:val="false"/>
          <w:i w:val="false"/>
          <w:color w:val="000000"/>
          <w:sz w:val="28"/>
        </w:rPr>
        <w:t xml:space="preserve">
Tуфлилер                     жұп          1         1        1 </w:t>
      </w:r>
      <w:r>
        <w:br/>
      </w:r>
      <w:r>
        <w:rPr>
          <w:rFonts w:ascii="Times New Roman"/>
          <w:b w:val="false"/>
          <w:i w:val="false"/>
          <w:color w:val="000000"/>
          <w:sz w:val="28"/>
        </w:rPr>
        <w:t xml:space="preserve">
Бәтеңкелер                    "           1         1        1 </w:t>
      </w:r>
      <w:r>
        <w:br/>
      </w:r>
      <w:r>
        <w:rPr>
          <w:rFonts w:ascii="Times New Roman"/>
          <w:b w:val="false"/>
          <w:i w:val="false"/>
          <w:color w:val="000000"/>
          <w:sz w:val="28"/>
        </w:rPr>
        <w:t xml:space="preserve">
Жылы етік (қысқа </w:t>
      </w:r>
      <w:r>
        <w:br/>
      </w:r>
      <w:r>
        <w:rPr>
          <w:rFonts w:ascii="Times New Roman"/>
          <w:b w:val="false"/>
          <w:i w:val="false"/>
          <w:color w:val="000000"/>
          <w:sz w:val="28"/>
        </w:rPr>
        <w:t xml:space="preserve">
қонышты етiк)                 "           1         1        1 </w:t>
      </w:r>
      <w:r>
        <w:br/>
      </w:r>
      <w:r>
        <w:rPr>
          <w:rFonts w:ascii="Times New Roman"/>
          <w:b w:val="false"/>
          <w:i w:val="false"/>
          <w:color w:val="000000"/>
          <w:sz w:val="28"/>
        </w:rPr>
        <w:t xml:space="preserve">
Ауылдық кәсiптiк мектеп </w:t>
      </w:r>
      <w:r>
        <w:br/>
      </w:r>
      <w:r>
        <w:rPr>
          <w:rFonts w:ascii="Times New Roman"/>
          <w:b w:val="false"/>
          <w:i w:val="false"/>
          <w:color w:val="000000"/>
          <w:sz w:val="28"/>
        </w:rPr>
        <w:t xml:space="preserve">
оқушылары үшiн </w:t>
      </w:r>
      <w:r>
        <w:br/>
      </w:r>
      <w:r>
        <w:rPr>
          <w:rFonts w:ascii="Times New Roman"/>
          <w:b w:val="false"/>
          <w:i w:val="false"/>
          <w:color w:val="000000"/>
          <w:sz w:val="28"/>
        </w:rPr>
        <w:t xml:space="preserve">
кeрзi етiк                    "           1         1        1 </w:t>
      </w:r>
      <w:r>
        <w:br/>
      </w:r>
      <w:r>
        <w:rPr>
          <w:rFonts w:ascii="Times New Roman"/>
          <w:b w:val="false"/>
          <w:i w:val="false"/>
          <w:color w:val="000000"/>
          <w:sz w:val="28"/>
        </w:rPr>
        <w:t xml:space="preserve">
Жасөспiрімдердің қысқа </w:t>
      </w:r>
      <w:r>
        <w:br/>
      </w:r>
      <w:r>
        <w:rPr>
          <w:rFonts w:ascii="Times New Roman"/>
          <w:b w:val="false"/>
          <w:i w:val="false"/>
          <w:color w:val="000000"/>
          <w:sz w:val="28"/>
        </w:rPr>
        <w:t xml:space="preserve">
жең көйлегi                  дана         2         -        1 </w:t>
      </w:r>
      <w:r>
        <w:br/>
      </w:r>
      <w:r>
        <w:rPr>
          <w:rFonts w:ascii="Times New Roman"/>
          <w:b w:val="false"/>
          <w:i w:val="false"/>
          <w:color w:val="000000"/>
          <w:sz w:val="28"/>
        </w:rPr>
        <w:t xml:space="preserve">
Қыздардың жазғы көйлегi      дана         -         2        1 </w:t>
      </w:r>
      <w:r>
        <w:br/>
      </w:r>
      <w:r>
        <w:rPr>
          <w:rFonts w:ascii="Times New Roman"/>
          <w:b w:val="false"/>
          <w:i w:val="false"/>
          <w:color w:val="000000"/>
          <w:sz w:val="28"/>
        </w:rPr>
        <w:t xml:space="preserve">
Спорттық шәркейлер           жұп          1         1        1 </w:t>
      </w:r>
      <w:r>
        <w:br/>
      </w:r>
      <w:r>
        <w:rPr>
          <w:rFonts w:ascii="Times New Roman"/>
          <w:b w:val="false"/>
          <w:i w:val="false"/>
          <w:color w:val="000000"/>
          <w:sz w:val="28"/>
        </w:rPr>
        <w:t xml:space="preserve">
Қолғап (биялай)               "           2         2        1 </w:t>
      </w:r>
      <w:r>
        <w:br/>
      </w:r>
      <w:r>
        <w:rPr>
          <w:rFonts w:ascii="Times New Roman"/>
          <w:b w:val="false"/>
          <w:i w:val="false"/>
          <w:color w:val="000000"/>
          <w:sz w:val="28"/>
        </w:rPr>
        <w:t xml:space="preserve">
Мақта-матадан тоқылған </w:t>
      </w:r>
      <w:r>
        <w:br/>
      </w:r>
      <w:r>
        <w:rPr>
          <w:rFonts w:ascii="Times New Roman"/>
          <w:b w:val="false"/>
          <w:i w:val="false"/>
          <w:color w:val="000000"/>
          <w:sz w:val="28"/>
        </w:rPr>
        <w:t xml:space="preserve">
ұйықтар                       "           4         2        1 </w:t>
      </w:r>
      <w:r>
        <w:br/>
      </w:r>
      <w:r>
        <w:rPr>
          <w:rFonts w:ascii="Times New Roman"/>
          <w:b w:val="false"/>
          <w:i w:val="false"/>
          <w:color w:val="000000"/>
          <w:sz w:val="28"/>
        </w:rPr>
        <w:t xml:space="preserve">
Жүннен тоқылған </w:t>
      </w:r>
      <w:r>
        <w:br/>
      </w:r>
      <w:r>
        <w:rPr>
          <w:rFonts w:ascii="Times New Roman"/>
          <w:b w:val="false"/>
          <w:i w:val="false"/>
          <w:color w:val="000000"/>
          <w:sz w:val="28"/>
        </w:rPr>
        <w:t xml:space="preserve">
ұйықтар                       "           2         2        1 </w:t>
      </w:r>
      <w:r>
        <w:br/>
      </w:r>
      <w:r>
        <w:rPr>
          <w:rFonts w:ascii="Times New Roman"/>
          <w:b w:val="false"/>
          <w:i w:val="false"/>
          <w:color w:val="000000"/>
          <w:sz w:val="28"/>
        </w:rPr>
        <w:t xml:space="preserve">
Колготкилeр                  дана         -         4        1 </w:t>
      </w:r>
      <w:r>
        <w:br/>
      </w:r>
      <w:r>
        <w:rPr>
          <w:rFonts w:ascii="Times New Roman"/>
          <w:b w:val="false"/>
          <w:i w:val="false"/>
          <w:color w:val="000000"/>
          <w:sz w:val="28"/>
        </w:rPr>
        <w:t xml:space="preserve">
Жартылай жүннен тоқылған </w:t>
      </w:r>
      <w:r>
        <w:br/>
      </w:r>
      <w:r>
        <w:rPr>
          <w:rFonts w:ascii="Times New Roman"/>
          <w:b w:val="false"/>
          <w:i w:val="false"/>
          <w:color w:val="000000"/>
          <w:sz w:val="28"/>
        </w:rPr>
        <w:t xml:space="preserve">
колготкилер                   "           -         2        1 </w:t>
      </w:r>
      <w:r>
        <w:br/>
      </w:r>
      <w:r>
        <w:rPr>
          <w:rFonts w:ascii="Times New Roman"/>
          <w:b w:val="false"/>
          <w:i w:val="false"/>
          <w:color w:val="000000"/>
          <w:sz w:val="28"/>
        </w:rPr>
        <w:t xml:space="preserve">
Орамал (мойын орағыш)         "           1         1        1 </w:t>
      </w:r>
      <w:r>
        <w:br/>
      </w:r>
      <w:r>
        <w:rPr>
          <w:rFonts w:ascii="Times New Roman"/>
          <w:b w:val="false"/>
          <w:i w:val="false"/>
          <w:color w:val="000000"/>
          <w:sz w:val="28"/>
        </w:rPr>
        <w:t xml:space="preserve">
Қол орамалдар                 "           4         4        1 </w:t>
      </w:r>
      <w:r>
        <w:br/>
      </w:r>
      <w:r>
        <w:rPr>
          <w:rFonts w:ascii="Times New Roman"/>
          <w:b w:val="false"/>
          <w:i w:val="false"/>
          <w:color w:val="000000"/>
          <w:sz w:val="28"/>
        </w:rPr>
        <w:t xml:space="preserve">
Жаттығу костюмі             жиынтық       1         1        1 </w:t>
      </w:r>
      <w:r>
        <w:br/>
      </w:r>
      <w:r>
        <w:rPr>
          <w:rFonts w:ascii="Times New Roman"/>
          <w:b w:val="false"/>
          <w:i w:val="false"/>
          <w:color w:val="000000"/>
          <w:sz w:val="28"/>
        </w:rPr>
        <w:t xml:space="preserve">
Бюсгальтер                   дана         -         2        1 </w:t>
      </w:r>
      <w:r>
        <w:br/>
      </w:r>
      <w:r>
        <w:rPr>
          <w:rFonts w:ascii="Times New Roman"/>
          <w:b w:val="false"/>
          <w:i w:val="false"/>
          <w:color w:val="000000"/>
          <w:sz w:val="28"/>
        </w:rPr>
        <w:t xml:space="preserve">
Қыздардың түнде киетiн </w:t>
      </w:r>
      <w:r>
        <w:br/>
      </w:r>
      <w:r>
        <w:rPr>
          <w:rFonts w:ascii="Times New Roman"/>
          <w:b w:val="false"/>
          <w:i w:val="false"/>
          <w:color w:val="000000"/>
          <w:sz w:val="28"/>
        </w:rPr>
        <w:t xml:space="preserve">
көйлегi                       "           -         1        1 </w:t>
      </w:r>
      <w:r>
        <w:br/>
      </w:r>
      <w:r>
        <w:rPr>
          <w:rFonts w:ascii="Times New Roman"/>
          <w:b w:val="false"/>
          <w:i w:val="false"/>
          <w:color w:val="000000"/>
          <w:sz w:val="28"/>
        </w:rPr>
        <w:t>
</w:t>
      </w:r>
      <w:r>
        <w:rPr>
          <w:rFonts w:ascii="Times New Roman"/>
          <w:b/>
          <w:i w:val="false"/>
          <w:color w:val="000000"/>
          <w:sz w:val="28"/>
        </w:rPr>
        <w:t xml:space="preserve">Жұмсақ мүкәммал </w:t>
      </w:r>
      <w:r>
        <w:br/>
      </w:r>
      <w:r>
        <w:rPr>
          <w:rFonts w:ascii="Times New Roman"/>
          <w:b w:val="false"/>
          <w:i w:val="false"/>
          <w:color w:val="000000"/>
          <w:sz w:val="28"/>
        </w:rPr>
        <w:t xml:space="preserve">
Ақ жайма                     дана         3         3        2 </w:t>
      </w:r>
      <w:r>
        <w:br/>
      </w:r>
      <w:r>
        <w:rPr>
          <w:rFonts w:ascii="Times New Roman"/>
          <w:b w:val="false"/>
          <w:i w:val="false"/>
          <w:color w:val="000000"/>
          <w:sz w:val="28"/>
        </w:rPr>
        <w:t xml:space="preserve">
Көрпе тысы                    "           2         2        3 </w:t>
      </w:r>
      <w:r>
        <w:br/>
      </w:r>
      <w:r>
        <w:rPr>
          <w:rFonts w:ascii="Times New Roman"/>
          <w:b w:val="false"/>
          <w:i w:val="false"/>
          <w:color w:val="000000"/>
          <w:sz w:val="28"/>
        </w:rPr>
        <w:t xml:space="preserve">
Жастықтың тысы (ішкi)         "           1         1        4 </w:t>
      </w:r>
      <w:r>
        <w:br/>
      </w:r>
      <w:r>
        <w:rPr>
          <w:rFonts w:ascii="Times New Roman"/>
          <w:b w:val="false"/>
          <w:i w:val="false"/>
          <w:color w:val="000000"/>
          <w:sz w:val="28"/>
        </w:rPr>
        <w:t xml:space="preserve">
Жастықтың тысы (сыртқы)       "           3         3        2 </w:t>
      </w:r>
      <w:r>
        <w:br/>
      </w:r>
      <w:r>
        <w:rPr>
          <w:rFonts w:ascii="Times New Roman"/>
          <w:b w:val="false"/>
          <w:i w:val="false"/>
          <w:color w:val="000000"/>
          <w:sz w:val="28"/>
        </w:rPr>
        <w:t xml:space="preserve">
Мақта-матадан жасалған </w:t>
      </w:r>
      <w:r>
        <w:br/>
      </w:r>
      <w:r>
        <w:rPr>
          <w:rFonts w:ascii="Times New Roman"/>
          <w:b w:val="false"/>
          <w:i w:val="false"/>
          <w:color w:val="000000"/>
          <w:sz w:val="28"/>
        </w:rPr>
        <w:t xml:space="preserve">
вафельдi сүлгi                "           3         3        2 </w:t>
      </w:r>
      <w:r>
        <w:br/>
      </w:r>
      <w:r>
        <w:rPr>
          <w:rFonts w:ascii="Times New Roman"/>
          <w:b w:val="false"/>
          <w:i w:val="false"/>
          <w:color w:val="000000"/>
          <w:sz w:val="28"/>
        </w:rPr>
        <w:t xml:space="preserve">
Түкті сүлгі                   "           3         3        3 </w:t>
      </w:r>
      <w:r>
        <w:br/>
      </w:r>
      <w:r>
        <w:rPr>
          <w:rFonts w:ascii="Times New Roman"/>
          <w:b w:val="false"/>
          <w:i w:val="false"/>
          <w:color w:val="000000"/>
          <w:sz w:val="28"/>
        </w:rPr>
        <w:t xml:space="preserve">
Жүннен немесе мақтадан </w:t>
      </w:r>
      <w:r>
        <w:br/>
      </w:r>
      <w:r>
        <w:rPr>
          <w:rFonts w:ascii="Times New Roman"/>
          <w:b w:val="false"/>
          <w:i w:val="false"/>
          <w:color w:val="000000"/>
          <w:sz w:val="28"/>
        </w:rPr>
        <w:t xml:space="preserve">
жасалған көрпе                "           1         1        6 </w:t>
      </w:r>
      <w:r>
        <w:br/>
      </w:r>
      <w:r>
        <w:rPr>
          <w:rFonts w:ascii="Times New Roman"/>
          <w:b w:val="false"/>
          <w:i w:val="false"/>
          <w:color w:val="000000"/>
          <w:sz w:val="28"/>
        </w:rPr>
        <w:t xml:space="preserve">
Бәйкi көрпе                   "           1         1        4 </w:t>
      </w:r>
      <w:r>
        <w:br/>
      </w:r>
      <w:r>
        <w:rPr>
          <w:rFonts w:ascii="Times New Roman"/>
          <w:b w:val="false"/>
          <w:i w:val="false"/>
          <w:color w:val="000000"/>
          <w:sz w:val="28"/>
        </w:rPr>
        <w:t xml:space="preserve">
Матрац                        "           1         1        4 </w:t>
      </w:r>
      <w:r>
        <w:br/>
      </w:r>
      <w:r>
        <w:rPr>
          <w:rFonts w:ascii="Times New Roman"/>
          <w:b w:val="false"/>
          <w:i w:val="false"/>
          <w:color w:val="000000"/>
          <w:sz w:val="28"/>
        </w:rPr>
        <w:t xml:space="preserve">
Мамық қауырсынды жастық       "           1         1        8 </w:t>
      </w:r>
      <w:r>
        <w:br/>
      </w:r>
      <w:r>
        <w:rPr>
          <w:rFonts w:ascii="Times New Roman"/>
          <w:b w:val="false"/>
          <w:i w:val="false"/>
          <w:color w:val="000000"/>
          <w:sz w:val="28"/>
        </w:rPr>
        <w:t xml:space="preserve">
Төсек жапқыш                  "           1         1        6 </w:t>
      </w:r>
      <w:r>
        <w:br/>
      </w:r>
      <w:r>
        <w:rPr>
          <w:rFonts w:ascii="Times New Roman"/>
          <w:b w:val="false"/>
          <w:i w:val="false"/>
          <w:color w:val="000000"/>
          <w:sz w:val="28"/>
        </w:rPr>
        <w:t xml:space="preserve">
Кeреуeт алдындағы кiлемше     "           1         1        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Оқу орындарының басшыларына көрсетілген құнның шегінде осы тiзбеге жекелеген өзгерiстер енгiзу құқығы беріледі.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3-қосымша        </w:t>
      </w:r>
    </w:p>
    <w:bookmarkEnd w:id="6"/>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2000 жылғы 17 мамырдағы </w:t>
      </w:r>
      <w:r>
        <w:br/>
      </w:r>
      <w:r>
        <w:rPr>
          <w:rFonts w:ascii="Times New Roman"/>
          <w:b w:val="false"/>
          <w:i w:val="false"/>
          <w:color w:val="000000"/>
          <w:sz w:val="28"/>
        </w:rPr>
        <w:t xml:space="preserve">
N 738 қаулысына    </w:t>
      </w:r>
      <w:r>
        <w:br/>
      </w:r>
      <w:r>
        <w:rPr>
          <w:rFonts w:ascii="Times New Roman"/>
          <w:b w:val="false"/>
          <w:i w:val="false"/>
          <w:color w:val="000000"/>
          <w:sz w:val="28"/>
        </w:rPr>
        <w:t xml:space="preserve">
3-қосымша        </w:t>
      </w:r>
    </w:p>
    <w:bookmarkEnd w:id="7"/>
    <w:p>
      <w:pPr>
        <w:spacing w:after="0"/>
        <w:ind w:left="0"/>
        <w:jc w:val="left"/>
      </w:pPr>
      <w:r>
        <w:rPr>
          <w:rFonts w:ascii="Times New Roman"/>
          <w:b/>
          <w:i w:val="false"/>
          <w:color w:val="000000"/>
        </w:rPr>
        <w:t xml:space="preserve"> Даму мүмкiндiктерi шектеулi балаларды (жетiм балалар мен ата-анасының қамқорлығынсыз қалған балалардан басқа) мүгедек балаларды және мiнез-құлқы ауытқымалы балаларды, көп балалы отбасынан шыққан балаларды арнаулы әлеуметтiк көмек алатын отбасылардың балаларын және қорғаншылықтағы (қамқорлықтағы) және патронаттағы, интернат ұйымдарында тәрбиеленетiн балаларды киiммен, аяқ киiммен, жұмсақ мүкәммалмен </w:t>
      </w:r>
      <w:r>
        <w:br/>
      </w:r>
      <w:r>
        <w:rPr>
          <w:rFonts w:ascii="Times New Roman"/>
          <w:b/>
          <w:i w:val="false"/>
          <w:color w:val="000000"/>
        </w:rPr>
        <w:t xml:space="preserve">
қамтамасыз ету </w:t>
      </w:r>
      <w:r>
        <w:br/>
      </w:r>
      <w:r>
        <w:rPr>
          <w:rFonts w:ascii="Times New Roman"/>
          <w:b/>
          <w:i w:val="false"/>
          <w:color w:val="000000"/>
        </w:rPr>
        <w:t xml:space="preserve">
Нормалары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Өлшем |     Бір      |  Киілу </w:t>
      </w:r>
      <w:r>
        <w:br/>
      </w:r>
      <w:r>
        <w:rPr>
          <w:rFonts w:ascii="Times New Roman"/>
          <w:b w:val="false"/>
          <w:i w:val="false"/>
          <w:color w:val="000000"/>
          <w:sz w:val="28"/>
        </w:rPr>
        <w:t xml:space="preserve">
              Атауы            | бірлігі|тәрбиеленушіге| мерзімі </w:t>
      </w:r>
      <w:r>
        <w:br/>
      </w:r>
      <w:r>
        <w:rPr>
          <w:rFonts w:ascii="Times New Roman"/>
          <w:b w:val="false"/>
          <w:i w:val="false"/>
          <w:color w:val="000000"/>
          <w:sz w:val="28"/>
        </w:rPr>
        <w:t xml:space="preserve">
                               |        |арналған норма|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Киім-кешек </w:t>
      </w:r>
      <w:r>
        <w:br/>
      </w:r>
      <w:r>
        <w:rPr>
          <w:rFonts w:ascii="Times New Roman"/>
          <w:b w:val="false"/>
          <w:i w:val="false"/>
          <w:color w:val="000000"/>
          <w:sz w:val="28"/>
        </w:rPr>
        <w:t xml:space="preserve">
Қысқы пальто                      дана          1           3 </w:t>
      </w:r>
      <w:r>
        <w:br/>
      </w:r>
      <w:r>
        <w:rPr>
          <w:rFonts w:ascii="Times New Roman"/>
          <w:b w:val="false"/>
          <w:i w:val="false"/>
          <w:color w:val="000000"/>
          <w:sz w:val="28"/>
        </w:rPr>
        <w:t xml:space="preserve">
Маусымдық пальто, күрте             "           1           3 </w:t>
      </w:r>
      <w:r>
        <w:br/>
      </w:r>
      <w:r>
        <w:rPr>
          <w:rFonts w:ascii="Times New Roman"/>
          <w:b w:val="false"/>
          <w:i w:val="false"/>
          <w:color w:val="000000"/>
          <w:sz w:val="28"/>
        </w:rPr>
        <w:t xml:space="preserve">
Мектеп киiмi                     жиынтық        1           2 </w:t>
      </w:r>
      <w:r>
        <w:br/>
      </w:r>
      <w:r>
        <w:rPr>
          <w:rFonts w:ascii="Times New Roman"/>
          <w:b w:val="false"/>
          <w:i w:val="false"/>
          <w:color w:val="000000"/>
          <w:sz w:val="28"/>
        </w:rPr>
        <w:t xml:space="preserve">
Ер балалардың мақта-матадан </w:t>
      </w:r>
      <w:r>
        <w:br/>
      </w:r>
      <w:r>
        <w:rPr>
          <w:rFonts w:ascii="Times New Roman"/>
          <w:b w:val="false"/>
          <w:i w:val="false"/>
          <w:color w:val="000000"/>
          <w:sz w:val="28"/>
        </w:rPr>
        <w:t xml:space="preserve">
тiгiлген костюмi                    "           1           2 </w:t>
      </w:r>
      <w:r>
        <w:br/>
      </w:r>
      <w:r>
        <w:rPr>
          <w:rFonts w:ascii="Times New Roman"/>
          <w:b w:val="false"/>
          <w:i w:val="false"/>
          <w:color w:val="000000"/>
          <w:sz w:val="28"/>
        </w:rPr>
        <w:t xml:space="preserve">
Қыз балалардың мақта-матадан </w:t>
      </w:r>
      <w:r>
        <w:br/>
      </w:r>
      <w:r>
        <w:rPr>
          <w:rFonts w:ascii="Times New Roman"/>
          <w:b w:val="false"/>
          <w:i w:val="false"/>
          <w:color w:val="000000"/>
          <w:sz w:val="28"/>
        </w:rPr>
        <w:t xml:space="preserve">
тiгiлген көйлектерi </w:t>
      </w:r>
      <w:r>
        <w:br/>
      </w:r>
      <w:r>
        <w:rPr>
          <w:rFonts w:ascii="Times New Roman"/>
          <w:b w:val="false"/>
          <w:i w:val="false"/>
          <w:color w:val="000000"/>
          <w:sz w:val="28"/>
        </w:rPr>
        <w:t xml:space="preserve">
(белдемелер, жейделер)            дана          4           3 </w:t>
      </w:r>
      <w:r>
        <w:br/>
      </w:r>
      <w:r>
        <w:rPr>
          <w:rFonts w:ascii="Times New Roman"/>
          <w:b w:val="false"/>
          <w:i w:val="false"/>
          <w:color w:val="000000"/>
          <w:sz w:val="28"/>
        </w:rPr>
        <w:t xml:space="preserve">
Ер балалардың мақта-матадан </w:t>
      </w:r>
      <w:r>
        <w:br/>
      </w:r>
      <w:r>
        <w:rPr>
          <w:rFonts w:ascii="Times New Roman"/>
          <w:b w:val="false"/>
          <w:i w:val="false"/>
          <w:color w:val="000000"/>
          <w:sz w:val="28"/>
        </w:rPr>
        <w:t xml:space="preserve">
тiгiлген сыртқы көйлектерi          "           4           2 </w:t>
      </w:r>
      <w:r>
        <w:br/>
      </w:r>
      <w:r>
        <w:rPr>
          <w:rFonts w:ascii="Times New Roman"/>
          <w:b w:val="false"/>
          <w:i w:val="false"/>
          <w:color w:val="000000"/>
          <w:sz w:val="28"/>
        </w:rPr>
        <w:t xml:space="preserve">
Жүннен тоқылған свитер </w:t>
      </w:r>
      <w:r>
        <w:br/>
      </w:r>
      <w:r>
        <w:rPr>
          <w:rFonts w:ascii="Times New Roman"/>
          <w:b w:val="false"/>
          <w:i w:val="false"/>
          <w:color w:val="000000"/>
          <w:sz w:val="28"/>
        </w:rPr>
        <w:t xml:space="preserve">
(жемпiр)                            "           1           2 </w:t>
      </w:r>
      <w:r>
        <w:br/>
      </w:r>
      <w:r>
        <w:rPr>
          <w:rFonts w:ascii="Times New Roman"/>
          <w:b w:val="false"/>
          <w:i w:val="false"/>
          <w:color w:val="000000"/>
          <w:sz w:val="28"/>
        </w:rPr>
        <w:t xml:space="preserve">
Қыз балалардың рейтуздары           "           1           1 </w:t>
      </w:r>
      <w:r>
        <w:br/>
      </w:r>
      <w:r>
        <w:rPr>
          <w:rFonts w:ascii="Times New Roman"/>
          <w:b w:val="false"/>
          <w:i w:val="false"/>
          <w:color w:val="000000"/>
          <w:sz w:val="28"/>
        </w:rPr>
        <w:t xml:space="preserve">
Қол орамалдар                       "           4           1 </w:t>
      </w:r>
      <w:r>
        <w:br/>
      </w:r>
      <w:r>
        <w:rPr>
          <w:rFonts w:ascii="Times New Roman"/>
          <w:b w:val="false"/>
          <w:i w:val="false"/>
          <w:color w:val="000000"/>
          <w:sz w:val="28"/>
        </w:rPr>
        <w:t xml:space="preserve">
Ер балалар шалбарының белбеуi       "           1           2 </w:t>
      </w:r>
      <w:r>
        <w:br/>
      </w:r>
      <w:r>
        <w:rPr>
          <w:rFonts w:ascii="Times New Roman"/>
          <w:b w:val="false"/>
          <w:i w:val="false"/>
          <w:color w:val="000000"/>
          <w:sz w:val="28"/>
        </w:rPr>
        <w:t xml:space="preserve">
Жазғы бас киiм                      "           1           2 </w:t>
      </w:r>
      <w:r>
        <w:br/>
      </w:r>
      <w:r>
        <w:rPr>
          <w:rFonts w:ascii="Times New Roman"/>
          <w:b w:val="false"/>
          <w:i w:val="false"/>
          <w:color w:val="000000"/>
          <w:sz w:val="28"/>
        </w:rPr>
        <w:t xml:space="preserve">
Қысқы бас киiм                      "           1           3 </w:t>
      </w:r>
      <w:r>
        <w:br/>
      </w:r>
      <w:r>
        <w:rPr>
          <w:rFonts w:ascii="Times New Roman"/>
          <w:b w:val="false"/>
          <w:i w:val="false"/>
          <w:color w:val="000000"/>
          <w:sz w:val="28"/>
        </w:rPr>
        <w:t xml:space="preserve">
Жартылай жүннен тоқылған шарф       "           1           3 </w:t>
      </w:r>
      <w:r>
        <w:br/>
      </w:r>
      <w:r>
        <w:rPr>
          <w:rFonts w:ascii="Times New Roman"/>
          <w:b w:val="false"/>
          <w:i w:val="false"/>
          <w:color w:val="000000"/>
          <w:sz w:val="28"/>
        </w:rPr>
        <w:t xml:space="preserve">
Қолғап (биялай)                    жұп          2           1 </w:t>
      </w:r>
      <w:r>
        <w:br/>
      </w:r>
      <w:r>
        <w:rPr>
          <w:rFonts w:ascii="Times New Roman"/>
          <w:b w:val="false"/>
          <w:i w:val="false"/>
          <w:color w:val="000000"/>
          <w:sz w:val="28"/>
        </w:rPr>
        <w:t xml:space="preserve">
Қыз балалардың бюстгальтерлерi    дана          3           2 </w:t>
      </w:r>
      <w:r>
        <w:br/>
      </w:r>
      <w:r>
        <w:rPr>
          <w:rFonts w:ascii="Times New Roman"/>
          <w:b w:val="false"/>
          <w:i w:val="false"/>
          <w:color w:val="000000"/>
          <w:sz w:val="28"/>
        </w:rPr>
        <w:t xml:space="preserve">
Tрусилер, майкалар                 жұп          2           1 </w:t>
      </w:r>
      <w:r>
        <w:br/>
      </w:r>
      <w:r>
        <w:rPr>
          <w:rFonts w:ascii="Times New Roman"/>
          <w:b w:val="false"/>
          <w:i w:val="false"/>
          <w:color w:val="000000"/>
          <w:sz w:val="28"/>
        </w:rPr>
        <w:t xml:space="preserve">
Спорттық киiм                    жиынтық        1           2 </w:t>
      </w:r>
      <w:r>
        <w:br/>
      </w:r>
      <w:r>
        <w:rPr>
          <w:rFonts w:ascii="Times New Roman"/>
          <w:b w:val="false"/>
          <w:i w:val="false"/>
          <w:color w:val="000000"/>
          <w:sz w:val="28"/>
        </w:rPr>
        <w:t xml:space="preserve">
Кроссовкалар                       жұп          1           1 </w:t>
      </w:r>
      <w:r>
        <w:br/>
      </w:r>
      <w:r>
        <w:rPr>
          <w:rFonts w:ascii="Times New Roman"/>
          <w:b w:val="false"/>
          <w:i w:val="false"/>
          <w:color w:val="000000"/>
          <w:sz w:val="28"/>
        </w:rPr>
        <w:t xml:space="preserve">
Мақта-матадан тоқылған ұйық, </w:t>
      </w:r>
      <w:r>
        <w:br/>
      </w:r>
      <w:r>
        <w:rPr>
          <w:rFonts w:ascii="Times New Roman"/>
          <w:b w:val="false"/>
          <w:i w:val="false"/>
          <w:color w:val="000000"/>
          <w:sz w:val="28"/>
        </w:rPr>
        <w:t xml:space="preserve">
гольфтар                           жұп          3           1 </w:t>
      </w:r>
      <w:r>
        <w:br/>
      </w:r>
      <w:r>
        <w:rPr>
          <w:rFonts w:ascii="Times New Roman"/>
          <w:b w:val="false"/>
          <w:i w:val="false"/>
          <w:color w:val="000000"/>
          <w:sz w:val="28"/>
        </w:rPr>
        <w:t xml:space="preserve">
Бәтеңкелер, туфлилер                "           2           1 </w:t>
      </w:r>
      <w:r>
        <w:br/>
      </w:r>
      <w:r>
        <w:rPr>
          <w:rFonts w:ascii="Times New Roman"/>
          <w:b w:val="false"/>
          <w:i w:val="false"/>
          <w:color w:val="000000"/>
          <w:sz w:val="28"/>
        </w:rPr>
        <w:t xml:space="preserve">
Жүннен тоқылған ұйық, </w:t>
      </w:r>
      <w:r>
        <w:br/>
      </w:r>
      <w:r>
        <w:rPr>
          <w:rFonts w:ascii="Times New Roman"/>
          <w:b w:val="false"/>
          <w:i w:val="false"/>
          <w:color w:val="000000"/>
          <w:sz w:val="28"/>
        </w:rPr>
        <w:t xml:space="preserve">
гольфтар                            "           2           1 </w:t>
      </w:r>
      <w:r>
        <w:br/>
      </w:r>
      <w:r>
        <w:rPr>
          <w:rFonts w:ascii="Times New Roman"/>
          <w:b w:val="false"/>
          <w:i w:val="false"/>
          <w:color w:val="000000"/>
          <w:sz w:val="28"/>
        </w:rPr>
        <w:t xml:space="preserve">
Шәркейлер                           "           1           1 </w:t>
      </w:r>
      <w:r>
        <w:br/>
      </w:r>
      <w:r>
        <w:rPr>
          <w:rFonts w:ascii="Times New Roman"/>
          <w:b w:val="false"/>
          <w:i w:val="false"/>
          <w:color w:val="000000"/>
          <w:sz w:val="28"/>
        </w:rPr>
        <w:t xml:space="preserve">
Tүнгi көйлек, пижама               дана         2           2 </w:t>
      </w:r>
      <w:r>
        <w:br/>
      </w:r>
      <w:r>
        <w:rPr>
          <w:rFonts w:ascii="Times New Roman"/>
          <w:b w:val="false"/>
          <w:i w:val="false"/>
          <w:color w:val="000000"/>
          <w:sz w:val="28"/>
        </w:rPr>
        <w:t xml:space="preserve">
Колготкилер                         "           2           1 </w:t>
      </w:r>
      <w:r>
        <w:br/>
      </w:r>
      <w:r>
        <w:rPr>
          <w:rFonts w:ascii="Times New Roman"/>
          <w:b w:val="false"/>
          <w:i w:val="false"/>
          <w:color w:val="000000"/>
          <w:sz w:val="28"/>
        </w:rPr>
        <w:t xml:space="preserve">
Жұмыс костюмдерi                  жиынтық       1           1 </w:t>
      </w:r>
      <w:r>
        <w:br/>
      </w:r>
      <w:r>
        <w:rPr>
          <w:rFonts w:ascii="Times New Roman"/>
          <w:b w:val="false"/>
          <w:i w:val="false"/>
          <w:color w:val="000000"/>
          <w:sz w:val="28"/>
        </w:rPr>
        <w:t>
</w:t>
      </w:r>
      <w:r>
        <w:rPr>
          <w:rFonts w:ascii="Times New Roman"/>
          <w:b/>
          <w:i w:val="false"/>
          <w:color w:val="000000"/>
          <w:sz w:val="28"/>
        </w:rPr>
        <w:t xml:space="preserve">Жұмсақ мүкәммал </w:t>
      </w:r>
      <w:r>
        <w:br/>
      </w:r>
      <w:r>
        <w:rPr>
          <w:rFonts w:ascii="Times New Roman"/>
          <w:b w:val="false"/>
          <w:i w:val="false"/>
          <w:color w:val="000000"/>
          <w:sz w:val="28"/>
        </w:rPr>
        <w:t xml:space="preserve">
Ақ жайма                           дана         3           3 </w:t>
      </w:r>
      <w:r>
        <w:br/>
      </w:r>
      <w:r>
        <w:rPr>
          <w:rFonts w:ascii="Times New Roman"/>
          <w:b w:val="false"/>
          <w:i w:val="false"/>
          <w:color w:val="000000"/>
          <w:sz w:val="28"/>
        </w:rPr>
        <w:t xml:space="preserve">
Көрпе тысы                          "           3           4 </w:t>
      </w:r>
      <w:r>
        <w:br/>
      </w:r>
      <w:r>
        <w:rPr>
          <w:rFonts w:ascii="Times New Roman"/>
          <w:b w:val="false"/>
          <w:i w:val="false"/>
          <w:color w:val="000000"/>
          <w:sz w:val="28"/>
        </w:rPr>
        <w:t xml:space="preserve">
Жастықтың сыртқы тысы               "           3           3 </w:t>
      </w:r>
      <w:r>
        <w:br/>
      </w:r>
      <w:r>
        <w:rPr>
          <w:rFonts w:ascii="Times New Roman"/>
          <w:b w:val="false"/>
          <w:i w:val="false"/>
          <w:color w:val="000000"/>
          <w:sz w:val="28"/>
        </w:rPr>
        <w:t xml:space="preserve">
Жастықтың iшкi тысы                 "           1           5 </w:t>
      </w:r>
      <w:r>
        <w:br/>
      </w:r>
      <w:r>
        <w:rPr>
          <w:rFonts w:ascii="Times New Roman"/>
          <w:b w:val="false"/>
          <w:i w:val="false"/>
          <w:color w:val="000000"/>
          <w:sz w:val="28"/>
        </w:rPr>
        <w:t xml:space="preserve">
Сүлгі (аяқ сүртетiн </w:t>
      </w:r>
      <w:r>
        <w:br/>
      </w:r>
      <w:r>
        <w:rPr>
          <w:rFonts w:ascii="Times New Roman"/>
          <w:b w:val="false"/>
          <w:i w:val="false"/>
          <w:color w:val="000000"/>
          <w:sz w:val="28"/>
        </w:rPr>
        <w:t xml:space="preserve">
сүлгiнi қоса алғанда)               "           3           1 </w:t>
      </w:r>
      <w:r>
        <w:br/>
      </w:r>
      <w:r>
        <w:rPr>
          <w:rFonts w:ascii="Times New Roman"/>
          <w:b w:val="false"/>
          <w:i w:val="false"/>
          <w:color w:val="000000"/>
          <w:sz w:val="28"/>
        </w:rPr>
        <w:t xml:space="preserve">
Tүктi сүлгi                         "           1           2 </w:t>
      </w:r>
      <w:r>
        <w:br/>
      </w:r>
      <w:r>
        <w:rPr>
          <w:rFonts w:ascii="Times New Roman"/>
          <w:b w:val="false"/>
          <w:i w:val="false"/>
          <w:color w:val="000000"/>
          <w:sz w:val="28"/>
        </w:rPr>
        <w:t xml:space="preserve">
Жүннен, мақтадан </w:t>
      </w:r>
      <w:r>
        <w:br/>
      </w:r>
      <w:r>
        <w:rPr>
          <w:rFonts w:ascii="Times New Roman"/>
          <w:b w:val="false"/>
          <w:i w:val="false"/>
          <w:color w:val="000000"/>
          <w:sz w:val="28"/>
        </w:rPr>
        <w:t xml:space="preserve">
жасалған көрпе                      "           1           6 </w:t>
      </w:r>
      <w:r>
        <w:br/>
      </w:r>
      <w:r>
        <w:rPr>
          <w:rFonts w:ascii="Times New Roman"/>
          <w:b w:val="false"/>
          <w:i w:val="false"/>
          <w:color w:val="000000"/>
          <w:sz w:val="28"/>
        </w:rPr>
        <w:t xml:space="preserve">
Бәйкi көрпе                         "           1           5 </w:t>
      </w:r>
      <w:r>
        <w:br/>
      </w:r>
      <w:r>
        <w:rPr>
          <w:rFonts w:ascii="Times New Roman"/>
          <w:b w:val="false"/>
          <w:i w:val="false"/>
          <w:color w:val="000000"/>
          <w:sz w:val="28"/>
        </w:rPr>
        <w:t xml:space="preserve">
Матрац                              "           1           8 </w:t>
      </w:r>
      <w:r>
        <w:br/>
      </w:r>
      <w:r>
        <w:rPr>
          <w:rFonts w:ascii="Times New Roman"/>
          <w:b w:val="false"/>
          <w:i w:val="false"/>
          <w:color w:val="000000"/>
          <w:sz w:val="28"/>
        </w:rPr>
        <w:t xml:space="preserve">
Мамық қауырсынды жастық             "           1           8 </w:t>
      </w:r>
      <w:r>
        <w:br/>
      </w:r>
      <w:r>
        <w:rPr>
          <w:rFonts w:ascii="Times New Roman"/>
          <w:b w:val="false"/>
          <w:i w:val="false"/>
          <w:color w:val="000000"/>
          <w:sz w:val="28"/>
        </w:rPr>
        <w:t xml:space="preserve">
Төсек жапқыш                        "           1           6 </w:t>
      </w:r>
      <w:r>
        <w:br/>
      </w:r>
      <w:r>
        <w:rPr>
          <w:rFonts w:ascii="Times New Roman"/>
          <w:b w:val="false"/>
          <w:i w:val="false"/>
          <w:color w:val="000000"/>
          <w:sz w:val="28"/>
        </w:rPr>
        <w:t xml:space="preserve">
___________________________________________________________________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4-қосымша        </w:t>
      </w:r>
    </w:p>
    <w:bookmarkEnd w:id="8"/>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2000 жылғы 17 мамырдағы </w:t>
      </w:r>
      <w:r>
        <w:br/>
      </w:r>
      <w:r>
        <w:rPr>
          <w:rFonts w:ascii="Times New Roman"/>
          <w:b w:val="false"/>
          <w:i w:val="false"/>
          <w:color w:val="000000"/>
          <w:sz w:val="28"/>
        </w:rPr>
        <w:t xml:space="preserve">
N 738 қаулысына    </w:t>
      </w:r>
      <w:r>
        <w:br/>
      </w:r>
      <w:r>
        <w:rPr>
          <w:rFonts w:ascii="Times New Roman"/>
          <w:b w:val="false"/>
          <w:i w:val="false"/>
          <w:color w:val="000000"/>
          <w:sz w:val="28"/>
        </w:rPr>
        <w:t xml:space="preserve">
4-қосымша        </w:t>
      </w:r>
    </w:p>
    <w:bookmarkEnd w:id="9"/>
    <w:p>
      <w:pPr>
        <w:spacing w:after="0"/>
        <w:ind w:left="0"/>
        <w:jc w:val="left"/>
      </w:pPr>
      <w:r>
        <w:rPr>
          <w:rFonts w:ascii="Times New Roman"/>
          <w:b/>
          <w:i w:val="false"/>
          <w:color w:val="000000"/>
        </w:rPr>
        <w:t xml:space="preserve"> Балалар яслилерiнде, бала бақшаларда, және мектепке дейiнгі санаторийлiк ұйымдарда тәрбиеленуші балаларға арналған Tамақтандыру нормалары </w:t>
      </w:r>
      <w:r>
        <w:br/>
      </w:r>
      <w:r>
        <w:rPr>
          <w:rFonts w:ascii="Times New Roman"/>
          <w:b/>
          <w:i w:val="false"/>
          <w:color w:val="000000"/>
        </w:rPr>
        <w:t xml:space="preserve">
(бiр балаға күнiне граммен)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Балалардың жас мөлшері      |Санаторийлік </w:t>
      </w:r>
      <w:r>
        <w:br/>
      </w:r>
      <w:r>
        <w:rPr>
          <w:rFonts w:ascii="Times New Roman"/>
          <w:b w:val="false"/>
          <w:i w:val="false"/>
          <w:color w:val="000000"/>
          <w:sz w:val="28"/>
        </w:rPr>
        <w:t xml:space="preserve">
    Тағамдар        |                                 |мекемелерде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 3 жасқа дейін| 3-7 жасқа дейін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    Мекемелерде болу ұзақтығы    |  3  | 3-7 </w:t>
      </w:r>
      <w:r>
        <w:br/>
      </w:r>
      <w:r>
        <w:rPr>
          <w:rFonts w:ascii="Times New Roman"/>
          <w:b w:val="false"/>
          <w:i w:val="false"/>
          <w:color w:val="000000"/>
          <w:sz w:val="28"/>
        </w:rPr>
        <w:t xml:space="preserve">
                    |                                 |жасқа| жасқа </w:t>
      </w:r>
      <w:r>
        <w:br/>
      </w:r>
      <w:r>
        <w:rPr>
          <w:rFonts w:ascii="Times New Roman"/>
          <w:b w:val="false"/>
          <w:i w:val="false"/>
          <w:color w:val="000000"/>
          <w:sz w:val="28"/>
        </w:rPr>
        <w:t xml:space="preserve">
                    |                                 |дейін| дейін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|9-10,5| 12-24 |9-10,5| 12  | 24  | </w:t>
      </w:r>
      <w:r>
        <w:br/>
      </w:r>
      <w:r>
        <w:rPr>
          <w:rFonts w:ascii="Times New Roman"/>
          <w:b w:val="false"/>
          <w:i w:val="false"/>
          <w:color w:val="000000"/>
          <w:sz w:val="28"/>
        </w:rPr>
        <w:t xml:space="preserve">
                    |сағат | сағат |сағат |сағат|сағат|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Тағамдар </w:t>
      </w:r>
      <w:r>
        <w:br/>
      </w:r>
      <w:r>
        <w:rPr>
          <w:rFonts w:ascii="Times New Roman"/>
          <w:b w:val="false"/>
          <w:i w:val="false"/>
          <w:color w:val="000000"/>
          <w:sz w:val="28"/>
        </w:rPr>
        <w:t xml:space="preserve">
Бидай наны              55      60     80   110   110    70   110 </w:t>
      </w:r>
      <w:r>
        <w:br/>
      </w:r>
      <w:r>
        <w:rPr>
          <w:rFonts w:ascii="Times New Roman"/>
          <w:b w:val="false"/>
          <w:i w:val="false"/>
          <w:color w:val="000000"/>
          <w:sz w:val="28"/>
        </w:rPr>
        <w:t xml:space="preserve">
Қара бидай наны         25      30     40    60    60    80    60 </w:t>
      </w:r>
      <w:r>
        <w:br/>
      </w:r>
      <w:r>
        <w:rPr>
          <w:rFonts w:ascii="Times New Roman"/>
          <w:b w:val="false"/>
          <w:i w:val="false"/>
          <w:color w:val="000000"/>
          <w:sz w:val="28"/>
        </w:rPr>
        <w:t xml:space="preserve">
Бидай ұны               16      16     20    25    25    16    25 </w:t>
      </w:r>
      <w:r>
        <w:br/>
      </w:r>
      <w:r>
        <w:rPr>
          <w:rFonts w:ascii="Times New Roman"/>
          <w:b w:val="false"/>
          <w:i w:val="false"/>
          <w:color w:val="000000"/>
          <w:sz w:val="28"/>
        </w:rPr>
        <w:t xml:space="preserve">
Картоп ұны               3       3      3     3     3     3     3 </w:t>
      </w:r>
      <w:r>
        <w:br/>
      </w:r>
      <w:r>
        <w:rPr>
          <w:rFonts w:ascii="Times New Roman"/>
          <w:b w:val="false"/>
          <w:i w:val="false"/>
          <w:color w:val="000000"/>
          <w:sz w:val="28"/>
        </w:rPr>
        <w:t xml:space="preserve">
Жарма, бұршақ, </w:t>
      </w:r>
      <w:r>
        <w:br/>
      </w:r>
      <w:r>
        <w:rPr>
          <w:rFonts w:ascii="Times New Roman"/>
          <w:b w:val="false"/>
          <w:i w:val="false"/>
          <w:color w:val="000000"/>
          <w:sz w:val="28"/>
        </w:rPr>
        <w:t xml:space="preserve">
макарон өнiмдерi        20      30     30    45    45    35    45 </w:t>
      </w:r>
      <w:r>
        <w:br/>
      </w:r>
      <w:r>
        <w:rPr>
          <w:rFonts w:ascii="Times New Roman"/>
          <w:b w:val="false"/>
          <w:i w:val="false"/>
          <w:color w:val="000000"/>
          <w:sz w:val="28"/>
        </w:rPr>
        <w:t xml:space="preserve">
Картоп                 120     150    190   220   220   150   250 </w:t>
      </w:r>
      <w:r>
        <w:br/>
      </w:r>
      <w:r>
        <w:rPr>
          <w:rFonts w:ascii="Times New Roman"/>
          <w:b w:val="false"/>
          <w:i w:val="false"/>
          <w:color w:val="000000"/>
          <w:sz w:val="28"/>
        </w:rPr>
        <w:t xml:space="preserve">
Әр түрлі көкөнiстер    180     200    200   250   250   300   300 </w:t>
      </w:r>
      <w:r>
        <w:br/>
      </w:r>
      <w:r>
        <w:rPr>
          <w:rFonts w:ascii="Times New Roman"/>
          <w:b w:val="false"/>
          <w:i w:val="false"/>
          <w:color w:val="000000"/>
          <w:sz w:val="28"/>
        </w:rPr>
        <w:t xml:space="preserve">
Жас жемiстер            90     130     60    60   150   250   350 </w:t>
      </w:r>
      <w:r>
        <w:br/>
      </w:r>
      <w:r>
        <w:rPr>
          <w:rFonts w:ascii="Times New Roman"/>
          <w:b w:val="false"/>
          <w:i w:val="false"/>
          <w:color w:val="000000"/>
          <w:sz w:val="28"/>
        </w:rPr>
        <w:t xml:space="preserve">
Кептiрiлген жемiстер    10      10     10    10    15    15    15 </w:t>
      </w:r>
      <w:r>
        <w:br/>
      </w:r>
      <w:r>
        <w:rPr>
          <w:rFonts w:ascii="Times New Roman"/>
          <w:b w:val="false"/>
          <w:i w:val="false"/>
          <w:color w:val="000000"/>
          <w:sz w:val="28"/>
        </w:rPr>
        <w:t xml:space="preserve">
Кондитерлік тағамдар     4       7     10    10    10    10    15 </w:t>
      </w:r>
      <w:r>
        <w:br/>
      </w:r>
      <w:r>
        <w:rPr>
          <w:rFonts w:ascii="Times New Roman"/>
          <w:b w:val="false"/>
          <w:i w:val="false"/>
          <w:color w:val="000000"/>
          <w:sz w:val="28"/>
        </w:rPr>
        <w:t xml:space="preserve">
Қант                    35      50     45    55    55    50    60 </w:t>
      </w:r>
      <w:r>
        <w:br/>
      </w:r>
      <w:r>
        <w:rPr>
          <w:rFonts w:ascii="Times New Roman"/>
          <w:b w:val="false"/>
          <w:i w:val="false"/>
          <w:color w:val="000000"/>
          <w:sz w:val="28"/>
        </w:rPr>
        <w:t xml:space="preserve">
Сары май                12      17     20    23    25    30    35 </w:t>
      </w:r>
      <w:r>
        <w:br/>
      </w:r>
      <w:r>
        <w:rPr>
          <w:rFonts w:ascii="Times New Roman"/>
          <w:b w:val="false"/>
          <w:i w:val="false"/>
          <w:color w:val="000000"/>
          <w:sz w:val="28"/>
        </w:rPr>
        <w:t xml:space="preserve">
Өсiмдiк майы             5       6      7     9     9     6    10 </w:t>
      </w:r>
      <w:r>
        <w:br/>
      </w:r>
      <w:r>
        <w:rPr>
          <w:rFonts w:ascii="Times New Roman"/>
          <w:b w:val="false"/>
          <w:i w:val="false"/>
          <w:color w:val="000000"/>
          <w:sz w:val="28"/>
        </w:rPr>
        <w:t xml:space="preserve">
Жұмыртқа (дана)       0,25     0,5    0,5   0,5   0,5     1     1 </w:t>
      </w:r>
      <w:r>
        <w:br/>
      </w:r>
      <w:r>
        <w:rPr>
          <w:rFonts w:ascii="Times New Roman"/>
          <w:b w:val="false"/>
          <w:i w:val="false"/>
          <w:color w:val="000000"/>
          <w:sz w:val="28"/>
        </w:rPr>
        <w:t xml:space="preserve">
Сүт                    500     600    420   500   500   700   700 </w:t>
      </w:r>
      <w:r>
        <w:br/>
      </w:r>
      <w:r>
        <w:rPr>
          <w:rFonts w:ascii="Times New Roman"/>
          <w:b w:val="false"/>
          <w:i w:val="false"/>
          <w:color w:val="000000"/>
          <w:sz w:val="28"/>
        </w:rPr>
        <w:t xml:space="preserve">
Сүзбе                   40      50     40    40    50    50    75 </w:t>
      </w:r>
      <w:r>
        <w:br/>
      </w:r>
      <w:r>
        <w:rPr>
          <w:rFonts w:ascii="Times New Roman"/>
          <w:b w:val="false"/>
          <w:i w:val="false"/>
          <w:color w:val="000000"/>
          <w:sz w:val="28"/>
        </w:rPr>
        <w:t xml:space="preserve">
Ет                      60      85    100   100   100   120   160 </w:t>
      </w:r>
      <w:r>
        <w:br/>
      </w:r>
      <w:r>
        <w:rPr>
          <w:rFonts w:ascii="Times New Roman"/>
          <w:b w:val="false"/>
          <w:i w:val="false"/>
          <w:color w:val="000000"/>
          <w:sz w:val="28"/>
        </w:rPr>
        <w:t xml:space="preserve">
Балық                   20      25     45    50    50    25    70 </w:t>
      </w:r>
      <w:r>
        <w:br/>
      </w:r>
      <w:r>
        <w:rPr>
          <w:rFonts w:ascii="Times New Roman"/>
          <w:b w:val="false"/>
          <w:i w:val="false"/>
          <w:color w:val="000000"/>
          <w:sz w:val="28"/>
        </w:rPr>
        <w:t xml:space="preserve">
Қаймақ                   5       5      5    10    15    20    25 </w:t>
      </w:r>
      <w:r>
        <w:br/>
      </w:r>
      <w:r>
        <w:rPr>
          <w:rFonts w:ascii="Times New Roman"/>
          <w:b w:val="false"/>
          <w:i w:val="false"/>
          <w:color w:val="000000"/>
          <w:sz w:val="28"/>
        </w:rPr>
        <w:t xml:space="preserve">
Ірiмшiк                  3       3      5     5     5    10    10 </w:t>
      </w:r>
      <w:r>
        <w:br/>
      </w:r>
      <w:r>
        <w:rPr>
          <w:rFonts w:ascii="Times New Roman"/>
          <w:b w:val="false"/>
          <w:i w:val="false"/>
          <w:color w:val="000000"/>
          <w:sz w:val="28"/>
        </w:rPr>
        <w:t xml:space="preserve">
Шай                    0,2     0,2    0,2   0,2   0,2   0,2   0,2 </w:t>
      </w:r>
      <w:r>
        <w:br/>
      </w:r>
      <w:r>
        <w:rPr>
          <w:rFonts w:ascii="Times New Roman"/>
          <w:b w:val="false"/>
          <w:i w:val="false"/>
          <w:color w:val="000000"/>
          <w:sz w:val="28"/>
        </w:rPr>
        <w:t xml:space="preserve">
Дәнді кофе               1       1      2     2     2     1     2 </w:t>
      </w:r>
      <w:r>
        <w:br/>
      </w:r>
      <w:r>
        <w:rPr>
          <w:rFonts w:ascii="Times New Roman"/>
          <w:b w:val="false"/>
          <w:i w:val="false"/>
          <w:color w:val="000000"/>
          <w:sz w:val="28"/>
        </w:rPr>
        <w:t xml:space="preserve">
Тұз                      2       2      5     5     8     5     8 </w:t>
      </w:r>
      <w:r>
        <w:br/>
      </w:r>
      <w:r>
        <w:rPr>
          <w:rFonts w:ascii="Times New Roman"/>
          <w:b w:val="false"/>
          <w:i w:val="false"/>
          <w:color w:val="000000"/>
          <w:sz w:val="28"/>
        </w:rPr>
        <w:t xml:space="preserve">
Ашытқы                   1       1      1     1     1     1     1 </w:t>
      </w:r>
      <w:r>
        <w:br/>
      </w:r>
      <w:r>
        <w:rPr>
          <w:rFonts w:ascii="Times New Roman"/>
          <w:b w:val="false"/>
          <w:i w:val="false"/>
          <w:color w:val="000000"/>
          <w:sz w:val="28"/>
        </w:rPr>
        <w:t xml:space="preserve">
___________________________________________________________________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5-қосымша        </w:t>
      </w:r>
    </w:p>
    <w:bookmarkEnd w:id="10"/>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2000 жылғы 17 мамырдағы </w:t>
      </w:r>
      <w:r>
        <w:br/>
      </w:r>
      <w:r>
        <w:rPr>
          <w:rFonts w:ascii="Times New Roman"/>
          <w:b w:val="false"/>
          <w:i w:val="false"/>
          <w:color w:val="000000"/>
          <w:sz w:val="28"/>
        </w:rPr>
        <w:t xml:space="preserve">
N 738 қаулысына    </w:t>
      </w:r>
      <w:r>
        <w:br/>
      </w:r>
      <w:r>
        <w:rPr>
          <w:rFonts w:ascii="Times New Roman"/>
          <w:b w:val="false"/>
          <w:i w:val="false"/>
          <w:color w:val="000000"/>
          <w:sz w:val="28"/>
        </w:rPr>
        <w:t xml:space="preserve">
5-қосымша        </w:t>
      </w:r>
    </w:p>
    <w:bookmarkEnd w:id="11"/>
    <w:p>
      <w:pPr>
        <w:spacing w:after="0"/>
        <w:ind w:left="0"/>
        <w:jc w:val="left"/>
      </w:pPr>
      <w:r>
        <w:rPr>
          <w:rFonts w:ascii="Times New Roman"/>
          <w:b/>
          <w:i w:val="false"/>
          <w:color w:val="000000"/>
        </w:rPr>
        <w:t xml:space="preserve"> Балалар үйлерiнде және интернат ұйымдарында тәрбиеленуші балалар, орта арнаулы музыка және көркем сурет мектептерінде оқитын балалар, Қазақ мемлекеттік қыздар педагогика институтының студенттерi, сондай-ақ кәмелетке </w:t>
      </w:r>
      <w:r>
        <w:br/>
      </w:r>
      <w:r>
        <w:rPr>
          <w:rFonts w:ascii="Times New Roman"/>
          <w:b/>
          <w:i w:val="false"/>
          <w:color w:val="000000"/>
        </w:rPr>
        <w:t xml:space="preserve">
толмағандарды уақытша оқшаулау, бейiмдеу және </w:t>
      </w:r>
      <w:r>
        <w:br/>
      </w:r>
      <w:r>
        <w:rPr>
          <w:rFonts w:ascii="Times New Roman"/>
          <w:b/>
          <w:i w:val="false"/>
          <w:color w:val="000000"/>
        </w:rPr>
        <w:t xml:space="preserve">
оңалту орталықтарындағы балалар үшiн </w:t>
      </w:r>
      <w:r>
        <w:br/>
      </w:r>
      <w:r>
        <w:rPr>
          <w:rFonts w:ascii="Times New Roman"/>
          <w:b/>
          <w:i w:val="false"/>
          <w:color w:val="000000"/>
        </w:rPr>
        <w:t xml:space="preserve">
Tамақтандыру нормалары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Бір балаға арналған норма </w:t>
      </w:r>
      <w:r>
        <w:br/>
      </w:r>
      <w:r>
        <w:rPr>
          <w:rFonts w:ascii="Times New Roman"/>
          <w:b w:val="false"/>
          <w:i w:val="false"/>
          <w:color w:val="000000"/>
          <w:sz w:val="28"/>
        </w:rPr>
        <w:t xml:space="preserve">
                                |       (күніне граммен) </w:t>
      </w:r>
      <w:r>
        <w:br/>
      </w:r>
      <w:r>
        <w:rPr>
          <w:rFonts w:ascii="Times New Roman"/>
          <w:b w:val="false"/>
          <w:i w:val="false"/>
          <w:color w:val="000000"/>
          <w:sz w:val="28"/>
        </w:rPr>
        <w:t xml:space="preserve">
            Атауы               |__________________________________ </w:t>
      </w:r>
      <w:r>
        <w:br/>
      </w:r>
      <w:r>
        <w:rPr>
          <w:rFonts w:ascii="Times New Roman"/>
          <w:b w:val="false"/>
          <w:i w:val="false"/>
          <w:color w:val="000000"/>
          <w:sz w:val="28"/>
        </w:rPr>
        <w:t xml:space="preserve">
                                |  мектеп жасына  |    мектеп </w:t>
      </w:r>
      <w:r>
        <w:br/>
      </w:r>
      <w:r>
        <w:rPr>
          <w:rFonts w:ascii="Times New Roman"/>
          <w:b w:val="false"/>
          <w:i w:val="false"/>
          <w:color w:val="000000"/>
          <w:sz w:val="28"/>
        </w:rPr>
        <w:t xml:space="preserve">
                                |    дейінгі      |   жасындағы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Тағамдар </w:t>
      </w:r>
      <w:r>
        <w:br/>
      </w:r>
      <w:r>
        <w:rPr>
          <w:rFonts w:ascii="Times New Roman"/>
          <w:b w:val="false"/>
          <w:i w:val="false"/>
          <w:color w:val="000000"/>
          <w:sz w:val="28"/>
        </w:rPr>
        <w:t xml:space="preserve">
Қара бидай наны                          60              150 </w:t>
      </w:r>
      <w:r>
        <w:br/>
      </w:r>
      <w:r>
        <w:rPr>
          <w:rFonts w:ascii="Times New Roman"/>
          <w:b w:val="false"/>
          <w:i w:val="false"/>
          <w:color w:val="000000"/>
          <w:sz w:val="28"/>
        </w:rPr>
        <w:t xml:space="preserve">
Бидай наны                              100              200 </w:t>
      </w:r>
      <w:r>
        <w:br/>
      </w:r>
      <w:r>
        <w:rPr>
          <w:rFonts w:ascii="Times New Roman"/>
          <w:b w:val="false"/>
          <w:i w:val="false"/>
          <w:color w:val="000000"/>
          <w:sz w:val="28"/>
        </w:rPr>
        <w:t xml:space="preserve">
Бидай ұны                                35               35 </w:t>
      </w:r>
      <w:r>
        <w:br/>
      </w:r>
      <w:r>
        <w:rPr>
          <w:rFonts w:ascii="Times New Roman"/>
          <w:b w:val="false"/>
          <w:i w:val="false"/>
          <w:color w:val="000000"/>
          <w:sz w:val="28"/>
        </w:rPr>
        <w:t xml:space="preserve">
Кaртоп ұны                                3                3 </w:t>
      </w:r>
      <w:r>
        <w:br/>
      </w:r>
      <w:r>
        <w:rPr>
          <w:rFonts w:ascii="Times New Roman"/>
          <w:b w:val="false"/>
          <w:i w:val="false"/>
          <w:color w:val="000000"/>
          <w:sz w:val="28"/>
        </w:rPr>
        <w:t xml:space="preserve">
Жарма, бұршақ, макарон өнiмдері          45               75 </w:t>
      </w:r>
      <w:r>
        <w:br/>
      </w:r>
      <w:r>
        <w:rPr>
          <w:rFonts w:ascii="Times New Roman"/>
          <w:b w:val="false"/>
          <w:i w:val="false"/>
          <w:color w:val="000000"/>
          <w:sz w:val="28"/>
        </w:rPr>
        <w:t xml:space="preserve">
Картоп                                  300              400 </w:t>
      </w:r>
      <w:r>
        <w:br/>
      </w:r>
      <w:r>
        <w:rPr>
          <w:rFonts w:ascii="Times New Roman"/>
          <w:b w:val="false"/>
          <w:i w:val="false"/>
          <w:color w:val="000000"/>
          <w:sz w:val="28"/>
        </w:rPr>
        <w:t xml:space="preserve">
Көкөнiс және одан басқа түрі            400              470 </w:t>
      </w:r>
      <w:r>
        <w:br/>
      </w:r>
      <w:r>
        <w:rPr>
          <w:rFonts w:ascii="Times New Roman"/>
          <w:b w:val="false"/>
          <w:i w:val="false"/>
          <w:color w:val="000000"/>
          <w:sz w:val="28"/>
        </w:rPr>
        <w:t xml:space="preserve">
Жас жемiстер                            260              250 </w:t>
      </w:r>
      <w:r>
        <w:br/>
      </w:r>
      <w:r>
        <w:rPr>
          <w:rFonts w:ascii="Times New Roman"/>
          <w:b w:val="false"/>
          <w:i w:val="false"/>
          <w:color w:val="000000"/>
          <w:sz w:val="28"/>
        </w:rPr>
        <w:t xml:space="preserve">
Кептiрiлген жемiстер                     10               15 </w:t>
      </w:r>
      <w:r>
        <w:br/>
      </w:r>
      <w:r>
        <w:rPr>
          <w:rFonts w:ascii="Times New Roman"/>
          <w:b w:val="false"/>
          <w:i w:val="false"/>
          <w:color w:val="000000"/>
          <w:sz w:val="28"/>
        </w:rPr>
        <w:t xml:space="preserve">
Шырындар                                200              200 </w:t>
      </w:r>
      <w:r>
        <w:br/>
      </w:r>
      <w:r>
        <w:rPr>
          <w:rFonts w:ascii="Times New Roman"/>
          <w:b w:val="false"/>
          <w:i w:val="false"/>
          <w:color w:val="000000"/>
          <w:sz w:val="28"/>
        </w:rPr>
        <w:t xml:space="preserve">
Кондитерлiк тағамдар                     25               25 </w:t>
      </w:r>
      <w:r>
        <w:br/>
      </w:r>
      <w:r>
        <w:rPr>
          <w:rFonts w:ascii="Times New Roman"/>
          <w:b w:val="false"/>
          <w:i w:val="false"/>
          <w:color w:val="000000"/>
          <w:sz w:val="28"/>
        </w:rPr>
        <w:t xml:space="preserve">
Қант                                     55               70 </w:t>
      </w:r>
      <w:r>
        <w:br/>
      </w:r>
      <w:r>
        <w:rPr>
          <w:rFonts w:ascii="Times New Roman"/>
          <w:b w:val="false"/>
          <w:i w:val="false"/>
          <w:color w:val="000000"/>
          <w:sz w:val="28"/>
        </w:rPr>
        <w:t xml:space="preserve">
Сары май                                 35               50 </w:t>
      </w:r>
      <w:r>
        <w:br/>
      </w:r>
      <w:r>
        <w:rPr>
          <w:rFonts w:ascii="Times New Roman"/>
          <w:b w:val="false"/>
          <w:i w:val="false"/>
          <w:color w:val="000000"/>
          <w:sz w:val="28"/>
        </w:rPr>
        <w:t xml:space="preserve">
Өсімдік майы                             12               18 </w:t>
      </w:r>
      <w:r>
        <w:br/>
      </w:r>
      <w:r>
        <w:rPr>
          <w:rFonts w:ascii="Times New Roman"/>
          <w:b w:val="false"/>
          <w:i w:val="false"/>
          <w:color w:val="000000"/>
          <w:sz w:val="28"/>
        </w:rPr>
        <w:t xml:space="preserve">
Жұмыртқа (дана)                           1                1 </w:t>
      </w:r>
      <w:r>
        <w:br/>
      </w:r>
      <w:r>
        <w:rPr>
          <w:rFonts w:ascii="Times New Roman"/>
          <w:b w:val="false"/>
          <w:i w:val="false"/>
          <w:color w:val="000000"/>
          <w:sz w:val="28"/>
        </w:rPr>
        <w:t xml:space="preserve">
Сүт, ашытылған сүт өнiмдерi             500              500 </w:t>
      </w:r>
      <w:r>
        <w:br/>
      </w:r>
      <w:r>
        <w:rPr>
          <w:rFonts w:ascii="Times New Roman"/>
          <w:b w:val="false"/>
          <w:i w:val="false"/>
          <w:color w:val="000000"/>
          <w:sz w:val="28"/>
        </w:rPr>
        <w:t xml:space="preserve">
Сүзбе                                    50               70 </w:t>
      </w:r>
      <w:r>
        <w:br/>
      </w:r>
      <w:r>
        <w:rPr>
          <w:rFonts w:ascii="Times New Roman"/>
          <w:b w:val="false"/>
          <w:i w:val="false"/>
          <w:color w:val="000000"/>
          <w:sz w:val="28"/>
        </w:rPr>
        <w:t xml:space="preserve">
Ет                                       95              100 </w:t>
      </w:r>
      <w:r>
        <w:br/>
      </w:r>
      <w:r>
        <w:rPr>
          <w:rFonts w:ascii="Times New Roman"/>
          <w:b w:val="false"/>
          <w:i w:val="false"/>
          <w:color w:val="000000"/>
          <w:sz w:val="28"/>
        </w:rPr>
        <w:t xml:space="preserve">
Құс еті                                  25               30 </w:t>
      </w:r>
      <w:r>
        <w:br/>
      </w:r>
      <w:r>
        <w:rPr>
          <w:rFonts w:ascii="Times New Roman"/>
          <w:b w:val="false"/>
          <w:i w:val="false"/>
          <w:color w:val="000000"/>
          <w:sz w:val="28"/>
        </w:rPr>
        <w:t xml:space="preserve">
Балық және май шабақ                     60              110 </w:t>
      </w:r>
      <w:r>
        <w:br/>
      </w:r>
      <w:r>
        <w:rPr>
          <w:rFonts w:ascii="Times New Roman"/>
          <w:b w:val="false"/>
          <w:i w:val="false"/>
          <w:color w:val="000000"/>
          <w:sz w:val="28"/>
        </w:rPr>
        <w:t xml:space="preserve">
Шұжық өнімдері                           10               25 </w:t>
      </w:r>
      <w:r>
        <w:br/>
      </w:r>
      <w:r>
        <w:rPr>
          <w:rFonts w:ascii="Times New Roman"/>
          <w:b w:val="false"/>
          <w:i w:val="false"/>
          <w:color w:val="000000"/>
          <w:sz w:val="28"/>
        </w:rPr>
        <w:t xml:space="preserve">
Қаймақ                                   10               10 </w:t>
      </w:r>
      <w:r>
        <w:br/>
      </w:r>
      <w:r>
        <w:rPr>
          <w:rFonts w:ascii="Times New Roman"/>
          <w:b w:val="false"/>
          <w:i w:val="false"/>
          <w:color w:val="000000"/>
          <w:sz w:val="28"/>
        </w:rPr>
        <w:t xml:space="preserve">
Ірімшік                                  10               12 </w:t>
      </w:r>
      <w:r>
        <w:br/>
      </w:r>
      <w:r>
        <w:rPr>
          <w:rFonts w:ascii="Times New Roman"/>
          <w:b w:val="false"/>
          <w:i w:val="false"/>
          <w:color w:val="000000"/>
          <w:sz w:val="28"/>
        </w:rPr>
        <w:t xml:space="preserve">
Шай                                     0,2              0,2 </w:t>
      </w:r>
      <w:r>
        <w:br/>
      </w:r>
      <w:r>
        <w:rPr>
          <w:rFonts w:ascii="Times New Roman"/>
          <w:b w:val="false"/>
          <w:i w:val="false"/>
          <w:color w:val="000000"/>
          <w:sz w:val="28"/>
        </w:rPr>
        <w:t xml:space="preserve">
Кофe                                      2                4 </w:t>
      </w:r>
      <w:r>
        <w:br/>
      </w:r>
      <w:r>
        <w:rPr>
          <w:rFonts w:ascii="Times New Roman"/>
          <w:b w:val="false"/>
          <w:i w:val="false"/>
          <w:color w:val="000000"/>
          <w:sz w:val="28"/>
        </w:rPr>
        <w:t xml:space="preserve">
Какао                                     1                2 </w:t>
      </w:r>
      <w:r>
        <w:br/>
      </w:r>
      <w:r>
        <w:rPr>
          <w:rFonts w:ascii="Times New Roman"/>
          <w:b w:val="false"/>
          <w:i w:val="false"/>
          <w:color w:val="000000"/>
          <w:sz w:val="28"/>
        </w:rPr>
        <w:t xml:space="preserve">
Tұз                                       8                8 </w:t>
      </w:r>
      <w:r>
        <w:br/>
      </w:r>
      <w:r>
        <w:rPr>
          <w:rFonts w:ascii="Times New Roman"/>
          <w:b w:val="false"/>
          <w:i w:val="false"/>
          <w:color w:val="000000"/>
          <w:sz w:val="28"/>
        </w:rPr>
        <w:t xml:space="preserve">
Дәмдеуіштер                               2                2 </w:t>
      </w:r>
      <w:r>
        <w:br/>
      </w:r>
      <w:r>
        <w:rPr>
          <w:rFonts w:ascii="Times New Roman"/>
          <w:b w:val="false"/>
          <w:i w:val="false"/>
          <w:color w:val="000000"/>
          <w:sz w:val="28"/>
        </w:rPr>
        <w:t xml:space="preserve">
Ашытқы                                    1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1. Жазғы сауықтыру кезеңiнде (90 күнге дейiн), жексенбi, мереке күндерi, каникул күндерi тамақтандыруға арналған шығыстардың нормасы 10 пайызға көбейтiледi. </w:t>
      </w:r>
      <w:r>
        <w:br/>
      </w:r>
      <w:r>
        <w:rPr>
          <w:rFonts w:ascii="Times New Roman"/>
          <w:b w:val="false"/>
          <w:i w:val="false"/>
          <w:color w:val="000000"/>
          <w:sz w:val="28"/>
        </w:rPr>
        <w:t xml:space="preserve">
      2. Негiзгi тағам өнiмдерi бойынша азық-түлікті ауыстыру кестесiне сәйкес жекелеген тамақ өнiмдерiн алмастыруды жүргiзуге рұқсат етiледi. </w:t>
      </w:r>
      <w:r>
        <w:br/>
      </w:r>
      <w:r>
        <w:rPr>
          <w:rFonts w:ascii="Times New Roman"/>
          <w:b w:val="false"/>
          <w:i w:val="false"/>
          <w:color w:val="000000"/>
          <w:sz w:val="28"/>
        </w:rPr>
        <w:t xml:space="preserve">
      3. Жетiм балалар мен ата-анасының қамқорлығынсыз қалған балалардың қатарынан балалар үйлерi мен мектеп-интернаттардың тәрбиеленушілерiн бастауыш кәсiптiк, орта кәсiптiк және жоғары кәсiптiк бiлiм беретiн оқу орындарына оқуға түсуге жiберген кезде оларға балалар үйлерi мен мектеп-интернаттарды ұстауға бөлiнетiн қаражаттың есебiнен жолда болу уақытына қызметтiк iссапарлардың нормалары бойынша жол жүру мен тәулiктік шығыстары төленедi. Бұл ретте осы тәрбиеленушiлер үшiн тамақтандыруға арналған белгiленген шығыстар жүргiзiлмейдi. </w:t>
      </w:r>
      <w:r>
        <w:br/>
      </w:r>
      <w:r>
        <w:rPr>
          <w:rFonts w:ascii="Times New Roman"/>
          <w:b w:val="false"/>
          <w:i w:val="false"/>
          <w:color w:val="000000"/>
          <w:sz w:val="28"/>
        </w:rPr>
        <w:t xml:space="preserve">
      4. Бар үлгiдегi балалар үйлерiнің, интернаттық ұйымдардың басшыларына жетiм балалар мен ата-анасының қамқорлығынсыз қалған балаларға олар каникул күндерi, жексенбi, мереке күндерi туыстарының немесе жекелеген азаматтардың отбасыларында болған уақытында, сондай-ақ ауырған кезеңде тамақтандыру мөлшерiне сәйкес азық-түлiк немесе тағамның құны шегiнде қолма-қол ақша беруге рұқсат етiледi. </w:t>
      </w:r>
      <w:r>
        <w:br/>
      </w:r>
      <w:r>
        <w:rPr>
          <w:rFonts w:ascii="Times New Roman"/>
          <w:b w:val="false"/>
          <w:i w:val="false"/>
          <w:color w:val="000000"/>
          <w:sz w:val="28"/>
        </w:rPr>
        <w:t xml:space="preserve">
      5. Даму мүмкіндіктерi шектеулi балаларға арналған арнайы түзету ұйымдарында оқитын (тұрмай) оқушылардың тамақтануына арналған шығыстардың ақшалай нормасы күнiне бiр оқушыға арналған тағам құнының 75 пайызы мөлшерiнде белгiленедi. </w:t>
      </w:r>
    </w:p>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6-қосымша        </w:t>
      </w:r>
    </w:p>
    <w:bookmarkEnd w:id="12"/>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2000 жылғы 17 мамырдағы </w:t>
      </w:r>
      <w:r>
        <w:br/>
      </w:r>
      <w:r>
        <w:rPr>
          <w:rFonts w:ascii="Times New Roman"/>
          <w:b w:val="false"/>
          <w:i w:val="false"/>
          <w:color w:val="000000"/>
          <w:sz w:val="28"/>
        </w:rPr>
        <w:t xml:space="preserve">
N 738 қаулысына    </w:t>
      </w:r>
      <w:r>
        <w:br/>
      </w:r>
      <w:r>
        <w:rPr>
          <w:rFonts w:ascii="Times New Roman"/>
          <w:b w:val="false"/>
          <w:i w:val="false"/>
          <w:color w:val="000000"/>
          <w:sz w:val="28"/>
        </w:rPr>
        <w:t xml:space="preserve">
6-қосымша        </w:t>
      </w:r>
    </w:p>
    <w:bookmarkEnd w:id="13"/>
    <w:p>
      <w:pPr>
        <w:spacing w:after="0"/>
        <w:ind w:left="0"/>
        <w:jc w:val="left"/>
      </w:pPr>
      <w:r>
        <w:rPr>
          <w:rFonts w:ascii="Times New Roman"/>
          <w:b/>
          <w:i w:val="false"/>
          <w:color w:val="000000"/>
        </w:rPr>
        <w:t xml:space="preserve"> Жекелеген пәндер тереңдетiле оқытылатын мамандандырылған мектеп-интернатта, дарынды балаларға арналған </w:t>
      </w:r>
      <w:r>
        <w:br/>
      </w:r>
      <w:r>
        <w:rPr>
          <w:rFonts w:ascii="Times New Roman"/>
          <w:b/>
          <w:i w:val="false"/>
          <w:color w:val="000000"/>
        </w:rPr>
        <w:t xml:space="preserve">
мамандандырылған мектеп-интернатта оқитындарды </w:t>
      </w:r>
      <w:r>
        <w:br/>
      </w:r>
      <w:r>
        <w:rPr>
          <w:rFonts w:ascii="Times New Roman"/>
          <w:b/>
          <w:i w:val="false"/>
          <w:color w:val="000000"/>
        </w:rPr>
        <w:t xml:space="preserve">
Тамақтандыру нормалары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Атауы              |  Бір оқушыға арналған норма </w:t>
      </w:r>
      <w:r>
        <w:br/>
      </w:r>
      <w:r>
        <w:rPr>
          <w:rFonts w:ascii="Times New Roman"/>
          <w:b w:val="false"/>
          <w:i w:val="false"/>
          <w:color w:val="000000"/>
          <w:sz w:val="28"/>
        </w:rPr>
        <w:t xml:space="preserve">
                                  |       (күніне граммен)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Тағамдар </w:t>
      </w:r>
      <w:r>
        <w:br/>
      </w:r>
      <w:r>
        <w:rPr>
          <w:rFonts w:ascii="Times New Roman"/>
          <w:b w:val="false"/>
          <w:i w:val="false"/>
          <w:color w:val="000000"/>
          <w:sz w:val="28"/>
        </w:rPr>
        <w:t xml:space="preserve">
Қара бидай наны                                  250 </w:t>
      </w:r>
      <w:r>
        <w:br/>
      </w:r>
      <w:r>
        <w:rPr>
          <w:rFonts w:ascii="Times New Roman"/>
          <w:b w:val="false"/>
          <w:i w:val="false"/>
          <w:color w:val="000000"/>
          <w:sz w:val="28"/>
        </w:rPr>
        <w:t xml:space="preserve">
Бидай наны, тоқаш тағамдары                      300 </w:t>
      </w:r>
      <w:r>
        <w:br/>
      </w:r>
      <w:r>
        <w:rPr>
          <w:rFonts w:ascii="Times New Roman"/>
          <w:b w:val="false"/>
          <w:i w:val="false"/>
          <w:color w:val="000000"/>
          <w:sz w:val="28"/>
        </w:rPr>
        <w:t xml:space="preserve">
Бидай ұны                                         30 </w:t>
      </w:r>
      <w:r>
        <w:br/>
      </w:r>
      <w:r>
        <w:rPr>
          <w:rFonts w:ascii="Times New Roman"/>
          <w:b w:val="false"/>
          <w:i w:val="false"/>
          <w:color w:val="000000"/>
          <w:sz w:val="28"/>
        </w:rPr>
        <w:t xml:space="preserve">
Крахмал                                            5 </w:t>
      </w:r>
      <w:r>
        <w:br/>
      </w:r>
      <w:r>
        <w:rPr>
          <w:rFonts w:ascii="Times New Roman"/>
          <w:b w:val="false"/>
          <w:i w:val="false"/>
          <w:color w:val="000000"/>
          <w:sz w:val="28"/>
        </w:rPr>
        <w:t xml:space="preserve">
Жарма, бұршақ, макарон өнiмдерi                  125 </w:t>
      </w:r>
      <w:r>
        <w:br/>
      </w:r>
      <w:r>
        <w:rPr>
          <w:rFonts w:ascii="Times New Roman"/>
          <w:b w:val="false"/>
          <w:i w:val="false"/>
          <w:color w:val="000000"/>
          <w:sz w:val="28"/>
        </w:rPr>
        <w:t xml:space="preserve">
Қант, тәттілер                                   120 </w:t>
      </w:r>
      <w:r>
        <w:br/>
      </w:r>
      <w:r>
        <w:rPr>
          <w:rFonts w:ascii="Times New Roman"/>
          <w:b w:val="false"/>
          <w:i w:val="false"/>
          <w:color w:val="000000"/>
          <w:sz w:val="28"/>
        </w:rPr>
        <w:t xml:space="preserve">
Бал                                               20 </w:t>
      </w:r>
      <w:r>
        <w:br/>
      </w:r>
      <w:r>
        <w:rPr>
          <w:rFonts w:ascii="Times New Roman"/>
          <w:b w:val="false"/>
          <w:i w:val="false"/>
          <w:color w:val="000000"/>
          <w:sz w:val="28"/>
        </w:rPr>
        <w:t xml:space="preserve">
Кондитерлiк тағамдар                              60 </w:t>
      </w:r>
      <w:r>
        <w:br/>
      </w:r>
      <w:r>
        <w:rPr>
          <w:rFonts w:ascii="Times New Roman"/>
          <w:b w:val="false"/>
          <w:i w:val="false"/>
          <w:color w:val="000000"/>
          <w:sz w:val="28"/>
        </w:rPr>
        <w:t xml:space="preserve">
Сары май                                          30 </w:t>
      </w:r>
      <w:r>
        <w:br/>
      </w:r>
      <w:r>
        <w:rPr>
          <w:rFonts w:ascii="Times New Roman"/>
          <w:b w:val="false"/>
          <w:i w:val="false"/>
          <w:color w:val="000000"/>
          <w:sz w:val="28"/>
        </w:rPr>
        <w:t xml:space="preserve">
Өсiмдiк майы                                      18 </w:t>
      </w:r>
      <w:r>
        <w:br/>
      </w:r>
      <w:r>
        <w:rPr>
          <w:rFonts w:ascii="Times New Roman"/>
          <w:b w:val="false"/>
          <w:i w:val="false"/>
          <w:color w:val="000000"/>
          <w:sz w:val="28"/>
        </w:rPr>
        <w:t xml:space="preserve">
Сүт, ашытылған сүт өнiмдері                      450 </w:t>
      </w:r>
      <w:r>
        <w:br/>
      </w:r>
      <w:r>
        <w:rPr>
          <w:rFonts w:ascii="Times New Roman"/>
          <w:b w:val="false"/>
          <w:i w:val="false"/>
          <w:color w:val="000000"/>
          <w:sz w:val="28"/>
        </w:rPr>
        <w:t xml:space="preserve">
Қаймақ                                            20 </w:t>
      </w:r>
      <w:r>
        <w:br/>
      </w:r>
      <w:r>
        <w:rPr>
          <w:rFonts w:ascii="Times New Roman"/>
          <w:b w:val="false"/>
          <w:i w:val="false"/>
          <w:color w:val="000000"/>
          <w:sz w:val="28"/>
        </w:rPr>
        <w:t xml:space="preserve">
Ірімшік                                           70 </w:t>
      </w:r>
      <w:r>
        <w:br/>
      </w:r>
      <w:r>
        <w:rPr>
          <w:rFonts w:ascii="Times New Roman"/>
          <w:b w:val="false"/>
          <w:i w:val="false"/>
          <w:color w:val="000000"/>
          <w:sz w:val="28"/>
        </w:rPr>
        <w:t xml:space="preserve">
Сүзбе                                             15 </w:t>
      </w:r>
      <w:r>
        <w:br/>
      </w:r>
      <w:r>
        <w:rPr>
          <w:rFonts w:ascii="Times New Roman"/>
          <w:b w:val="false"/>
          <w:i w:val="false"/>
          <w:color w:val="000000"/>
          <w:sz w:val="28"/>
        </w:rPr>
        <w:t xml:space="preserve">
Ет, ет өнімдерi                                  390 </w:t>
      </w:r>
      <w:r>
        <w:br/>
      </w:r>
      <w:r>
        <w:rPr>
          <w:rFonts w:ascii="Times New Roman"/>
          <w:b w:val="false"/>
          <w:i w:val="false"/>
          <w:color w:val="000000"/>
          <w:sz w:val="28"/>
        </w:rPr>
        <w:t xml:space="preserve">
Шұжық                                             10 </w:t>
      </w:r>
      <w:r>
        <w:br/>
      </w:r>
      <w:r>
        <w:rPr>
          <w:rFonts w:ascii="Times New Roman"/>
          <w:b w:val="false"/>
          <w:i w:val="false"/>
          <w:color w:val="000000"/>
          <w:sz w:val="28"/>
        </w:rPr>
        <w:t xml:space="preserve">
Құс еті                                           30 </w:t>
      </w:r>
      <w:r>
        <w:br/>
      </w:r>
      <w:r>
        <w:rPr>
          <w:rFonts w:ascii="Times New Roman"/>
          <w:b w:val="false"/>
          <w:i w:val="false"/>
          <w:color w:val="000000"/>
          <w:sz w:val="28"/>
        </w:rPr>
        <w:t xml:space="preserve">
Балық, май шабақ                                  90 </w:t>
      </w:r>
      <w:r>
        <w:br/>
      </w:r>
      <w:r>
        <w:rPr>
          <w:rFonts w:ascii="Times New Roman"/>
          <w:b w:val="false"/>
          <w:i w:val="false"/>
          <w:color w:val="000000"/>
          <w:sz w:val="28"/>
        </w:rPr>
        <w:t xml:space="preserve">
Жұмыртқа                                          50 </w:t>
      </w:r>
      <w:r>
        <w:br/>
      </w:r>
      <w:r>
        <w:rPr>
          <w:rFonts w:ascii="Times New Roman"/>
          <w:b w:val="false"/>
          <w:i w:val="false"/>
          <w:color w:val="000000"/>
          <w:sz w:val="28"/>
        </w:rPr>
        <w:t xml:space="preserve">
Кaртоп                                           390 </w:t>
      </w:r>
      <w:r>
        <w:br/>
      </w:r>
      <w:r>
        <w:rPr>
          <w:rFonts w:ascii="Times New Roman"/>
          <w:b w:val="false"/>
          <w:i w:val="false"/>
          <w:color w:val="000000"/>
          <w:sz w:val="28"/>
        </w:rPr>
        <w:t xml:space="preserve">
Жас және консервiленген </w:t>
      </w:r>
      <w:r>
        <w:br/>
      </w:r>
      <w:r>
        <w:rPr>
          <w:rFonts w:ascii="Times New Roman"/>
          <w:b w:val="false"/>
          <w:i w:val="false"/>
          <w:color w:val="000000"/>
          <w:sz w:val="28"/>
        </w:rPr>
        <w:t xml:space="preserve">
көкөнiстер                                       680 </w:t>
      </w:r>
      <w:r>
        <w:br/>
      </w:r>
      <w:r>
        <w:rPr>
          <w:rFonts w:ascii="Times New Roman"/>
          <w:b w:val="false"/>
          <w:i w:val="false"/>
          <w:color w:val="000000"/>
          <w:sz w:val="28"/>
        </w:rPr>
        <w:t xml:space="preserve">
Жемістер-жидектер                                660 </w:t>
      </w:r>
      <w:r>
        <w:br/>
      </w:r>
      <w:r>
        <w:rPr>
          <w:rFonts w:ascii="Times New Roman"/>
          <w:b w:val="false"/>
          <w:i w:val="false"/>
          <w:color w:val="000000"/>
          <w:sz w:val="28"/>
        </w:rPr>
        <w:t xml:space="preserve">
Шырындар                                         500 </w:t>
      </w:r>
      <w:r>
        <w:br/>
      </w:r>
      <w:r>
        <w:rPr>
          <w:rFonts w:ascii="Times New Roman"/>
          <w:b w:val="false"/>
          <w:i w:val="false"/>
          <w:color w:val="000000"/>
          <w:sz w:val="28"/>
        </w:rPr>
        <w:t xml:space="preserve">
Кептiрiлген жемiстер                              15 </w:t>
      </w:r>
      <w:r>
        <w:br/>
      </w:r>
      <w:r>
        <w:rPr>
          <w:rFonts w:ascii="Times New Roman"/>
          <w:b w:val="false"/>
          <w:i w:val="false"/>
          <w:color w:val="000000"/>
          <w:sz w:val="28"/>
        </w:rPr>
        <w:t xml:space="preserve">
Шай                                                2 </w:t>
      </w:r>
      <w:r>
        <w:br/>
      </w:r>
      <w:r>
        <w:rPr>
          <w:rFonts w:ascii="Times New Roman"/>
          <w:b w:val="false"/>
          <w:i w:val="false"/>
          <w:color w:val="000000"/>
          <w:sz w:val="28"/>
        </w:rPr>
        <w:t xml:space="preserve">
Кофе                                               2 </w:t>
      </w:r>
      <w:r>
        <w:br/>
      </w:r>
      <w:r>
        <w:rPr>
          <w:rFonts w:ascii="Times New Roman"/>
          <w:b w:val="false"/>
          <w:i w:val="false"/>
          <w:color w:val="000000"/>
          <w:sz w:val="28"/>
        </w:rPr>
        <w:t xml:space="preserve">
Какао                                              2 </w:t>
      </w:r>
      <w:r>
        <w:br/>
      </w:r>
      <w:r>
        <w:rPr>
          <w:rFonts w:ascii="Times New Roman"/>
          <w:b w:val="false"/>
          <w:i w:val="false"/>
          <w:color w:val="000000"/>
          <w:sz w:val="28"/>
        </w:rPr>
        <w:t xml:space="preserve">
Дәмдеуіштер                                        2 </w:t>
      </w:r>
      <w:r>
        <w:br/>
      </w:r>
      <w:r>
        <w:rPr>
          <w:rFonts w:ascii="Times New Roman"/>
          <w:b w:val="false"/>
          <w:i w:val="false"/>
          <w:color w:val="000000"/>
          <w:sz w:val="28"/>
        </w:rPr>
        <w:t xml:space="preserve">
Тұз                                                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Тамақтандыру мөлшерiнің нәрлiлiгiн сақтай отырып, негiзгi тағамдар бойынша азық-түлiктердi алмастыру кестесiне сәйкес жекелеген тағам өнімдерiн алмастыруды жүргiзуге рұқсат етiледi. </w:t>
      </w:r>
    </w:p>
    <w:bookmarkStart w:name="z15"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7-қосымша        </w:t>
      </w:r>
    </w:p>
    <w:bookmarkEnd w:id="14"/>
    <w:bookmarkStart w:name="z1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2000 жылғы 17 мамырдағы </w:t>
      </w:r>
      <w:r>
        <w:br/>
      </w:r>
      <w:r>
        <w:rPr>
          <w:rFonts w:ascii="Times New Roman"/>
          <w:b w:val="false"/>
          <w:i w:val="false"/>
          <w:color w:val="000000"/>
          <w:sz w:val="28"/>
        </w:rPr>
        <w:t xml:space="preserve">
N 738 қаулысына    </w:t>
      </w:r>
      <w:r>
        <w:br/>
      </w:r>
      <w:r>
        <w:rPr>
          <w:rFonts w:ascii="Times New Roman"/>
          <w:b w:val="false"/>
          <w:i w:val="false"/>
          <w:color w:val="000000"/>
          <w:sz w:val="28"/>
        </w:rPr>
        <w:t xml:space="preserve">
7-қосымша        </w:t>
      </w:r>
    </w:p>
    <w:bookmarkEnd w:id="15"/>
    <w:p>
      <w:pPr>
        <w:spacing w:after="0"/>
        <w:ind w:left="0"/>
        <w:jc w:val="left"/>
      </w:pPr>
      <w:r>
        <w:rPr>
          <w:rFonts w:ascii="Times New Roman"/>
          <w:b/>
          <w:i w:val="false"/>
          <w:color w:val="000000"/>
        </w:rPr>
        <w:t xml:space="preserve"> Жетiм балалар мен ата-анасының қамқорлығынсыз қалған балалардың қатарынан бастауыш, орта және жоғары кәсiптiк бiлiм беру ұйымдарының оқушылары мен студенттерін Tамақтандыру нормалары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Атауы                |  Бір адамға арналған норма </w:t>
      </w:r>
      <w:r>
        <w:br/>
      </w:r>
      <w:r>
        <w:rPr>
          <w:rFonts w:ascii="Times New Roman"/>
          <w:b w:val="false"/>
          <w:i w:val="false"/>
          <w:color w:val="000000"/>
          <w:sz w:val="28"/>
        </w:rPr>
        <w:t xml:space="preserve">
                                     |      (күніне граммен)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Тағамдар </w:t>
      </w:r>
      <w:r>
        <w:br/>
      </w:r>
      <w:r>
        <w:rPr>
          <w:rFonts w:ascii="Times New Roman"/>
          <w:b w:val="false"/>
          <w:i w:val="false"/>
          <w:color w:val="000000"/>
          <w:sz w:val="28"/>
        </w:rPr>
        <w:t xml:space="preserve">
Қара бидай наны                                   170 </w:t>
      </w:r>
      <w:r>
        <w:br/>
      </w:r>
      <w:r>
        <w:rPr>
          <w:rFonts w:ascii="Times New Roman"/>
          <w:b w:val="false"/>
          <w:i w:val="false"/>
          <w:color w:val="000000"/>
          <w:sz w:val="28"/>
        </w:rPr>
        <w:t xml:space="preserve">
Бидай наны                                        280 </w:t>
      </w:r>
      <w:r>
        <w:br/>
      </w:r>
      <w:r>
        <w:rPr>
          <w:rFonts w:ascii="Times New Roman"/>
          <w:b w:val="false"/>
          <w:i w:val="false"/>
          <w:color w:val="000000"/>
          <w:sz w:val="28"/>
        </w:rPr>
        <w:t xml:space="preserve">
Бидай ұны                                          35 </w:t>
      </w:r>
      <w:r>
        <w:br/>
      </w:r>
      <w:r>
        <w:rPr>
          <w:rFonts w:ascii="Times New Roman"/>
          <w:b w:val="false"/>
          <w:i w:val="false"/>
          <w:color w:val="000000"/>
          <w:sz w:val="28"/>
        </w:rPr>
        <w:t xml:space="preserve">
Кaртоп ұны                                          3 </w:t>
      </w:r>
      <w:r>
        <w:br/>
      </w:r>
      <w:r>
        <w:rPr>
          <w:rFonts w:ascii="Times New Roman"/>
          <w:b w:val="false"/>
          <w:i w:val="false"/>
          <w:color w:val="000000"/>
          <w:sz w:val="28"/>
        </w:rPr>
        <w:t xml:space="preserve">
Жарма, бұршақ, макарон өнімдерi                    75 </w:t>
      </w:r>
      <w:r>
        <w:br/>
      </w:r>
      <w:r>
        <w:rPr>
          <w:rFonts w:ascii="Times New Roman"/>
          <w:b w:val="false"/>
          <w:i w:val="false"/>
          <w:color w:val="000000"/>
          <w:sz w:val="28"/>
        </w:rPr>
        <w:t xml:space="preserve">
Кaртоп                                            400 </w:t>
      </w:r>
      <w:r>
        <w:br/>
      </w:r>
      <w:r>
        <w:rPr>
          <w:rFonts w:ascii="Times New Roman"/>
          <w:b w:val="false"/>
          <w:i w:val="false"/>
          <w:color w:val="000000"/>
          <w:sz w:val="28"/>
        </w:rPr>
        <w:t xml:space="preserve">
Көкөнiс және басқа түрі                           470 </w:t>
      </w:r>
      <w:r>
        <w:br/>
      </w:r>
      <w:r>
        <w:rPr>
          <w:rFonts w:ascii="Times New Roman"/>
          <w:b w:val="false"/>
          <w:i w:val="false"/>
          <w:color w:val="000000"/>
          <w:sz w:val="28"/>
        </w:rPr>
        <w:t xml:space="preserve">
Жас жемiстер                                      250 </w:t>
      </w:r>
      <w:r>
        <w:br/>
      </w:r>
      <w:r>
        <w:rPr>
          <w:rFonts w:ascii="Times New Roman"/>
          <w:b w:val="false"/>
          <w:i w:val="false"/>
          <w:color w:val="000000"/>
          <w:sz w:val="28"/>
        </w:rPr>
        <w:t xml:space="preserve">
Шырындар                                          200 </w:t>
      </w:r>
      <w:r>
        <w:br/>
      </w:r>
      <w:r>
        <w:rPr>
          <w:rFonts w:ascii="Times New Roman"/>
          <w:b w:val="false"/>
          <w:i w:val="false"/>
          <w:color w:val="000000"/>
          <w:sz w:val="28"/>
        </w:rPr>
        <w:t xml:space="preserve">
Кептiрiлген жемiстер                               15 </w:t>
      </w:r>
      <w:r>
        <w:br/>
      </w:r>
      <w:r>
        <w:rPr>
          <w:rFonts w:ascii="Times New Roman"/>
          <w:b w:val="false"/>
          <w:i w:val="false"/>
          <w:color w:val="000000"/>
          <w:sz w:val="28"/>
        </w:rPr>
        <w:t xml:space="preserve">
Қант                                               70 </w:t>
      </w:r>
      <w:r>
        <w:br/>
      </w:r>
      <w:r>
        <w:rPr>
          <w:rFonts w:ascii="Times New Roman"/>
          <w:b w:val="false"/>
          <w:i w:val="false"/>
          <w:color w:val="000000"/>
          <w:sz w:val="28"/>
        </w:rPr>
        <w:t xml:space="preserve">
Кондитерлiк тағамдар                               25 </w:t>
      </w:r>
      <w:r>
        <w:br/>
      </w:r>
      <w:r>
        <w:rPr>
          <w:rFonts w:ascii="Times New Roman"/>
          <w:b w:val="false"/>
          <w:i w:val="false"/>
          <w:color w:val="000000"/>
          <w:sz w:val="28"/>
        </w:rPr>
        <w:t xml:space="preserve">
Кофе                                                4 </w:t>
      </w:r>
      <w:r>
        <w:br/>
      </w:r>
      <w:r>
        <w:rPr>
          <w:rFonts w:ascii="Times New Roman"/>
          <w:b w:val="false"/>
          <w:i w:val="false"/>
          <w:color w:val="000000"/>
          <w:sz w:val="28"/>
        </w:rPr>
        <w:t xml:space="preserve">
Какао                                               2 </w:t>
      </w:r>
      <w:r>
        <w:br/>
      </w:r>
      <w:r>
        <w:rPr>
          <w:rFonts w:ascii="Times New Roman"/>
          <w:b w:val="false"/>
          <w:i w:val="false"/>
          <w:color w:val="000000"/>
          <w:sz w:val="28"/>
        </w:rPr>
        <w:t xml:space="preserve">
Шай                                                 2 </w:t>
      </w:r>
      <w:r>
        <w:br/>
      </w:r>
      <w:r>
        <w:rPr>
          <w:rFonts w:ascii="Times New Roman"/>
          <w:b w:val="false"/>
          <w:i w:val="false"/>
          <w:color w:val="000000"/>
          <w:sz w:val="28"/>
        </w:rPr>
        <w:t xml:space="preserve">
Ет                                                160 </w:t>
      </w:r>
      <w:r>
        <w:br/>
      </w:r>
      <w:r>
        <w:rPr>
          <w:rFonts w:ascii="Times New Roman"/>
          <w:b w:val="false"/>
          <w:i w:val="false"/>
          <w:color w:val="000000"/>
          <w:sz w:val="28"/>
        </w:rPr>
        <w:t xml:space="preserve">
Құс еті                                            30 </w:t>
      </w:r>
      <w:r>
        <w:br/>
      </w:r>
      <w:r>
        <w:rPr>
          <w:rFonts w:ascii="Times New Roman"/>
          <w:b w:val="false"/>
          <w:i w:val="false"/>
          <w:color w:val="000000"/>
          <w:sz w:val="28"/>
        </w:rPr>
        <w:t xml:space="preserve">
Балық және май шабақ                              110 </w:t>
      </w:r>
      <w:r>
        <w:br/>
      </w:r>
      <w:r>
        <w:rPr>
          <w:rFonts w:ascii="Times New Roman"/>
          <w:b w:val="false"/>
          <w:i w:val="false"/>
          <w:color w:val="000000"/>
          <w:sz w:val="28"/>
        </w:rPr>
        <w:t xml:space="preserve">
Шұжық өнiмдерi                                     25 </w:t>
      </w:r>
      <w:r>
        <w:br/>
      </w:r>
      <w:r>
        <w:rPr>
          <w:rFonts w:ascii="Times New Roman"/>
          <w:b w:val="false"/>
          <w:i w:val="false"/>
          <w:color w:val="000000"/>
          <w:sz w:val="28"/>
        </w:rPr>
        <w:t xml:space="preserve">
Сүт, ашытылған сүт </w:t>
      </w:r>
      <w:r>
        <w:br/>
      </w:r>
      <w:r>
        <w:rPr>
          <w:rFonts w:ascii="Times New Roman"/>
          <w:b w:val="false"/>
          <w:i w:val="false"/>
          <w:color w:val="000000"/>
          <w:sz w:val="28"/>
        </w:rPr>
        <w:t xml:space="preserve">
өнiмдерi                                          500 </w:t>
      </w:r>
      <w:r>
        <w:br/>
      </w:r>
      <w:r>
        <w:rPr>
          <w:rFonts w:ascii="Times New Roman"/>
          <w:b w:val="false"/>
          <w:i w:val="false"/>
          <w:color w:val="000000"/>
          <w:sz w:val="28"/>
        </w:rPr>
        <w:t xml:space="preserve">
Сүзбе                                              70 </w:t>
      </w:r>
      <w:r>
        <w:br/>
      </w:r>
      <w:r>
        <w:rPr>
          <w:rFonts w:ascii="Times New Roman"/>
          <w:b w:val="false"/>
          <w:i w:val="false"/>
          <w:color w:val="000000"/>
          <w:sz w:val="28"/>
        </w:rPr>
        <w:t xml:space="preserve">
Қаймақ                                             10 </w:t>
      </w:r>
      <w:r>
        <w:br/>
      </w:r>
      <w:r>
        <w:rPr>
          <w:rFonts w:ascii="Times New Roman"/>
          <w:b w:val="false"/>
          <w:i w:val="false"/>
          <w:color w:val="000000"/>
          <w:sz w:val="28"/>
        </w:rPr>
        <w:t xml:space="preserve">
Iрiмшiк                                            12 </w:t>
      </w:r>
      <w:r>
        <w:br/>
      </w:r>
      <w:r>
        <w:rPr>
          <w:rFonts w:ascii="Times New Roman"/>
          <w:b w:val="false"/>
          <w:i w:val="false"/>
          <w:color w:val="000000"/>
          <w:sz w:val="28"/>
        </w:rPr>
        <w:t xml:space="preserve">
Сары май                                           50 </w:t>
      </w:r>
      <w:r>
        <w:br/>
      </w:r>
      <w:r>
        <w:rPr>
          <w:rFonts w:ascii="Times New Roman"/>
          <w:b w:val="false"/>
          <w:i w:val="false"/>
          <w:color w:val="000000"/>
          <w:sz w:val="28"/>
        </w:rPr>
        <w:t xml:space="preserve">
Өсiмдік майы                                       18 </w:t>
      </w:r>
      <w:r>
        <w:br/>
      </w:r>
      <w:r>
        <w:rPr>
          <w:rFonts w:ascii="Times New Roman"/>
          <w:b w:val="false"/>
          <w:i w:val="false"/>
          <w:color w:val="000000"/>
          <w:sz w:val="28"/>
        </w:rPr>
        <w:t xml:space="preserve">
Дәмдегіш                                            2 </w:t>
      </w:r>
      <w:r>
        <w:br/>
      </w:r>
      <w:r>
        <w:rPr>
          <w:rFonts w:ascii="Times New Roman"/>
          <w:b w:val="false"/>
          <w:i w:val="false"/>
          <w:color w:val="000000"/>
          <w:sz w:val="28"/>
        </w:rPr>
        <w:t xml:space="preserve">
Тұз                                                 8 </w:t>
      </w:r>
      <w:r>
        <w:br/>
      </w:r>
      <w:r>
        <w:rPr>
          <w:rFonts w:ascii="Times New Roman"/>
          <w:b w:val="false"/>
          <w:i w:val="false"/>
          <w:color w:val="000000"/>
          <w:sz w:val="28"/>
        </w:rPr>
        <w:t xml:space="preserve">
Ашытқы                                              1 </w:t>
      </w:r>
      <w:r>
        <w:br/>
      </w:r>
      <w:r>
        <w:rPr>
          <w:rFonts w:ascii="Times New Roman"/>
          <w:b w:val="false"/>
          <w:i w:val="false"/>
          <w:color w:val="000000"/>
          <w:sz w:val="28"/>
        </w:rPr>
        <w:t xml:space="preserve">
Жұмыртқа (дана)                                     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 1. Жазғы сауықтыру кезеңiнде (90 күнге дейiн), жексенбi, мереке күндерi және каникул күндерi тамақтандыруға арналған шығыстар нормасы 10 пайызға көбейтiледi. </w:t>
      </w:r>
      <w:r>
        <w:br/>
      </w:r>
      <w:r>
        <w:rPr>
          <w:rFonts w:ascii="Times New Roman"/>
          <w:b w:val="false"/>
          <w:i w:val="false"/>
          <w:color w:val="000000"/>
          <w:sz w:val="28"/>
        </w:rPr>
        <w:t xml:space="preserve">
      2. Студенттер мен оқушыларға ыстық тамақ болмаған кезде, сондай-ақ бiр-екi рет тамақтандырылған кезде тамақтың орнына алынған ыстық тамақтың өтелмеген құнының мөлшерiнде (саудалық үстеме бағасы ескерiле отырып) толық немесе iшiнара ақшалай өтемақы төленедi. </w:t>
      </w:r>
    </w:p>
    <w:bookmarkStart w:name="z1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8-қосымша        </w:t>
      </w:r>
    </w:p>
    <w:bookmarkEnd w:id="16"/>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2000 жылғы 17 мамырдағы </w:t>
      </w:r>
      <w:r>
        <w:br/>
      </w:r>
      <w:r>
        <w:rPr>
          <w:rFonts w:ascii="Times New Roman"/>
          <w:b w:val="false"/>
          <w:i w:val="false"/>
          <w:color w:val="000000"/>
          <w:sz w:val="28"/>
        </w:rPr>
        <w:t xml:space="preserve">
N 738 қаулысына    </w:t>
      </w:r>
      <w:r>
        <w:br/>
      </w:r>
      <w:r>
        <w:rPr>
          <w:rFonts w:ascii="Times New Roman"/>
          <w:b w:val="false"/>
          <w:i w:val="false"/>
          <w:color w:val="000000"/>
          <w:sz w:val="28"/>
        </w:rPr>
        <w:t xml:space="preserve">
8-қосымша        </w:t>
      </w:r>
    </w:p>
    <w:bookmarkEnd w:id="17"/>
    <w:p>
      <w:pPr>
        <w:spacing w:after="0"/>
        <w:ind w:left="0"/>
        <w:jc w:val="left"/>
      </w:pPr>
      <w:r>
        <w:rPr>
          <w:rFonts w:ascii="Times New Roman"/>
          <w:b/>
          <w:i w:val="false"/>
          <w:color w:val="000000"/>
        </w:rPr>
        <w:t xml:space="preserve"> Жетiм балалар мен ата-анасының қамқорлығынсыз қалған балалардың қатарынан олар бастауыш, орта және жоғары кәсiптік бiлiм беру ұйымдарына (түрi мен ведомстволық бағыныстылығына қарамастан) оқуға түскен кезде мемлекеттiк бiлiм беру ұйымдарының бiтiрушiлерiне берiлетiн киiмдер мен </w:t>
      </w:r>
      <w:r>
        <w:br/>
      </w:r>
      <w:r>
        <w:rPr>
          <w:rFonts w:ascii="Times New Roman"/>
          <w:b/>
          <w:i w:val="false"/>
          <w:color w:val="000000"/>
        </w:rPr>
        <w:t xml:space="preserve">
аяқ киiмдердiң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Өлшем    |Бір тәрбиеленушілерге </w:t>
      </w:r>
      <w:r>
        <w:br/>
      </w:r>
      <w:r>
        <w:rPr>
          <w:rFonts w:ascii="Times New Roman"/>
          <w:b w:val="false"/>
          <w:i w:val="false"/>
          <w:color w:val="000000"/>
          <w:sz w:val="28"/>
        </w:rPr>
        <w:t xml:space="preserve">
              Атауы              | бірлігі   |    арналған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Маусымдық пальто немесе </w:t>
      </w:r>
      <w:r>
        <w:br/>
      </w:r>
      <w:r>
        <w:rPr>
          <w:rFonts w:ascii="Times New Roman"/>
          <w:b w:val="false"/>
          <w:i w:val="false"/>
          <w:color w:val="000000"/>
          <w:sz w:val="28"/>
        </w:rPr>
        <w:t xml:space="preserve">
жылы күздiк күрте                     дана              1 </w:t>
      </w:r>
      <w:r>
        <w:br/>
      </w:r>
      <w:r>
        <w:rPr>
          <w:rFonts w:ascii="Times New Roman"/>
          <w:b w:val="false"/>
          <w:i w:val="false"/>
          <w:color w:val="000000"/>
          <w:sz w:val="28"/>
        </w:rPr>
        <w:t xml:space="preserve">
Бас киім (күзгі)                        "               1 </w:t>
      </w:r>
      <w:r>
        <w:br/>
      </w:r>
      <w:r>
        <w:rPr>
          <w:rFonts w:ascii="Times New Roman"/>
          <w:b w:val="false"/>
          <w:i w:val="false"/>
          <w:color w:val="000000"/>
          <w:sz w:val="28"/>
        </w:rPr>
        <w:t xml:space="preserve">
Жылы шарф                               "               1 </w:t>
      </w:r>
      <w:r>
        <w:br/>
      </w:r>
      <w:r>
        <w:rPr>
          <w:rFonts w:ascii="Times New Roman"/>
          <w:b w:val="false"/>
          <w:i w:val="false"/>
          <w:color w:val="000000"/>
          <w:sz w:val="28"/>
        </w:rPr>
        <w:t xml:space="preserve">
Қолғап                                 жұп              1 </w:t>
      </w:r>
      <w:r>
        <w:br/>
      </w:r>
      <w:r>
        <w:rPr>
          <w:rFonts w:ascii="Times New Roman"/>
          <w:b w:val="false"/>
          <w:i w:val="false"/>
          <w:color w:val="000000"/>
          <w:sz w:val="28"/>
        </w:rPr>
        <w:t xml:space="preserve">
Аяқ киiм                                "               1 </w:t>
      </w:r>
      <w:r>
        <w:br/>
      </w:r>
      <w:r>
        <w:rPr>
          <w:rFonts w:ascii="Times New Roman"/>
          <w:b w:val="false"/>
          <w:i w:val="false"/>
          <w:color w:val="000000"/>
          <w:sz w:val="28"/>
        </w:rPr>
        <w:t xml:space="preserve">
Шәркей                                  "               1 </w:t>
      </w:r>
      <w:r>
        <w:br/>
      </w:r>
      <w:r>
        <w:rPr>
          <w:rFonts w:ascii="Times New Roman"/>
          <w:b w:val="false"/>
          <w:i w:val="false"/>
          <w:color w:val="000000"/>
          <w:sz w:val="28"/>
        </w:rPr>
        <w:t xml:space="preserve">
Iш көйлектер                          дана              2 </w:t>
      </w:r>
      <w:r>
        <w:br/>
      </w:r>
      <w:r>
        <w:rPr>
          <w:rFonts w:ascii="Times New Roman"/>
          <w:b w:val="false"/>
          <w:i w:val="false"/>
          <w:color w:val="000000"/>
          <w:sz w:val="28"/>
        </w:rPr>
        <w:t xml:space="preserve">
Tүнде киетiн көйлек (жейде)             "               2 </w:t>
      </w:r>
      <w:r>
        <w:br/>
      </w:r>
      <w:r>
        <w:rPr>
          <w:rFonts w:ascii="Times New Roman"/>
          <w:b w:val="false"/>
          <w:i w:val="false"/>
          <w:color w:val="000000"/>
          <w:sz w:val="28"/>
        </w:rPr>
        <w:t xml:space="preserve">
Бюстгальтeр                             "               2 </w:t>
      </w:r>
      <w:r>
        <w:br/>
      </w:r>
      <w:r>
        <w:rPr>
          <w:rFonts w:ascii="Times New Roman"/>
          <w:b w:val="false"/>
          <w:i w:val="false"/>
          <w:color w:val="000000"/>
          <w:sz w:val="28"/>
        </w:rPr>
        <w:t xml:space="preserve">
Қыздар рeйтуздары                       "               2 </w:t>
      </w:r>
      <w:r>
        <w:br/>
      </w:r>
      <w:r>
        <w:rPr>
          <w:rFonts w:ascii="Times New Roman"/>
          <w:b w:val="false"/>
          <w:i w:val="false"/>
          <w:color w:val="000000"/>
          <w:sz w:val="28"/>
        </w:rPr>
        <w:t xml:space="preserve">
Колготкилeр                            жұп              2 </w:t>
      </w:r>
      <w:r>
        <w:br/>
      </w:r>
      <w:r>
        <w:rPr>
          <w:rFonts w:ascii="Times New Roman"/>
          <w:b w:val="false"/>
          <w:i w:val="false"/>
          <w:color w:val="000000"/>
          <w:sz w:val="28"/>
        </w:rPr>
        <w:t xml:space="preserve">
Жасөспiрімдер майкасы                 дана              2 </w:t>
      </w:r>
      <w:r>
        <w:br/>
      </w:r>
      <w:r>
        <w:rPr>
          <w:rFonts w:ascii="Times New Roman"/>
          <w:b w:val="false"/>
          <w:i w:val="false"/>
          <w:color w:val="000000"/>
          <w:sz w:val="28"/>
        </w:rPr>
        <w:t xml:space="preserve">
Трусилер                                "               2 </w:t>
      </w:r>
      <w:r>
        <w:br/>
      </w:r>
      <w:r>
        <w:rPr>
          <w:rFonts w:ascii="Times New Roman"/>
          <w:b w:val="false"/>
          <w:i w:val="false"/>
          <w:color w:val="000000"/>
          <w:sz w:val="28"/>
        </w:rPr>
        <w:t xml:space="preserve">
Мақта-матадан тоқылған ұйық            жұп              2 </w:t>
      </w:r>
      <w:r>
        <w:br/>
      </w:r>
      <w:r>
        <w:rPr>
          <w:rFonts w:ascii="Times New Roman"/>
          <w:b w:val="false"/>
          <w:i w:val="false"/>
          <w:color w:val="000000"/>
          <w:sz w:val="28"/>
        </w:rPr>
        <w:t xml:space="preserve">
Tрико                                 дана              1 </w:t>
      </w:r>
      <w:r>
        <w:br/>
      </w:r>
      <w:r>
        <w:rPr>
          <w:rFonts w:ascii="Times New Roman"/>
          <w:b w:val="false"/>
          <w:i w:val="false"/>
          <w:color w:val="000000"/>
          <w:sz w:val="28"/>
        </w:rPr>
        <w:t xml:space="preserve">
Мақта-матадан тiгiлген </w:t>
      </w:r>
      <w:r>
        <w:br/>
      </w:r>
      <w:r>
        <w:rPr>
          <w:rFonts w:ascii="Times New Roman"/>
          <w:b w:val="false"/>
          <w:i w:val="false"/>
          <w:color w:val="000000"/>
          <w:sz w:val="28"/>
        </w:rPr>
        <w:t xml:space="preserve">
жасөспiрiмдердің көйлегi                "               2 </w:t>
      </w:r>
      <w:r>
        <w:br/>
      </w:r>
      <w:r>
        <w:rPr>
          <w:rFonts w:ascii="Times New Roman"/>
          <w:b w:val="false"/>
          <w:i w:val="false"/>
          <w:color w:val="000000"/>
          <w:sz w:val="28"/>
        </w:rPr>
        <w:t xml:space="preserve">
Шалбарлар (eрлергe арналған)            "               1 </w:t>
      </w:r>
      <w:r>
        <w:br/>
      </w:r>
      <w:r>
        <w:rPr>
          <w:rFonts w:ascii="Times New Roman"/>
          <w:b w:val="false"/>
          <w:i w:val="false"/>
          <w:color w:val="000000"/>
          <w:sz w:val="28"/>
        </w:rPr>
        <w:t xml:space="preserve">
Жүннен тiгiлген костюм               жиынтық            1 </w:t>
      </w:r>
      <w:r>
        <w:br/>
      </w:r>
      <w:r>
        <w:rPr>
          <w:rFonts w:ascii="Times New Roman"/>
          <w:b w:val="false"/>
          <w:i w:val="false"/>
          <w:color w:val="000000"/>
          <w:sz w:val="28"/>
        </w:rPr>
        <w:t xml:space="preserve">
Жүннен тiгiлген қыздар костюмi       жиынтық            1 </w:t>
      </w:r>
      <w:r>
        <w:br/>
      </w:r>
      <w:r>
        <w:rPr>
          <w:rFonts w:ascii="Times New Roman"/>
          <w:b w:val="false"/>
          <w:i w:val="false"/>
          <w:color w:val="000000"/>
          <w:sz w:val="28"/>
        </w:rPr>
        <w:t xml:space="preserve">
Мақта-матадан тiгiлген көйлек         дана              1 </w:t>
      </w:r>
      <w:r>
        <w:br/>
      </w:r>
      <w:r>
        <w:rPr>
          <w:rFonts w:ascii="Times New Roman"/>
          <w:b w:val="false"/>
          <w:i w:val="false"/>
          <w:color w:val="000000"/>
          <w:sz w:val="28"/>
        </w:rPr>
        <w:t xml:space="preserve">
Үйде киетiн халат                       "               1 </w:t>
      </w:r>
      <w:r>
        <w:br/>
      </w:r>
      <w:r>
        <w:rPr>
          <w:rFonts w:ascii="Times New Roman"/>
          <w:b w:val="false"/>
          <w:i w:val="false"/>
          <w:color w:val="000000"/>
          <w:sz w:val="28"/>
        </w:rPr>
        <w:t xml:space="preserve">
Қол орамалдар                           "               2 </w:t>
      </w:r>
      <w:r>
        <w:br/>
      </w:r>
      <w:r>
        <w:rPr>
          <w:rFonts w:ascii="Times New Roman"/>
          <w:b w:val="false"/>
          <w:i w:val="false"/>
          <w:color w:val="000000"/>
          <w:sz w:val="28"/>
        </w:rPr>
        <w:t xml:space="preserve">
Сүлгi                                   "               1 </w:t>
      </w:r>
      <w:r>
        <w:br/>
      </w:r>
      <w:r>
        <w:rPr>
          <w:rFonts w:ascii="Times New Roman"/>
          <w:b w:val="false"/>
          <w:i w:val="false"/>
          <w:color w:val="000000"/>
          <w:sz w:val="28"/>
        </w:rPr>
        <w:t xml:space="preserve">
Шамадан немесе сөмке                    "               1 </w:t>
      </w:r>
      <w:r>
        <w:br/>
      </w:r>
      <w:r>
        <w:rPr>
          <w:rFonts w:ascii="Times New Roman"/>
          <w:b w:val="false"/>
          <w:i w:val="false"/>
          <w:color w:val="000000"/>
          <w:sz w:val="28"/>
        </w:rPr>
        <w:t xml:space="preserve">
Жеке бас гигиенасына заттар:          дана </w:t>
      </w:r>
      <w:r>
        <w:br/>
      </w:r>
      <w:r>
        <w:rPr>
          <w:rFonts w:ascii="Times New Roman"/>
          <w:b w:val="false"/>
          <w:i w:val="false"/>
          <w:color w:val="000000"/>
          <w:sz w:val="28"/>
        </w:rPr>
        <w:t xml:space="preserve">
иiс сабын және кiр сабын                "               2 </w:t>
      </w:r>
      <w:r>
        <w:br/>
      </w:r>
      <w:r>
        <w:rPr>
          <w:rFonts w:ascii="Times New Roman"/>
          <w:b w:val="false"/>
          <w:i w:val="false"/>
          <w:color w:val="000000"/>
          <w:sz w:val="28"/>
        </w:rPr>
        <w:t xml:space="preserve">
сусабын                                 "               1 </w:t>
      </w:r>
      <w:r>
        <w:br/>
      </w:r>
      <w:r>
        <w:rPr>
          <w:rFonts w:ascii="Times New Roman"/>
          <w:b w:val="false"/>
          <w:i w:val="false"/>
          <w:color w:val="000000"/>
          <w:sz w:val="28"/>
        </w:rPr>
        <w:t xml:space="preserve">
паста                                   "               1 </w:t>
      </w:r>
      <w:r>
        <w:br/>
      </w:r>
      <w:r>
        <w:rPr>
          <w:rFonts w:ascii="Times New Roman"/>
          <w:b w:val="false"/>
          <w:i w:val="false"/>
          <w:color w:val="000000"/>
          <w:sz w:val="28"/>
        </w:rPr>
        <w:t xml:space="preserve">
тiс щеткесi                             "               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 Киiмнің және аяқ киiмнің жоғарыда аталған тiзбесiмен жетiм балалар мен ата-анасының қамқорлығынсыз қалған балалар, азаматтардың қорғаншылықтағы (қамқорлықтағы) патронаттағы азаматтар қамтамасыз етiледi. </w:t>
      </w:r>
    </w:p>
    <w:bookmarkStart w:name="z19"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9-қосымша        </w:t>
      </w:r>
    </w:p>
    <w:bookmarkEnd w:id="18"/>
    <w:bookmarkStart w:name="z2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2000 жылғы 17 мамырдағы </w:t>
      </w:r>
      <w:r>
        <w:br/>
      </w:r>
      <w:r>
        <w:rPr>
          <w:rFonts w:ascii="Times New Roman"/>
          <w:b w:val="false"/>
          <w:i w:val="false"/>
          <w:color w:val="000000"/>
          <w:sz w:val="28"/>
        </w:rPr>
        <w:t xml:space="preserve">
N 738 қаулысына    </w:t>
      </w:r>
      <w:r>
        <w:br/>
      </w:r>
      <w:r>
        <w:rPr>
          <w:rFonts w:ascii="Times New Roman"/>
          <w:b w:val="false"/>
          <w:i w:val="false"/>
          <w:color w:val="000000"/>
          <w:sz w:val="28"/>
        </w:rPr>
        <w:t xml:space="preserve">
9-қосымша        </w:t>
      </w:r>
    </w:p>
    <w:bookmarkEnd w:id="19"/>
    <w:p>
      <w:pPr>
        <w:spacing w:after="0"/>
        <w:ind w:left="0"/>
        <w:jc w:val="left"/>
      </w:pPr>
      <w:r>
        <w:rPr>
          <w:rFonts w:ascii="Times New Roman"/>
          <w:b/>
          <w:i w:val="false"/>
          <w:color w:val="000000"/>
        </w:rPr>
        <w:t xml:space="preserve"> Жетім балалар мен ата-анасының қамқорлығынсыз қалған балаларға олар жұмысқа жiберiлген және жұмысқа орналасқан кезде берiлетiн киiмдердiң, аяқ киiмдердiң, жұмсақ мүкәммалдың, жабдықтардың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Өлшем   |     Заттар саны </w:t>
      </w:r>
      <w:r>
        <w:br/>
      </w:r>
      <w:r>
        <w:rPr>
          <w:rFonts w:ascii="Times New Roman"/>
          <w:b w:val="false"/>
          <w:i w:val="false"/>
          <w:color w:val="000000"/>
          <w:sz w:val="28"/>
        </w:rPr>
        <w:t xml:space="preserve">
              Атауы             |  бірлігі  |______________________ </w:t>
      </w:r>
      <w:r>
        <w:br/>
      </w:r>
      <w:r>
        <w:rPr>
          <w:rFonts w:ascii="Times New Roman"/>
          <w:b w:val="false"/>
          <w:i w:val="false"/>
          <w:color w:val="000000"/>
          <w:sz w:val="28"/>
        </w:rPr>
        <w:t xml:space="preserve">
                                |           |жігіттерге | қыздарға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Киім-кешек </w:t>
      </w:r>
      <w:r>
        <w:br/>
      </w:r>
      <w:r>
        <w:rPr>
          <w:rFonts w:ascii="Times New Roman"/>
          <w:b w:val="false"/>
          <w:i w:val="false"/>
          <w:color w:val="000000"/>
          <w:sz w:val="28"/>
        </w:rPr>
        <w:t xml:space="preserve">
Қысқы пальто                         дана          1         1 </w:t>
      </w:r>
      <w:r>
        <w:br/>
      </w:r>
      <w:r>
        <w:rPr>
          <w:rFonts w:ascii="Times New Roman"/>
          <w:b w:val="false"/>
          <w:i w:val="false"/>
          <w:color w:val="000000"/>
          <w:sz w:val="28"/>
        </w:rPr>
        <w:t xml:space="preserve">
Маусымдық пальто, күртe               "            1         1 </w:t>
      </w:r>
      <w:r>
        <w:br/>
      </w:r>
      <w:r>
        <w:rPr>
          <w:rFonts w:ascii="Times New Roman"/>
          <w:b w:val="false"/>
          <w:i w:val="false"/>
          <w:color w:val="000000"/>
          <w:sz w:val="28"/>
        </w:rPr>
        <w:t xml:space="preserve">
Бас киiм: қысқы                       "            1         1 </w:t>
      </w:r>
      <w:r>
        <w:br/>
      </w:r>
      <w:r>
        <w:rPr>
          <w:rFonts w:ascii="Times New Roman"/>
          <w:b w:val="false"/>
          <w:i w:val="false"/>
          <w:color w:val="000000"/>
          <w:sz w:val="28"/>
        </w:rPr>
        <w:t xml:space="preserve">
          күзгi                       "            1         1 </w:t>
      </w:r>
      <w:r>
        <w:br/>
      </w:r>
      <w:r>
        <w:rPr>
          <w:rFonts w:ascii="Times New Roman"/>
          <w:b w:val="false"/>
          <w:i w:val="false"/>
          <w:color w:val="000000"/>
          <w:sz w:val="28"/>
        </w:rPr>
        <w:t xml:space="preserve">
Жылы шарф                             "            1         1 </w:t>
      </w:r>
      <w:r>
        <w:br/>
      </w:r>
      <w:r>
        <w:rPr>
          <w:rFonts w:ascii="Times New Roman"/>
          <w:b w:val="false"/>
          <w:i w:val="false"/>
          <w:color w:val="000000"/>
          <w:sz w:val="28"/>
        </w:rPr>
        <w:t xml:space="preserve">
Қолғап (биялай)                       жұп          1         1 </w:t>
      </w:r>
      <w:r>
        <w:br/>
      </w:r>
      <w:r>
        <w:rPr>
          <w:rFonts w:ascii="Times New Roman"/>
          <w:b w:val="false"/>
          <w:i w:val="false"/>
          <w:color w:val="000000"/>
          <w:sz w:val="28"/>
        </w:rPr>
        <w:t xml:space="preserve">
Шәркейлер                             "            1         1 </w:t>
      </w:r>
      <w:r>
        <w:br/>
      </w:r>
      <w:r>
        <w:rPr>
          <w:rFonts w:ascii="Times New Roman"/>
          <w:b w:val="false"/>
          <w:i w:val="false"/>
          <w:color w:val="000000"/>
          <w:sz w:val="28"/>
        </w:rPr>
        <w:t xml:space="preserve">
Iш киiм                             жиынтық        2         - </w:t>
      </w:r>
      <w:r>
        <w:br/>
      </w:r>
      <w:r>
        <w:rPr>
          <w:rFonts w:ascii="Times New Roman"/>
          <w:b w:val="false"/>
          <w:i w:val="false"/>
          <w:color w:val="000000"/>
          <w:sz w:val="28"/>
        </w:rPr>
        <w:t xml:space="preserve">
Iш көйлек                            дана          -         1 </w:t>
      </w:r>
      <w:r>
        <w:br/>
      </w:r>
      <w:r>
        <w:rPr>
          <w:rFonts w:ascii="Times New Roman"/>
          <w:b w:val="false"/>
          <w:i w:val="false"/>
          <w:color w:val="000000"/>
          <w:sz w:val="28"/>
        </w:rPr>
        <w:t xml:space="preserve">
Tүнде киетiн көйлек                   "            -         1 </w:t>
      </w:r>
      <w:r>
        <w:br/>
      </w:r>
      <w:r>
        <w:rPr>
          <w:rFonts w:ascii="Times New Roman"/>
          <w:b w:val="false"/>
          <w:i w:val="false"/>
          <w:color w:val="000000"/>
          <w:sz w:val="28"/>
        </w:rPr>
        <w:t xml:space="preserve">
Бюстгальтер                           "            -         2 </w:t>
      </w:r>
      <w:r>
        <w:br/>
      </w:r>
      <w:r>
        <w:rPr>
          <w:rFonts w:ascii="Times New Roman"/>
          <w:b w:val="false"/>
          <w:i w:val="false"/>
          <w:color w:val="000000"/>
          <w:sz w:val="28"/>
        </w:rPr>
        <w:t xml:space="preserve">
Колготкилер                           жұп          -         1 </w:t>
      </w:r>
      <w:r>
        <w:br/>
      </w:r>
      <w:r>
        <w:rPr>
          <w:rFonts w:ascii="Times New Roman"/>
          <w:b w:val="false"/>
          <w:i w:val="false"/>
          <w:color w:val="000000"/>
          <w:sz w:val="28"/>
        </w:rPr>
        <w:t xml:space="preserve">
Костюм, мерекелiк көйлек             дана          1         1 </w:t>
      </w:r>
      <w:r>
        <w:br/>
      </w:r>
      <w:r>
        <w:rPr>
          <w:rFonts w:ascii="Times New Roman"/>
          <w:b w:val="false"/>
          <w:i w:val="false"/>
          <w:color w:val="000000"/>
          <w:sz w:val="28"/>
        </w:rPr>
        <w:t xml:space="preserve">
Спорттық костюм                     жиынтық        1         1 </w:t>
      </w:r>
      <w:r>
        <w:br/>
      </w:r>
      <w:r>
        <w:rPr>
          <w:rFonts w:ascii="Times New Roman"/>
          <w:b w:val="false"/>
          <w:i w:val="false"/>
          <w:color w:val="000000"/>
          <w:sz w:val="28"/>
        </w:rPr>
        <w:t xml:space="preserve">
Әйелдердің жiбек жейдесi             дана          -         1 </w:t>
      </w:r>
      <w:r>
        <w:br/>
      </w:r>
      <w:r>
        <w:rPr>
          <w:rFonts w:ascii="Times New Roman"/>
          <w:b w:val="false"/>
          <w:i w:val="false"/>
          <w:color w:val="000000"/>
          <w:sz w:val="28"/>
        </w:rPr>
        <w:t xml:space="preserve">
Мерекелiк көйлек                      "            1         - </w:t>
      </w:r>
      <w:r>
        <w:br/>
      </w:r>
      <w:r>
        <w:rPr>
          <w:rFonts w:ascii="Times New Roman"/>
          <w:b w:val="false"/>
          <w:i w:val="false"/>
          <w:color w:val="000000"/>
          <w:sz w:val="28"/>
        </w:rPr>
        <w:t xml:space="preserve">
Жүннен тоқылған сарафан </w:t>
      </w:r>
      <w:r>
        <w:br/>
      </w:r>
      <w:r>
        <w:rPr>
          <w:rFonts w:ascii="Times New Roman"/>
          <w:b w:val="false"/>
          <w:i w:val="false"/>
          <w:color w:val="000000"/>
          <w:sz w:val="28"/>
        </w:rPr>
        <w:t xml:space="preserve">
(белдемше)                            "            -         1 </w:t>
      </w:r>
      <w:r>
        <w:br/>
      </w:r>
      <w:r>
        <w:rPr>
          <w:rFonts w:ascii="Times New Roman"/>
          <w:b w:val="false"/>
          <w:i w:val="false"/>
          <w:color w:val="000000"/>
          <w:sz w:val="28"/>
        </w:rPr>
        <w:t xml:space="preserve">
Жүн матадан тiгілген шалбар           "            1         - </w:t>
      </w:r>
      <w:r>
        <w:br/>
      </w:r>
      <w:r>
        <w:rPr>
          <w:rFonts w:ascii="Times New Roman"/>
          <w:b w:val="false"/>
          <w:i w:val="false"/>
          <w:color w:val="000000"/>
          <w:sz w:val="28"/>
        </w:rPr>
        <w:t xml:space="preserve">
Көйлек, сыртқы әйел жейдесi           "            1         1 </w:t>
      </w:r>
      <w:r>
        <w:br/>
      </w:r>
      <w:r>
        <w:rPr>
          <w:rFonts w:ascii="Times New Roman"/>
          <w:b w:val="false"/>
          <w:i w:val="false"/>
          <w:color w:val="000000"/>
          <w:sz w:val="28"/>
        </w:rPr>
        <w:t xml:space="preserve">
Көйлек (мақта-матадан </w:t>
      </w:r>
      <w:r>
        <w:br/>
      </w:r>
      <w:r>
        <w:rPr>
          <w:rFonts w:ascii="Times New Roman"/>
          <w:b w:val="false"/>
          <w:i w:val="false"/>
          <w:color w:val="000000"/>
          <w:sz w:val="28"/>
        </w:rPr>
        <w:t xml:space="preserve">
тігілген костюм)                      "            1         1 </w:t>
      </w:r>
      <w:r>
        <w:br/>
      </w:r>
      <w:r>
        <w:rPr>
          <w:rFonts w:ascii="Times New Roman"/>
          <w:b w:val="false"/>
          <w:i w:val="false"/>
          <w:color w:val="000000"/>
          <w:sz w:val="28"/>
        </w:rPr>
        <w:t xml:space="preserve">
Күртеше немесе жемпiр                 "            1         1 </w:t>
      </w:r>
      <w:r>
        <w:br/>
      </w:r>
      <w:r>
        <w:rPr>
          <w:rFonts w:ascii="Times New Roman"/>
          <w:b w:val="false"/>
          <w:i w:val="false"/>
          <w:color w:val="000000"/>
          <w:sz w:val="28"/>
        </w:rPr>
        <w:t xml:space="preserve">
Қол орамал                            "            2         2 </w:t>
      </w:r>
      <w:r>
        <w:br/>
      </w:r>
      <w:r>
        <w:rPr>
          <w:rFonts w:ascii="Times New Roman"/>
          <w:b w:val="false"/>
          <w:i w:val="false"/>
          <w:color w:val="000000"/>
          <w:sz w:val="28"/>
        </w:rPr>
        <w:t xml:space="preserve">
Ұйықтар, гольфтар                     жұп          2         2 </w:t>
      </w:r>
      <w:r>
        <w:br/>
      </w:r>
      <w:r>
        <w:rPr>
          <w:rFonts w:ascii="Times New Roman"/>
          <w:b w:val="false"/>
          <w:i w:val="false"/>
          <w:color w:val="000000"/>
          <w:sz w:val="28"/>
        </w:rPr>
        <w:t xml:space="preserve">
Портфель, сөмке                      дана          1         1 </w:t>
      </w:r>
      <w:r>
        <w:br/>
      </w:r>
      <w:r>
        <w:rPr>
          <w:rFonts w:ascii="Times New Roman"/>
          <w:b w:val="false"/>
          <w:i w:val="false"/>
          <w:color w:val="000000"/>
          <w:sz w:val="28"/>
        </w:rPr>
        <w:t xml:space="preserve">
Шамадан                               "            1         1 </w:t>
      </w:r>
      <w:r>
        <w:br/>
      </w:r>
      <w:r>
        <w:rPr>
          <w:rFonts w:ascii="Times New Roman"/>
          <w:b w:val="false"/>
          <w:i w:val="false"/>
          <w:color w:val="000000"/>
          <w:sz w:val="28"/>
        </w:rPr>
        <w:t>
</w:t>
      </w:r>
      <w:r>
        <w:rPr>
          <w:rFonts w:ascii="Times New Roman"/>
          <w:b/>
          <w:i w:val="false"/>
          <w:color w:val="000000"/>
          <w:sz w:val="28"/>
        </w:rPr>
        <w:t xml:space="preserve">Жұмсақ мүкәммал </w:t>
      </w:r>
      <w:r>
        <w:br/>
      </w:r>
      <w:r>
        <w:rPr>
          <w:rFonts w:ascii="Times New Roman"/>
          <w:b w:val="false"/>
          <w:i w:val="false"/>
          <w:color w:val="000000"/>
          <w:sz w:val="28"/>
        </w:rPr>
        <w:t xml:space="preserve">
Зығыр сүлгi                           "            1         1 </w:t>
      </w:r>
      <w:r>
        <w:br/>
      </w:r>
      <w:r>
        <w:rPr>
          <w:rFonts w:ascii="Times New Roman"/>
          <w:b w:val="false"/>
          <w:i w:val="false"/>
          <w:color w:val="000000"/>
          <w:sz w:val="28"/>
        </w:rPr>
        <w:t xml:space="preserve">
Tүктi орамал                          "            1         1 </w:t>
      </w:r>
      <w:r>
        <w:br/>
      </w:r>
      <w:r>
        <w:rPr>
          <w:rFonts w:ascii="Times New Roman"/>
          <w:b w:val="false"/>
          <w:i w:val="false"/>
          <w:color w:val="000000"/>
          <w:sz w:val="28"/>
        </w:rPr>
        <w:t xml:space="preserve">
Жастықтың тысы (ішкі)                 "            1         1 </w:t>
      </w:r>
      <w:r>
        <w:br/>
      </w:r>
      <w:r>
        <w:rPr>
          <w:rFonts w:ascii="Times New Roman"/>
          <w:b w:val="false"/>
          <w:i w:val="false"/>
          <w:color w:val="000000"/>
          <w:sz w:val="28"/>
        </w:rPr>
        <w:t xml:space="preserve">
Жастықтың тысы (сыртқы)               "            2         2 </w:t>
      </w:r>
      <w:r>
        <w:br/>
      </w:r>
      <w:r>
        <w:rPr>
          <w:rFonts w:ascii="Times New Roman"/>
          <w:b w:val="false"/>
          <w:i w:val="false"/>
          <w:color w:val="000000"/>
          <w:sz w:val="28"/>
        </w:rPr>
        <w:t xml:space="preserve">
Жүн көрпе                             "            1         1 </w:t>
      </w:r>
      <w:r>
        <w:br/>
      </w:r>
      <w:r>
        <w:rPr>
          <w:rFonts w:ascii="Times New Roman"/>
          <w:b w:val="false"/>
          <w:i w:val="false"/>
          <w:color w:val="000000"/>
          <w:sz w:val="28"/>
        </w:rPr>
        <w:t xml:space="preserve">
Ақ жайма                              "            2         2 </w:t>
      </w:r>
      <w:r>
        <w:br/>
      </w:r>
      <w:r>
        <w:rPr>
          <w:rFonts w:ascii="Times New Roman"/>
          <w:b w:val="false"/>
          <w:i w:val="false"/>
          <w:color w:val="000000"/>
          <w:sz w:val="28"/>
        </w:rPr>
        <w:t xml:space="preserve">
Төсек жапқыш                          "            1         1 </w:t>
      </w:r>
      <w:r>
        <w:br/>
      </w:r>
      <w:r>
        <w:rPr>
          <w:rFonts w:ascii="Times New Roman"/>
          <w:b w:val="false"/>
          <w:i w:val="false"/>
          <w:color w:val="000000"/>
          <w:sz w:val="28"/>
        </w:rPr>
        <w:t xml:space="preserve">
Көрпе тысы                            "            2         2 </w:t>
      </w:r>
      <w:r>
        <w:br/>
      </w:r>
      <w:r>
        <w:rPr>
          <w:rFonts w:ascii="Times New Roman"/>
          <w:b w:val="false"/>
          <w:i w:val="false"/>
          <w:color w:val="000000"/>
          <w:sz w:val="28"/>
        </w:rPr>
        <w:t xml:space="preserve">
Мақталы матрац                        "            1         1 </w:t>
      </w:r>
      <w:r>
        <w:br/>
      </w:r>
      <w:r>
        <w:rPr>
          <w:rFonts w:ascii="Times New Roman"/>
          <w:b w:val="false"/>
          <w:i w:val="false"/>
          <w:color w:val="000000"/>
          <w:sz w:val="28"/>
        </w:rPr>
        <w:t xml:space="preserve">
Жастық                                "            1         1  </w:t>
      </w:r>
      <w:r>
        <w:br/>
      </w:r>
      <w:r>
        <w:rPr>
          <w:rFonts w:ascii="Times New Roman"/>
          <w:b w:val="false"/>
          <w:i w:val="false"/>
          <w:color w:val="000000"/>
          <w:sz w:val="28"/>
        </w:rPr>
        <w:t xml:space="preserve">
Терезе пердесi                        жұп          1         1 </w:t>
      </w:r>
      <w:r>
        <w:br/>
      </w:r>
      <w:r>
        <w:rPr>
          <w:rFonts w:ascii="Times New Roman"/>
          <w:b w:val="false"/>
          <w:i w:val="false"/>
          <w:color w:val="000000"/>
          <w:sz w:val="28"/>
        </w:rPr>
        <w:t>
</w:t>
      </w:r>
      <w:r>
        <w:rPr>
          <w:rFonts w:ascii="Times New Roman"/>
          <w:b/>
          <w:i w:val="false"/>
          <w:color w:val="000000"/>
          <w:sz w:val="28"/>
        </w:rPr>
        <w:t xml:space="preserve">Жабдықтар </w:t>
      </w:r>
      <w:r>
        <w:br/>
      </w:r>
      <w:r>
        <w:rPr>
          <w:rFonts w:ascii="Times New Roman"/>
          <w:b w:val="false"/>
          <w:i w:val="false"/>
          <w:color w:val="000000"/>
          <w:sz w:val="28"/>
        </w:rPr>
        <w:t xml:space="preserve">
Кeреует                               "            1         1 </w:t>
      </w:r>
      <w:r>
        <w:br/>
      </w:r>
      <w:r>
        <w:rPr>
          <w:rFonts w:ascii="Times New Roman"/>
          <w:b w:val="false"/>
          <w:i w:val="false"/>
          <w:color w:val="000000"/>
          <w:sz w:val="28"/>
        </w:rPr>
        <w:t xml:space="preserve">
Зат қойғыш                            "            1         1 </w:t>
      </w:r>
      <w:r>
        <w:br/>
      </w:r>
      <w:r>
        <w:rPr>
          <w:rFonts w:ascii="Times New Roman"/>
          <w:b w:val="false"/>
          <w:i w:val="false"/>
          <w:color w:val="000000"/>
          <w:sz w:val="28"/>
        </w:rPr>
        <w:t xml:space="preserve">
Yстел                                 "            1         1 </w:t>
      </w:r>
      <w:r>
        <w:br/>
      </w:r>
      <w:r>
        <w:rPr>
          <w:rFonts w:ascii="Times New Roman"/>
          <w:b w:val="false"/>
          <w:i w:val="false"/>
          <w:color w:val="000000"/>
          <w:sz w:val="28"/>
        </w:rPr>
        <w:t xml:space="preserve">
Орындықтар                            "            2         2 </w:t>
      </w:r>
      <w:r>
        <w:br/>
      </w:r>
      <w:r>
        <w:rPr>
          <w:rFonts w:ascii="Times New Roman"/>
          <w:b w:val="false"/>
          <w:i w:val="false"/>
          <w:color w:val="000000"/>
          <w:sz w:val="28"/>
        </w:rPr>
        <w:t>
</w:t>
      </w:r>
      <w:r>
        <w:rPr>
          <w:rFonts w:ascii="Times New Roman"/>
          <w:b/>
          <w:i w:val="false"/>
          <w:color w:val="000000"/>
          <w:sz w:val="28"/>
        </w:rPr>
        <w:t xml:space="preserve">Ыдыс-аяқ </w:t>
      </w:r>
      <w:r>
        <w:br/>
      </w:r>
      <w:r>
        <w:rPr>
          <w:rFonts w:ascii="Times New Roman"/>
          <w:b w:val="false"/>
          <w:i w:val="false"/>
          <w:color w:val="000000"/>
          <w:sz w:val="28"/>
        </w:rPr>
        <w:t xml:space="preserve">
Ас үйлік                            жиынтық        1         1 </w:t>
      </w:r>
      <w:r>
        <w:br/>
      </w:r>
      <w:r>
        <w:rPr>
          <w:rFonts w:ascii="Times New Roman"/>
          <w:b w:val="false"/>
          <w:i w:val="false"/>
          <w:color w:val="000000"/>
          <w:sz w:val="28"/>
        </w:rPr>
        <w:t xml:space="preserve">
Асханалық                             "            1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Бастауыш кәсiптік, opтa кәсiптiк және жоғары кәсiптiк бiлiм беру оқу орындарының басшыларына көрсетiлген құнның шегінде осы тiзбеге жекелеген өзгерiстер енгiзу құқығы берiледi. Оқушылар мен студенттердің қалауы бойынша киiмнің, аяқ киiмнің, жұмсақ мүкәммалдың және жабдықтың орнына (ерекшелік ретiнде) қолма-қол ақша беруге немесе оны киiмдi, аяқ киiмдi, жұмсақ мүкәммалды және жабдықты өз бетiнше сатып алуға студенттiң (оқушының) жинақ банкiндегі жеке шотына аударуға рұқсат етіледi. </w:t>
      </w:r>
      <w:r>
        <w:br/>
      </w:r>
      <w:r>
        <w:rPr>
          <w:rFonts w:ascii="Times New Roman"/>
          <w:b w:val="false"/>
          <w:i w:val="false"/>
          <w:color w:val="000000"/>
          <w:sz w:val="28"/>
        </w:rPr>
        <w:t xml:space="preserve">
      Оқушы, студент еңбекке орналасқан немесе оқуға жiберiлген кезде оқу кезеңінде олардың пайдалануында болған, кию мерзiмi бiтпеген киiм мен аяқ киiмдi оларға қалдыруға (қалауы бойынша) рұқсат eтiлeдi. </w:t>
      </w:r>
    </w:p>
    <w:bookmarkStart w:name="z21"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10-қосымша        </w:t>
      </w:r>
    </w:p>
    <w:bookmarkEnd w:id="20"/>
    <w:bookmarkStart w:name="z2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2000 жылғы 17 мамырдағы </w:t>
      </w:r>
      <w:r>
        <w:br/>
      </w:r>
      <w:r>
        <w:rPr>
          <w:rFonts w:ascii="Times New Roman"/>
          <w:b w:val="false"/>
          <w:i w:val="false"/>
          <w:color w:val="000000"/>
          <w:sz w:val="28"/>
        </w:rPr>
        <w:t xml:space="preserve">
N 738 қаулысына    </w:t>
      </w:r>
      <w:r>
        <w:br/>
      </w:r>
      <w:r>
        <w:rPr>
          <w:rFonts w:ascii="Times New Roman"/>
          <w:b w:val="false"/>
          <w:i w:val="false"/>
          <w:color w:val="000000"/>
          <w:sz w:val="28"/>
        </w:rPr>
        <w:t xml:space="preserve">
10-қосымша        </w:t>
      </w:r>
    </w:p>
    <w:bookmarkEnd w:id="21"/>
    <w:p>
      <w:pPr>
        <w:spacing w:after="0"/>
        <w:ind w:left="0"/>
        <w:jc w:val="left"/>
      </w:pPr>
      <w:r>
        <w:rPr>
          <w:rFonts w:ascii="Times New Roman"/>
          <w:b/>
          <w:i w:val="false"/>
          <w:color w:val="000000"/>
        </w:rPr>
        <w:t xml:space="preserve"> Сәбилер үйiндегi балаларды киiммен, аяқ киiммен және </w:t>
      </w:r>
      <w:r>
        <w:br/>
      </w:r>
      <w:r>
        <w:rPr>
          <w:rFonts w:ascii="Times New Roman"/>
          <w:b/>
          <w:i w:val="false"/>
          <w:color w:val="000000"/>
        </w:rPr>
        <w:t xml:space="preserve">
жұмсақ мүкәммалмен қамтамасыз ету </w:t>
      </w:r>
      <w:r>
        <w:br/>
      </w:r>
      <w:r>
        <w:rPr>
          <w:rFonts w:ascii="Times New Roman"/>
          <w:b/>
          <w:i w:val="false"/>
          <w:color w:val="000000"/>
        </w:rPr>
        <w:t xml:space="preserve">
Нормалары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Балалардың жас мөлшеріне қарай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|1 жасқа дейін |  1 жастан   |  2 жастан </w:t>
      </w:r>
      <w:r>
        <w:br/>
      </w:r>
      <w:r>
        <w:rPr>
          <w:rFonts w:ascii="Times New Roman"/>
          <w:b w:val="false"/>
          <w:i w:val="false"/>
          <w:color w:val="000000"/>
          <w:sz w:val="28"/>
        </w:rPr>
        <w:t xml:space="preserve">
                         |              |2 жасқа дейін|3 жасқа дейін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Атауы           | саны |  кию  |саны | кию   |саны |  кию </w:t>
      </w:r>
      <w:r>
        <w:br/>
      </w:r>
      <w:r>
        <w:rPr>
          <w:rFonts w:ascii="Times New Roman"/>
          <w:b w:val="false"/>
          <w:i w:val="false"/>
          <w:color w:val="000000"/>
          <w:sz w:val="28"/>
        </w:rPr>
        <w:t xml:space="preserve">
                         |      |мерзімі|     |мерзімі|     |мерзімі </w:t>
      </w:r>
      <w:r>
        <w:br/>
      </w:r>
      <w:r>
        <w:rPr>
          <w:rFonts w:ascii="Times New Roman"/>
          <w:b w:val="false"/>
          <w:i w:val="false"/>
          <w:color w:val="000000"/>
          <w:sz w:val="28"/>
        </w:rPr>
        <w:t xml:space="preserve">
                         |      | (жыл) |     | (жыл) |     |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Iш киiм және төсек-орын </w:t>
      </w:r>
      <w:r>
        <w:br/>
      </w:r>
      <w:r>
        <w:rPr>
          <w:rFonts w:ascii="Times New Roman"/>
          <w:b w:val="false"/>
          <w:i w:val="false"/>
          <w:color w:val="000000"/>
          <w:sz w:val="28"/>
        </w:rPr>
        <w:t>
</w:t>
      </w:r>
      <w:r>
        <w:rPr>
          <w:rFonts w:ascii="Times New Roman"/>
          <w:b/>
          <w:i w:val="false"/>
          <w:color w:val="000000"/>
          <w:sz w:val="28"/>
        </w:rPr>
        <w:t xml:space="preserve">жабдықтары </w:t>
      </w:r>
      <w:r>
        <w:br/>
      </w:r>
      <w:r>
        <w:rPr>
          <w:rFonts w:ascii="Times New Roman"/>
          <w:b w:val="false"/>
          <w:i w:val="false"/>
          <w:color w:val="000000"/>
          <w:sz w:val="28"/>
        </w:rPr>
        <w:t xml:space="preserve">
Iш көйлек, майка, алды </w:t>
      </w:r>
      <w:r>
        <w:br/>
      </w:r>
      <w:r>
        <w:rPr>
          <w:rFonts w:ascii="Times New Roman"/>
          <w:b w:val="false"/>
          <w:i w:val="false"/>
          <w:color w:val="000000"/>
          <w:sz w:val="28"/>
        </w:rPr>
        <w:t xml:space="preserve">
ашық жеңсiз көйлек           25     3     10      3     10     3 </w:t>
      </w:r>
      <w:r>
        <w:br/>
      </w:r>
      <w:r>
        <w:rPr>
          <w:rFonts w:ascii="Times New Roman"/>
          <w:b w:val="false"/>
          <w:i w:val="false"/>
          <w:color w:val="000000"/>
          <w:sz w:val="28"/>
        </w:rPr>
        <w:t xml:space="preserve">
Кеудеше, пижама, түнде </w:t>
      </w:r>
      <w:r>
        <w:br/>
      </w:r>
      <w:r>
        <w:rPr>
          <w:rFonts w:ascii="Times New Roman"/>
          <w:b w:val="false"/>
          <w:i w:val="false"/>
          <w:color w:val="000000"/>
          <w:sz w:val="28"/>
        </w:rPr>
        <w:t xml:space="preserve">
киетiн көйлектер             12     3     15      3      6     2 </w:t>
      </w:r>
      <w:r>
        <w:br/>
      </w:r>
      <w:r>
        <w:rPr>
          <w:rFonts w:ascii="Times New Roman"/>
          <w:b w:val="false"/>
          <w:i w:val="false"/>
          <w:color w:val="000000"/>
          <w:sz w:val="28"/>
        </w:rPr>
        <w:t xml:space="preserve">
Тiзе басар, трусы, </w:t>
      </w:r>
      <w:r>
        <w:br/>
      </w:r>
      <w:r>
        <w:rPr>
          <w:rFonts w:ascii="Times New Roman"/>
          <w:b w:val="false"/>
          <w:i w:val="false"/>
          <w:color w:val="000000"/>
          <w:sz w:val="28"/>
        </w:rPr>
        <w:t xml:space="preserve">
трико (жылы)                 40     3     40      3     10     2 </w:t>
      </w:r>
      <w:r>
        <w:br/>
      </w:r>
      <w:r>
        <w:rPr>
          <w:rFonts w:ascii="Times New Roman"/>
          <w:b w:val="false"/>
          <w:i w:val="false"/>
          <w:color w:val="000000"/>
          <w:sz w:val="28"/>
        </w:rPr>
        <w:t xml:space="preserve">
Тiзе басар, трусы, </w:t>
      </w:r>
      <w:r>
        <w:br/>
      </w:r>
      <w:r>
        <w:rPr>
          <w:rFonts w:ascii="Times New Roman"/>
          <w:b w:val="false"/>
          <w:i w:val="false"/>
          <w:color w:val="000000"/>
          <w:sz w:val="28"/>
        </w:rPr>
        <w:t xml:space="preserve">
трико (жаздық)               30     3     30      3     10     2 </w:t>
      </w:r>
      <w:r>
        <w:br/>
      </w:r>
      <w:r>
        <w:rPr>
          <w:rFonts w:ascii="Times New Roman"/>
          <w:b w:val="false"/>
          <w:i w:val="false"/>
          <w:color w:val="000000"/>
          <w:sz w:val="28"/>
        </w:rPr>
        <w:t xml:space="preserve">
Памперстер                    6     1      2      1      1     1 </w:t>
      </w:r>
      <w:r>
        <w:br/>
      </w:r>
      <w:r>
        <w:rPr>
          <w:rFonts w:ascii="Times New Roman"/>
          <w:b w:val="false"/>
          <w:i w:val="false"/>
          <w:color w:val="000000"/>
          <w:sz w:val="28"/>
        </w:rPr>
        <w:t xml:space="preserve">
(бip тәулікке)                   тәулік.        тәулік.      тәулік. </w:t>
      </w:r>
      <w:r>
        <w:br/>
      </w:r>
      <w:r>
        <w:rPr>
          <w:rFonts w:ascii="Times New Roman"/>
          <w:b w:val="false"/>
          <w:i w:val="false"/>
          <w:color w:val="000000"/>
          <w:sz w:val="28"/>
        </w:rPr>
        <w:t xml:space="preserve">
                                  ке            ке           ке </w:t>
      </w:r>
      <w:r>
        <w:br/>
      </w:r>
      <w:r>
        <w:rPr>
          <w:rFonts w:ascii="Times New Roman"/>
          <w:b w:val="false"/>
          <w:i w:val="false"/>
          <w:color w:val="000000"/>
          <w:sz w:val="28"/>
        </w:rPr>
        <w:t xml:space="preserve">
Балалардың </w:t>
      </w:r>
      <w:r>
        <w:br/>
      </w:r>
      <w:r>
        <w:rPr>
          <w:rFonts w:ascii="Times New Roman"/>
          <w:b w:val="false"/>
          <w:i w:val="false"/>
          <w:color w:val="000000"/>
          <w:sz w:val="28"/>
        </w:rPr>
        <w:t xml:space="preserve">
ақжаймалары                   7     3      8      4      8     4 </w:t>
      </w:r>
      <w:r>
        <w:br/>
      </w:r>
      <w:r>
        <w:rPr>
          <w:rFonts w:ascii="Times New Roman"/>
          <w:b w:val="false"/>
          <w:i w:val="false"/>
          <w:color w:val="000000"/>
          <w:sz w:val="28"/>
        </w:rPr>
        <w:t xml:space="preserve">
Жазғы жаялық                130     3     50      3     10     2 </w:t>
      </w:r>
      <w:r>
        <w:br/>
      </w:r>
      <w:r>
        <w:rPr>
          <w:rFonts w:ascii="Times New Roman"/>
          <w:b w:val="false"/>
          <w:i w:val="false"/>
          <w:color w:val="000000"/>
          <w:sz w:val="28"/>
        </w:rPr>
        <w:t xml:space="preserve">
Жылы жаялық                  30     4     10      4      -     - </w:t>
      </w:r>
      <w:r>
        <w:br/>
      </w:r>
      <w:r>
        <w:rPr>
          <w:rFonts w:ascii="Times New Roman"/>
          <w:b w:val="false"/>
          <w:i w:val="false"/>
          <w:color w:val="000000"/>
          <w:sz w:val="28"/>
        </w:rPr>
        <w:t xml:space="preserve">
Көрпе тысы (балалар. </w:t>
      </w:r>
      <w:r>
        <w:br/>
      </w:r>
      <w:r>
        <w:rPr>
          <w:rFonts w:ascii="Times New Roman"/>
          <w:b w:val="false"/>
          <w:i w:val="false"/>
          <w:color w:val="000000"/>
          <w:sz w:val="28"/>
        </w:rPr>
        <w:t xml:space="preserve">
дың конверттeрі)              8     3      8      4      5     4 </w:t>
      </w:r>
      <w:r>
        <w:br/>
      </w:r>
      <w:r>
        <w:rPr>
          <w:rFonts w:ascii="Times New Roman"/>
          <w:b w:val="false"/>
          <w:i w:val="false"/>
          <w:color w:val="000000"/>
          <w:sz w:val="28"/>
        </w:rPr>
        <w:t xml:space="preserve">
Жастықтың сыртқы тысы         7     3      7      3      5     3 </w:t>
      </w:r>
      <w:r>
        <w:br/>
      </w:r>
      <w:r>
        <w:rPr>
          <w:rFonts w:ascii="Times New Roman"/>
          <w:b w:val="false"/>
          <w:i w:val="false"/>
          <w:color w:val="000000"/>
          <w:sz w:val="28"/>
        </w:rPr>
        <w:t xml:space="preserve">
Жастықтың iшкi тысы         1,5     2    1,5      2    1,5     2 </w:t>
      </w:r>
      <w:r>
        <w:br/>
      </w:r>
      <w:r>
        <w:rPr>
          <w:rFonts w:ascii="Times New Roman"/>
          <w:b w:val="false"/>
          <w:i w:val="false"/>
          <w:color w:val="000000"/>
          <w:sz w:val="28"/>
        </w:rPr>
        <w:t xml:space="preserve">
Төсенiштiк жастықтың </w:t>
      </w:r>
      <w:r>
        <w:br/>
      </w:r>
      <w:r>
        <w:rPr>
          <w:rFonts w:ascii="Times New Roman"/>
          <w:b w:val="false"/>
          <w:i w:val="false"/>
          <w:color w:val="000000"/>
          <w:sz w:val="28"/>
        </w:rPr>
        <w:t xml:space="preserve">
тысы                          -     -    1,5      3    1,5     3 </w:t>
      </w:r>
      <w:r>
        <w:br/>
      </w:r>
      <w:r>
        <w:rPr>
          <w:rFonts w:ascii="Times New Roman"/>
          <w:b w:val="false"/>
          <w:i w:val="false"/>
          <w:color w:val="000000"/>
          <w:sz w:val="28"/>
        </w:rPr>
        <w:t xml:space="preserve">
Балалардың сүлгiсi            4     2      8      3      8     3 </w:t>
      </w:r>
      <w:r>
        <w:br/>
      </w:r>
      <w:r>
        <w:rPr>
          <w:rFonts w:ascii="Times New Roman"/>
          <w:b w:val="false"/>
          <w:i w:val="false"/>
          <w:color w:val="000000"/>
          <w:sz w:val="28"/>
        </w:rPr>
        <w:t xml:space="preserve">
Косынкалар, тақиялар          5     3      5      3      5     3 </w:t>
      </w:r>
      <w:r>
        <w:br/>
      </w:r>
      <w:r>
        <w:rPr>
          <w:rFonts w:ascii="Times New Roman"/>
          <w:b w:val="false"/>
          <w:i w:val="false"/>
          <w:color w:val="000000"/>
          <w:sz w:val="28"/>
        </w:rPr>
        <w:t>
</w:t>
      </w:r>
      <w:r>
        <w:rPr>
          <w:rFonts w:ascii="Times New Roman"/>
          <w:b/>
          <w:i w:val="false"/>
          <w:color w:val="000000"/>
          <w:sz w:val="28"/>
        </w:rPr>
        <w:t xml:space="preserve">Киiм және аяқ киiм </w:t>
      </w:r>
      <w:r>
        <w:br/>
      </w:r>
      <w:r>
        <w:rPr>
          <w:rFonts w:ascii="Times New Roman"/>
          <w:b w:val="false"/>
          <w:i w:val="false"/>
          <w:color w:val="000000"/>
          <w:sz w:val="28"/>
        </w:rPr>
        <w:t xml:space="preserve">
Жылы костюмдер </w:t>
      </w:r>
      <w:r>
        <w:br/>
      </w:r>
      <w:r>
        <w:rPr>
          <w:rFonts w:ascii="Times New Roman"/>
          <w:b w:val="false"/>
          <w:i w:val="false"/>
          <w:color w:val="000000"/>
          <w:sz w:val="28"/>
        </w:rPr>
        <w:t xml:space="preserve">
(көйлектер)                   -     -      6      3      6     3 </w:t>
      </w:r>
      <w:r>
        <w:br/>
      </w:r>
      <w:r>
        <w:rPr>
          <w:rFonts w:ascii="Times New Roman"/>
          <w:b w:val="false"/>
          <w:i w:val="false"/>
          <w:color w:val="000000"/>
          <w:sz w:val="28"/>
        </w:rPr>
        <w:t xml:space="preserve">
Жазғы костюмдер </w:t>
      </w:r>
      <w:r>
        <w:br/>
      </w:r>
      <w:r>
        <w:rPr>
          <w:rFonts w:ascii="Times New Roman"/>
          <w:b w:val="false"/>
          <w:i w:val="false"/>
          <w:color w:val="000000"/>
          <w:sz w:val="28"/>
        </w:rPr>
        <w:t xml:space="preserve">
(көйлектер)                   -     -      8      3      8     3 </w:t>
      </w:r>
      <w:r>
        <w:br/>
      </w:r>
      <w:r>
        <w:rPr>
          <w:rFonts w:ascii="Times New Roman"/>
          <w:b w:val="false"/>
          <w:i w:val="false"/>
          <w:color w:val="000000"/>
          <w:sz w:val="28"/>
        </w:rPr>
        <w:t xml:space="preserve">
Тоқыма жаттығу </w:t>
      </w:r>
      <w:r>
        <w:br/>
      </w:r>
      <w:r>
        <w:rPr>
          <w:rFonts w:ascii="Times New Roman"/>
          <w:b w:val="false"/>
          <w:i w:val="false"/>
          <w:color w:val="000000"/>
          <w:sz w:val="28"/>
        </w:rPr>
        <w:t xml:space="preserve">
костюмдерi                    -     -      -      -      2     2 </w:t>
      </w:r>
      <w:r>
        <w:br/>
      </w:r>
      <w:r>
        <w:rPr>
          <w:rFonts w:ascii="Times New Roman"/>
          <w:b w:val="false"/>
          <w:i w:val="false"/>
          <w:color w:val="000000"/>
          <w:sz w:val="28"/>
        </w:rPr>
        <w:t xml:space="preserve">
Алжапқыштар                   -     -      3      2      3     2 </w:t>
      </w:r>
      <w:r>
        <w:br/>
      </w:r>
      <w:r>
        <w:rPr>
          <w:rFonts w:ascii="Times New Roman"/>
          <w:b w:val="false"/>
          <w:i w:val="false"/>
          <w:color w:val="000000"/>
          <w:sz w:val="28"/>
        </w:rPr>
        <w:t xml:space="preserve">
Ұйықтар, гольфтар             5     1     10      1     10     1 </w:t>
      </w:r>
      <w:r>
        <w:br/>
      </w:r>
      <w:r>
        <w:rPr>
          <w:rFonts w:ascii="Times New Roman"/>
          <w:b w:val="false"/>
          <w:i w:val="false"/>
          <w:color w:val="000000"/>
          <w:sz w:val="28"/>
        </w:rPr>
        <w:t xml:space="preserve">
Колготкилер                   -     -     20    1,5     12     1 </w:t>
      </w:r>
      <w:r>
        <w:br/>
      </w:r>
      <w:r>
        <w:rPr>
          <w:rFonts w:ascii="Times New Roman"/>
          <w:b w:val="false"/>
          <w:i w:val="false"/>
          <w:color w:val="000000"/>
          <w:sz w:val="28"/>
        </w:rPr>
        <w:t xml:space="preserve">
Жүннен (жартылай жүннен) </w:t>
      </w:r>
      <w:r>
        <w:br/>
      </w:r>
      <w:r>
        <w:rPr>
          <w:rFonts w:ascii="Times New Roman"/>
          <w:b w:val="false"/>
          <w:i w:val="false"/>
          <w:color w:val="000000"/>
          <w:sz w:val="28"/>
        </w:rPr>
        <w:t xml:space="preserve">
тоқылған свитерлер, </w:t>
      </w:r>
      <w:r>
        <w:br/>
      </w:r>
      <w:r>
        <w:rPr>
          <w:rFonts w:ascii="Times New Roman"/>
          <w:b w:val="false"/>
          <w:i w:val="false"/>
          <w:color w:val="000000"/>
          <w:sz w:val="28"/>
        </w:rPr>
        <w:t xml:space="preserve">
күртешелер, кeудешелер      1,5     3      2      4      2     4 </w:t>
      </w:r>
      <w:r>
        <w:br/>
      </w:r>
      <w:r>
        <w:rPr>
          <w:rFonts w:ascii="Times New Roman"/>
          <w:b w:val="false"/>
          <w:i w:val="false"/>
          <w:color w:val="000000"/>
          <w:sz w:val="28"/>
        </w:rPr>
        <w:t xml:space="preserve">
Рейтуздар                     -     -      2      2      2     2 </w:t>
      </w:r>
      <w:r>
        <w:br/>
      </w:r>
      <w:r>
        <w:rPr>
          <w:rFonts w:ascii="Times New Roman"/>
          <w:b w:val="false"/>
          <w:i w:val="false"/>
          <w:color w:val="000000"/>
          <w:sz w:val="28"/>
        </w:rPr>
        <w:t xml:space="preserve">
Су өткiзбейтiн күрте </w:t>
      </w:r>
      <w:r>
        <w:br/>
      </w:r>
      <w:r>
        <w:rPr>
          <w:rFonts w:ascii="Times New Roman"/>
          <w:b w:val="false"/>
          <w:i w:val="false"/>
          <w:color w:val="000000"/>
          <w:sz w:val="28"/>
        </w:rPr>
        <w:t xml:space="preserve">
(плащ)                        -     -      -      -      1     2 </w:t>
      </w:r>
      <w:r>
        <w:br/>
      </w:r>
      <w:r>
        <w:rPr>
          <w:rFonts w:ascii="Times New Roman"/>
          <w:b w:val="false"/>
          <w:i w:val="false"/>
          <w:color w:val="000000"/>
          <w:sz w:val="28"/>
        </w:rPr>
        <w:t xml:space="preserve">
Маусымдық пальто              -     -      1      2      1     2 </w:t>
      </w:r>
      <w:r>
        <w:br/>
      </w:r>
      <w:r>
        <w:rPr>
          <w:rFonts w:ascii="Times New Roman"/>
          <w:b w:val="false"/>
          <w:i w:val="false"/>
          <w:color w:val="000000"/>
          <w:sz w:val="28"/>
        </w:rPr>
        <w:t xml:space="preserve">
Қысқы пальто                  -     -      1      2      1     2 </w:t>
      </w:r>
      <w:r>
        <w:br/>
      </w:r>
      <w:r>
        <w:rPr>
          <w:rFonts w:ascii="Times New Roman"/>
          <w:b w:val="false"/>
          <w:i w:val="false"/>
          <w:color w:val="000000"/>
          <w:sz w:val="28"/>
        </w:rPr>
        <w:t xml:space="preserve">
Жаздық бас киімдер </w:t>
      </w:r>
      <w:r>
        <w:br/>
      </w:r>
      <w:r>
        <w:rPr>
          <w:rFonts w:ascii="Times New Roman"/>
          <w:b w:val="false"/>
          <w:i w:val="false"/>
          <w:color w:val="000000"/>
          <w:sz w:val="28"/>
        </w:rPr>
        <w:t xml:space="preserve">
(панамкалар, пилоткалар)      -     -      3      3      3     3 </w:t>
      </w:r>
      <w:r>
        <w:br/>
      </w:r>
      <w:r>
        <w:rPr>
          <w:rFonts w:ascii="Times New Roman"/>
          <w:b w:val="false"/>
          <w:i w:val="false"/>
          <w:color w:val="000000"/>
          <w:sz w:val="28"/>
        </w:rPr>
        <w:t xml:space="preserve">
Балалардың терiден </w:t>
      </w:r>
      <w:r>
        <w:br/>
      </w:r>
      <w:r>
        <w:rPr>
          <w:rFonts w:ascii="Times New Roman"/>
          <w:b w:val="false"/>
          <w:i w:val="false"/>
          <w:color w:val="000000"/>
          <w:sz w:val="28"/>
        </w:rPr>
        <w:t xml:space="preserve">
жасалған бас киiмi            -     -      1      3      1     3 </w:t>
      </w:r>
      <w:r>
        <w:br/>
      </w:r>
      <w:r>
        <w:rPr>
          <w:rFonts w:ascii="Times New Roman"/>
          <w:b w:val="false"/>
          <w:i w:val="false"/>
          <w:color w:val="000000"/>
          <w:sz w:val="28"/>
        </w:rPr>
        <w:t xml:space="preserve">
Жүннен тоқылған бac </w:t>
      </w:r>
      <w:r>
        <w:br/>
      </w:r>
      <w:r>
        <w:rPr>
          <w:rFonts w:ascii="Times New Roman"/>
          <w:b w:val="false"/>
          <w:i w:val="false"/>
          <w:color w:val="000000"/>
          <w:sz w:val="28"/>
        </w:rPr>
        <w:t xml:space="preserve">
киiмдер                     1,5     2    1,5      2      2     2 </w:t>
      </w:r>
      <w:r>
        <w:br/>
      </w:r>
      <w:r>
        <w:rPr>
          <w:rFonts w:ascii="Times New Roman"/>
          <w:b w:val="false"/>
          <w:i w:val="false"/>
          <w:color w:val="000000"/>
          <w:sz w:val="28"/>
        </w:rPr>
        <w:t xml:space="preserve">
Шарфтар, мойын орамалдар      -     -      1      2      1     2 </w:t>
      </w:r>
      <w:r>
        <w:br/>
      </w:r>
      <w:r>
        <w:rPr>
          <w:rFonts w:ascii="Times New Roman"/>
          <w:b w:val="false"/>
          <w:i w:val="false"/>
          <w:color w:val="000000"/>
          <w:sz w:val="28"/>
        </w:rPr>
        <w:t xml:space="preserve">
Қолғаптар                     -     -      2      2      3     3 </w:t>
      </w:r>
      <w:r>
        <w:br/>
      </w:r>
      <w:r>
        <w:rPr>
          <w:rFonts w:ascii="Times New Roman"/>
          <w:b w:val="false"/>
          <w:i w:val="false"/>
          <w:color w:val="000000"/>
          <w:sz w:val="28"/>
        </w:rPr>
        <w:t xml:space="preserve">
Жүннен тоқылған ұйықтар       4     2      3    1,5      3   1,5 </w:t>
      </w:r>
      <w:r>
        <w:br/>
      </w:r>
      <w:r>
        <w:rPr>
          <w:rFonts w:ascii="Times New Roman"/>
          <w:b w:val="false"/>
          <w:i w:val="false"/>
          <w:color w:val="000000"/>
          <w:sz w:val="28"/>
        </w:rPr>
        <w:t xml:space="preserve">
Туфлилер                      -     -      2      1      2   0,5 </w:t>
      </w:r>
      <w:r>
        <w:br/>
      </w:r>
      <w:r>
        <w:rPr>
          <w:rFonts w:ascii="Times New Roman"/>
          <w:b w:val="false"/>
          <w:i w:val="false"/>
          <w:color w:val="000000"/>
          <w:sz w:val="28"/>
        </w:rPr>
        <w:t xml:space="preserve">
Бәтеңкелер                    1     1      1      1      1     1 </w:t>
      </w:r>
      <w:r>
        <w:br/>
      </w:r>
      <w:r>
        <w:rPr>
          <w:rFonts w:ascii="Times New Roman"/>
          <w:b w:val="false"/>
          <w:i w:val="false"/>
          <w:color w:val="000000"/>
          <w:sz w:val="28"/>
        </w:rPr>
        <w:t xml:space="preserve">
Бәтеңкелер, жылы етiктер      -     -      1      2      1     1 </w:t>
      </w:r>
      <w:r>
        <w:br/>
      </w:r>
      <w:r>
        <w:rPr>
          <w:rFonts w:ascii="Times New Roman"/>
          <w:b w:val="false"/>
          <w:i w:val="false"/>
          <w:color w:val="000000"/>
          <w:sz w:val="28"/>
        </w:rPr>
        <w:t xml:space="preserve">
Резеңке етiктер               -     -      -      -      1     2 </w:t>
      </w:r>
      <w:r>
        <w:br/>
      </w:r>
      <w:r>
        <w:rPr>
          <w:rFonts w:ascii="Times New Roman"/>
          <w:b w:val="false"/>
          <w:i w:val="false"/>
          <w:color w:val="000000"/>
          <w:sz w:val="28"/>
        </w:rPr>
        <w:t xml:space="preserve">
Мерекелiк жылы костюмдер </w:t>
      </w:r>
      <w:r>
        <w:br/>
      </w:r>
      <w:r>
        <w:rPr>
          <w:rFonts w:ascii="Times New Roman"/>
          <w:b w:val="false"/>
          <w:i w:val="false"/>
          <w:color w:val="000000"/>
          <w:sz w:val="28"/>
        </w:rPr>
        <w:t xml:space="preserve">
(көйлектер)                   -     -      1      2      1     2 </w:t>
      </w:r>
      <w:r>
        <w:br/>
      </w:r>
      <w:r>
        <w:rPr>
          <w:rFonts w:ascii="Times New Roman"/>
          <w:b w:val="false"/>
          <w:i w:val="false"/>
          <w:color w:val="000000"/>
          <w:sz w:val="28"/>
        </w:rPr>
        <w:t xml:space="preserve">
Мерекелiк жазғы костюмдер </w:t>
      </w:r>
      <w:r>
        <w:br/>
      </w:r>
      <w:r>
        <w:rPr>
          <w:rFonts w:ascii="Times New Roman"/>
          <w:b w:val="false"/>
          <w:i w:val="false"/>
          <w:color w:val="000000"/>
          <w:sz w:val="28"/>
        </w:rPr>
        <w:t xml:space="preserve">
(көйлектер)                   -     -      1      2      1     2 </w:t>
      </w:r>
      <w:r>
        <w:br/>
      </w:r>
      <w:r>
        <w:rPr>
          <w:rFonts w:ascii="Times New Roman"/>
          <w:b w:val="false"/>
          <w:i w:val="false"/>
          <w:color w:val="000000"/>
          <w:sz w:val="28"/>
        </w:rPr>
        <w:t xml:space="preserve">
Жiбек, капрон ленталар </w:t>
      </w:r>
      <w:r>
        <w:br/>
      </w:r>
      <w:r>
        <w:rPr>
          <w:rFonts w:ascii="Times New Roman"/>
          <w:b w:val="false"/>
          <w:i w:val="false"/>
          <w:color w:val="000000"/>
          <w:sz w:val="28"/>
        </w:rPr>
        <w:t xml:space="preserve">
(метр есебімен)               -     -      2      2      2     2 </w:t>
      </w:r>
      <w:r>
        <w:br/>
      </w:r>
      <w:r>
        <w:rPr>
          <w:rFonts w:ascii="Times New Roman"/>
          <w:b w:val="false"/>
          <w:i w:val="false"/>
          <w:color w:val="000000"/>
          <w:sz w:val="28"/>
        </w:rPr>
        <w:t xml:space="preserve">
Мерекелік аяқ киiм </w:t>
      </w:r>
      <w:r>
        <w:br/>
      </w:r>
      <w:r>
        <w:rPr>
          <w:rFonts w:ascii="Times New Roman"/>
          <w:b w:val="false"/>
          <w:i w:val="false"/>
          <w:color w:val="000000"/>
          <w:sz w:val="28"/>
        </w:rPr>
        <w:t xml:space="preserve">
(чешклер және т.б.)           -     -      2      2      2     2 </w:t>
      </w:r>
      <w:r>
        <w:br/>
      </w:r>
      <w:r>
        <w:rPr>
          <w:rFonts w:ascii="Times New Roman"/>
          <w:b w:val="false"/>
          <w:i w:val="false"/>
          <w:color w:val="000000"/>
          <w:sz w:val="28"/>
        </w:rPr>
        <w:t>
</w:t>
      </w:r>
      <w:r>
        <w:rPr>
          <w:rFonts w:ascii="Times New Roman"/>
          <w:b/>
          <w:i w:val="false"/>
          <w:color w:val="000000"/>
          <w:sz w:val="28"/>
        </w:rPr>
        <w:t xml:space="preserve">Төсек-орындық және </w:t>
      </w:r>
      <w:r>
        <w:br/>
      </w:r>
      <w:r>
        <w:rPr>
          <w:rFonts w:ascii="Times New Roman"/>
          <w:b w:val="false"/>
          <w:i w:val="false"/>
          <w:color w:val="000000"/>
          <w:sz w:val="28"/>
        </w:rPr>
        <w:t>
</w:t>
      </w:r>
      <w:r>
        <w:rPr>
          <w:rFonts w:ascii="Times New Roman"/>
          <w:b/>
          <w:i w:val="false"/>
          <w:color w:val="000000"/>
          <w:sz w:val="28"/>
        </w:rPr>
        <w:t xml:space="preserve">өзге де керeк-жарақтар </w:t>
      </w:r>
      <w:r>
        <w:br/>
      </w:r>
      <w:r>
        <w:rPr>
          <w:rFonts w:ascii="Times New Roman"/>
          <w:b w:val="false"/>
          <w:i w:val="false"/>
          <w:color w:val="000000"/>
          <w:sz w:val="28"/>
        </w:rPr>
        <w:t xml:space="preserve">
Балалар матрацтары            2     3    1,5      3   1,25     3 </w:t>
      </w:r>
      <w:r>
        <w:br/>
      </w:r>
      <w:r>
        <w:rPr>
          <w:rFonts w:ascii="Times New Roman"/>
          <w:b w:val="false"/>
          <w:i w:val="false"/>
          <w:color w:val="000000"/>
          <w:sz w:val="28"/>
        </w:rPr>
        <w:t xml:space="preserve">
Мақта салып тiгiлген </w:t>
      </w:r>
      <w:r>
        <w:br/>
      </w:r>
      <w:r>
        <w:rPr>
          <w:rFonts w:ascii="Times New Roman"/>
          <w:b w:val="false"/>
          <w:i w:val="false"/>
          <w:color w:val="000000"/>
          <w:sz w:val="28"/>
        </w:rPr>
        <w:t xml:space="preserve">
жылы балалар көрпелерi        2     3    1,5      3    1,1     3 </w:t>
      </w:r>
      <w:r>
        <w:br/>
      </w:r>
      <w:r>
        <w:rPr>
          <w:rFonts w:ascii="Times New Roman"/>
          <w:b w:val="false"/>
          <w:i w:val="false"/>
          <w:color w:val="000000"/>
          <w:sz w:val="28"/>
        </w:rPr>
        <w:t xml:space="preserve">
Жүн көрпелер, жартылай </w:t>
      </w:r>
      <w:r>
        <w:br/>
      </w:r>
      <w:r>
        <w:rPr>
          <w:rFonts w:ascii="Times New Roman"/>
          <w:b w:val="false"/>
          <w:i w:val="false"/>
          <w:color w:val="000000"/>
          <w:sz w:val="28"/>
        </w:rPr>
        <w:t xml:space="preserve">
жүн көрпелер                1,25    5    1,25     5    1,1     5 </w:t>
      </w:r>
      <w:r>
        <w:br/>
      </w:r>
      <w:r>
        <w:rPr>
          <w:rFonts w:ascii="Times New Roman"/>
          <w:b w:val="false"/>
          <w:i w:val="false"/>
          <w:color w:val="000000"/>
          <w:sz w:val="28"/>
        </w:rPr>
        <w:t xml:space="preserve">
Түктi балалар көрпелерi      2,5    3    1,5      3   1,25     3 </w:t>
      </w:r>
      <w:r>
        <w:br/>
      </w:r>
      <w:r>
        <w:rPr>
          <w:rFonts w:ascii="Times New Roman"/>
          <w:b w:val="false"/>
          <w:i w:val="false"/>
          <w:color w:val="000000"/>
          <w:sz w:val="28"/>
        </w:rPr>
        <w:t xml:space="preserve">
Матадан жасалған </w:t>
      </w:r>
      <w:r>
        <w:br/>
      </w:r>
      <w:r>
        <w:rPr>
          <w:rFonts w:ascii="Times New Roman"/>
          <w:b w:val="false"/>
          <w:i w:val="false"/>
          <w:color w:val="000000"/>
          <w:sz w:val="28"/>
        </w:rPr>
        <w:t xml:space="preserve">
балалар көрпелерi             1     5      1      5      1     5 </w:t>
      </w:r>
      <w:r>
        <w:br/>
      </w:r>
      <w:r>
        <w:rPr>
          <w:rFonts w:ascii="Times New Roman"/>
          <w:b w:val="false"/>
          <w:i w:val="false"/>
          <w:color w:val="000000"/>
          <w:sz w:val="28"/>
        </w:rPr>
        <w:t xml:space="preserve">
Жастықтар                     2     4    1,5      1    1,5     4 </w:t>
      </w:r>
      <w:r>
        <w:br/>
      </w:r>
      <w:r>
        <w:rPr>
          <w:rFonts w:ascii="Times New Roman"/>
          <w:b w:val="false"/>
          <w:i w:val="false"/>
          <w:color w:val="000000"/>
          <w:sz w:val="28"/>
        </w:rPr>
        <w:t xml:space="preserve">
Ұйықтайтын қаптар             1     4      1      4      1     4 </w:t>
      </w:r>
      <w:r>
        <w:br/>
      </w:r>
      <w:r>
        <w:rPr>
          <w:rFonts w:ascii="Times New Roman"/>
          <w:b w:val="false"/>
          <w:i w:val="false"/>
          <w:color w:val="000000"/>
          <w:sz w:val="28"/>
        </w:rPr>
        <w:t xml:space="preserve">
Кереует жанына төсейтін </w:t>
      </w:r>
      <w:r>
        <w:br/>
      </w:r>
      <w:r>
        <w:rPr>
          <w:rFonts w:ascii="Times New Roman"/>
          <w:b w:val="false"/>
          <w:i w:val="false"/>
          <w:color w:val="000000"/>
          <w:sz w:val="28"/>
        </w:rPr>
        <w:t xml:space="preserve">
кiлемшелер                    2     4      2      4      2     4 </w:t>
      </w:r>
      <w:r>
        <w:br/>
      </w:r>
      <w:r>
        <w:rPr>
          <w:rFonts w:ascii="Times New Roman"/>
          <w:b w:val="false"/>
          <w:i w:val="false"/>
          <w:color w:val="000000"/>
          <w:sz w:val="28"/>
        </w:rPr>
        <w:t xml:space="preserve">
Ыдыс сүртуге арналған </w:t>
      </w:r>
      <w:r>
        <w:br/>
      </w:r>
      <w:r>
        <w:rPr>
          <w:rFonts w:ascii="Times New Roman"/>
          <w:b w:val="false"/>
          <w:i w:val="false"/>
          <w:color w:val="000000"/>
          <w:sz w:val="28"/>
        </w:rPr>
        <w:t xml:space="preserve">
орамалдар                   0,25    1    0,25     1   0,25     1 </w:t>
      </w:r>
      <w:r>
        <w:br/>
      </w:r>
      <w:r>
        <w:rPr>
          <w:rFonts w:ascii="Times New Roman"/>
          <w:b w:val="false"/>
          <w:i w:val="false"/>
          <w:color w:val="000000"/>
          <w:sz w:val="28"/>
        </w:rPr>
        <w:t xml:space="preserve">
Қол орамалдар </w:t>
      </w:r>
      <w:r>
        <w:br/>
      </w:r>
      <w:r>
        <w:rPr>
          <w:rFonts w:ascii="Times New Roman"/>
          <w:b w:val="false"/>
          <w:i w:val="false"/>
          <w:color w:val="000000"/>
          <w:sz w:val="28"/>
        </w:rPr>
        <w:t xml:space="preserve">
(салфеткалар)                10     1     10      1     10     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 Сәбилер үйлерiнің бас дәрiгерлерiне сәбилер үйлерiндегi балаларды киiммен, аяқ киiммен және жұмсақ мүкәммалмен қамтамасыз етудің нормаларына олардың бiр балаға арналған толық жиынтығы құнының шегінде жекелеген өзгерiстер енгiзуге құқық берiледi. </w:t>
      </w:r>
    </w:p>
    <w:bookmarkStart w:name="z23"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11-қосымша        </w:t>
      </w:r>
    </w:p>
    <w:bookmarkEnd w:id="22"/>
    <w:bookmarkStart w:name="z2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2000 жылғы 17 мамырдағы </w:t>
      </w:r>
      <w:r>
        <w:br/>
      </w:r>
      <w:r>
        <w:rPr>
          <w:rFonts w:ascii="Times New Roman"/>
          <w:b w:val="false"/>
          <w:i w:val="false"/>
          <w:color w:val="000000"/>
          <w:sz w:val="28"/>
        </w:rPr>
        <w:t xml:space="preserve">
N 738 қаулысына    </w:t>
      </w:r>
      <w:r>
        <w:br/>
      </w:r>
      <w:r>
        <w:rPr>
          <w:rFonts w:ascii="Times New Roman"/>
          <w:b w:val="false"/>
          <w:i w:val="false"/>
          <w:color w:val="000000"/>
          <w:sz w:val="28"/>
        </w:rPr>
        <w:t xml:space="preserve">
11-қосымша        </w:t>
      </w:r>
    </w:p>
    <w:bookmarkEnd w:id="23"/>
    <w:p>
      <w:pPr>
        <w:spacing w:after="0"/>
        <w:ind w:left="0"/>
        <w:jc w:val="left"/>
      </w:pPr>
      <w:r>
        <w:rPr>
          <w:rFonts w:ascii="Times New Roman"/>
          <w:b/>
          <w:i w:val="false"/>
          <w:color w:val="000000"/>
        </w:rPr>
        <w:t xml:space="preserve"> Сәбилер үйлерiндегi балаларды тамақтандыру </w:t>
      </w:r>
      <w:r>
        <w:br/>
      </w:r>
      <w:r>
        <w:rPr>
          <w:rFonts w:ascii="Times New Roman"/>
          <w:b/>
          <w:i w:val="false"/>
          <w:color w:val="000000"/>
        </w:rPr>
        <w:t xml:space="preserve">
Нормалары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Тағамдар              | Бiр балаға арналған норма </w:t>
      </w:r>
      <w:r>
        <w:br/>
      </w:r>
      <w:r>
        <w:rPr>
          <w:rFonts w:ascii="Times New Roman"/>
          <w:b w:val="false"/>
          <w:i w:val="false"/>
          <w:color w:val="000000"/>
          <w:sz w:val="28"/>
        </w:rPr>
        <w:t xml:space="preserve">
                                     |      (күніне граммен)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Бидай наны                                        100 </w:t>
      </w:r>
      <w:r>
        <w:br/>
      </w:r>
      <w:r>
        <w:rPr>
          <w:rFonts w:ascii="Times New Roman"/>
          <w:b w:val="false"/>
          <w:i w:val="false"/>
          <w:color w:val="000000"/>
          <w:sz w:val="28"/>
        </w:rPr>
        <w:t xml:space="preserve">
Қара бидай наны                                    50 </w:t>
      </w:r>
      <w:r>
        <w:br/>
      </w:r>
      <w:r>
        <w:rPr>
          <w:rFonts w:ascii="Times New Roman"/>
          <w:b w:val="false"/>
          <w:i w:val="false"/>
          <w:color w:val="000000"/>
          <w:sz w:val="28"/>
        </w:rPr>
        <w:t xml:space="preserve">
Бидай ұны                                          20 </w:t>
      </w:r>
      <w:r>
        <w:br/>
      </w:r>
      <w:r>
        <w:rPr>
          <w:rFonts w:ascii="Times New Roman"/>
          <w:b w:val="false"/>
          <w:i w:val="false"/>
          <w:color w:val="000000"/>
          <w:sz w:val="28"/>
        </w:rPr>
        <w:t xml:space="preserve">
Кaртоп ұны                                          3 </w:t>
      </w:r>
      <w:r>
        <w:br/>
      </w:r>
      <w:r>
        <w:rPr>
          <w:rFonts w:ascii="Times New Roman"/>
          <w:b w:val="false"/>
          <w:i w:val="false"/>
          <w:color w:val="000000"/>
          <w:sz w:val="28"/>
        </w:rPr>
        <w:t xml:space="preserve">
Жарма, бұршақ, макарон өнімдері                    35 </w:t>
      </w:r>
      <w:r>
        <w:br/>
      </w:r>
      <w:r>
        <w:rPr>
          <w:rFonts w:ascii="Times New Roman"/>
          <w:b w:val="false"/>
          <w:i w:val="false"/>
          <w:color w:val="000000"/>
          <w:sz w:val="28"/>
        </w:rPr>
        <w:t xml:space="preserve">
Кaртоп                                            150 </w:t>
      </w:r>
      <w:r>
        <w:br/>
      </w:r>
      <w:r>
        <w:rPr>
          <w:rFonts w:ascii="Times New Roman"/>
          <w:b w:val="false"/>
          <w:i w:val="false"/>
          <w:color w:val="000000"/>
          <w:sz w:val="28"/>
        </w:rPr>
        <w:t xml:space="preserve">
Әр түрлі көкөніс                                  300 </w:t>
      </w:r>
      <w:r>
        <w:br/>
      </w:r>
      <w:r>
        <w:rPr>
          <w:rFonts w:ascii="Times New Roman"/>
          <w:b w:val="false"/>
          <w:i w:val="false"/>
          <w:color w:val="000000"/>
          <w:sz w:val="28"/>
        </w:rPr>
        <w:t xml:space="preserve">
Жас жемiстер                                      250 </w:t>
      </w:r>
      <w:r>
        <w:br/>
      </w:r>
      <w:r>
        <w:rPr>
          <w:rFonts w:ascii="Times New Roman"/>
          <w:b w:val="false"/>
          <w:i w:val="false"/>
          <w:color w:val="000000"/>
          <w:sz w:val="28"/>
        </w:rPr>
        <w:t xml:space="preserve">
Кептiрiлген жемiстер                               15 </w:t>
      </w:r>
      <w:r>
        <w:br/>
      </w:r>
      <w:r>
        <w:rPr>
          <w:rFonts w:ascii="Times New Roman"/>
          <w:b w:val="false"/>
          <w:i w:val="false"/>
          <w:color w:val="000000"/>
          <w:sz w:val="28"/>
        </w:rPr>
        <w:t xml:space="preserve">
Жеміс шырыны                                       50 </w:t>
      </w:r>
      <w:r>
        <w:br/>
      </w:r>
      <w:r>
        <w:rPr>
          <w:rFonts w:ascii="Times New Roman"/>
          <w:b w:val="false"/>
          <w:i w:val="false"/>
          <w:color w:val="000000"/>
          <w:sz w:val="28"/>
        </w:rPr>
        <w:t xml:space="preserve">
Кондитерлiк тағамдар                               10 </w:t>
      </w:r>
      <w:r>
        <w:br/>
      </w:r>
      <w:r>
        <w:rPr>
          <w:rFonts w:ascii="Times New Roman"/>
          <w:b w:val="false"/>
          <w:i w:val="false"/>
          <w:color w:val="000000"/>
          <w:sz w:val="28"/>
        </w:rPr>
        <w:t xml:space="preserve">
Қант                                               50 </w:t>
      </w:r>
      <w:r>
        <w:br/>
      </w:r>
      <w:r>
        <w:rPr>
          <w:rFonts w:ascii="Times New Roman"/>
          <w:b w:val="false"/>
          <w:i w:val="false"/>
          <w:color w:val="000000"/>
          <w:sz w:val="28"/>
        </w:rPr>
        <w:t xml:space="preserve">
Сары май                                           30 </w:t>
      </w:r>
      <w:r>
        <w:br/>
      </w:r>
      <w:r>
        <w:rPr>
          <w:rFonts w:ascii="Times New Roman"/>
          <w:b w:val="false"/>
          <w:i w:val="false"/>
          <w:color w:val="000000"/>
          <w:sz w:val="28"/>
        </w:rPr>
        <w:t xml:space="preserve">
Өсімдiк майы                                        6 </w:t>
      </w:r>
      <w:r>
        <w:br/>
      </w:r>
      <w:r>
        <w:rPr>
          <w:rFonts w:ascii="Times New Roman"/>
          <w:b w:val="false"/>
          <w:i w:val="false"/>
          <w:color w:val="000000"/>
          <w:sz w:val="28"/>
        </w:rPr>
        <w:t xml:space="preserve">
Жұмыртқа (дана)                                     1 </w:t>
      </w:r>
      <w:r>
        <w:br/>
      </w:r>
      <w:r>
        <w:rPr>
          <w:rFonts w:ascii="Times New Roman"/>
          <w:b w:val="false"/>
          <w:i w:val="false"/>
          <w:color w:val="000000"/>
          <w:sz w:val="28"/>
        </w:rPr>
        <w:t xml:space="preserve">
Сүт                                               700 </w:t>
      </w:r>
      <w:r>
        <w:br/>
      </w:r>
      <w:r>
        <w:rPr>
          <w:rFonts w:ascii="Times New Roman"/>
          <w:b w:val="false"/>
          <w:i w:val="false"/>
          <w:color w:val="000000"/>
          <w:sz w:val="28"/>
        </w:rPr>
        <w:t xml:space="preserve">
Сүзбе                                              50 </w:t>
      </w:r>
      <w:r>
        <w:br/>
      </w:r>
      <w:r>
        <w:rPr>
          <w:rFonts w:ascii="Times New Roman"/>
          <w:b w:val="false"/>
          <w:i w:val="false"/>
          <w:color w:val="000000"/>
          <w:sz w:val="28"/>
        </w:rPr>
        <w:t xml:space="preserve">
Ет                                                120 </w:t>
      </w:r>
      <w:r>
        <w:br/>
      </w:r>
      <w:r>
        <w:rPr>
          <w:rFonts w:ascii="Times New Roman"/>
          <w:b w:val="false"/>
          <w:i w:val="false"/>
          <w:color w:val="000000"/>
          <w:sz w:val="28"/>
        </w:rPr>
        <w:t xml:space="preserve">
Балаға және диеталық </w:t>
      </w:r>
      <w:r>
        <w:br/>
      </w:r>
      <w:r>
        <w:rPr>
          <w:rFonts w:ascii="Times New Roman"/>
          <w:b w:val="false"/>
          <w:i w:val="false"/>
          <w:color w:val="000000"/>
          <w:sz w:val="28"/>
        </w:rPr>
        <w:t xml:space="preserve">
тамақтандыруға арналған </w:t>
      </w:r>
      <w:r>
        <w:br/>
      </w:r>
      <w:r>
        <w:rPr>
          <w:rFonts w:ascii="Times New Roman"/>
          <w:b w:val="false"/>
          <w:i w:val="false"/>
          <w:color w:val="000000"/>
          <w:sz w:val="28"/>
        </w:rPr>
        <w:t xml:space="preserve">
ет консервiлерi                                    50 </w:t>
      </w:r>
      <w:r>
        <w:br/>
      </w:r>
      <w:r>
        <w:rPr>
          <w:rFonts w:ascii="Times New Roman"/>
          <w:b w:val="false"/>
          <w:i w:val="false"/>
          <w:color w:val="000000"/>
          <w:sz w:val="28"/>
        </w:rPr>
        <w:t xml:space="preserve">
Балық                                              25 </w:t>
      </w:r>
      <w:r>
        <w:br/>
      </w:r>
      <w:r>
        <w:rPr>
          <w:rFonts w:ascii="Times New Roman"/>
          <w:b w:val="false"/>
          <w:i w:val="false"/>
          <w:color w:val="000000"/>
          <w:sz w:val="28"/>
        </w:rPr>
        <w:t xml:space="preserve">
Қаймақ                                             20 </w:t>
      </w:r>
      <w:r>
        <w:br/>
      </w:r>
      <w:r>
        <w:rPr>
          <w:rFonts w:ascii="Times New Roman"/>
          <w:b w:val="false"/>
          <w:i w:val="false"/>
          <w:color w:val="000000"/>
          <w:sz w:val="28"/>
        </w:rPr>
        <w:t xml:space="preserve">
Ірімшік                                            10 </w:t>
      </w:r>
      <w:r>
        <w:br/>
      </w:r>
      <w:r>
        <w:rPr>
          <w:rFonts w:ascii="Times New Roman"/>
          <w:b w:val="false"/>
          <w:i w:val="false"/>
          <w:color w:val="000000"/>
          <w:sz w:val="28"/>
        </w:rPr>
        <w:t xml:space="preserve">
Шәй                                               0,2 </w:t>
      </w:r>
      <w:r>
        <w:br/>
      </w:r>
      <w:r>
        <w:rPr>
          <w:rFonts w:ascii="Times New Roman"/>
          <w:b w:val="false"/>
          <w:i w:val="false"/>
          <w:color w:val="000000"/>
          <w:sz w:val="28"/>
        </w:rPr>
        <w:t xml:space="preserve">
Кофелік сусын                                       1 </w:t>
      </w:r>
      <w:r>
        <w:br/>
      </w:r>
      <w:r>
        <w:rPr>
          <w:rFonts w:ascii="Times New Roman"/>
          <w:b w:val="false"/>
          <w:i w:val="false"/>
          <w:color w:val="000000"/>
          <w:sz w:val="28"/>
        </w:rPr>
        <w:t xml:space="preserve">
Тұз                                                 5 </w:t>
      </w:r>
      <w:r>
        <w:br/>
      </w:r>
      <w:r>
        <w:rPr>
          <w:rFonts w:ascii="Times New Roman"/>
          <w:b w:val="false"/>
          <w:i w:val="false"/>
          <w:color w:val="000000"/>
          <w:sz w:val="28"/>
        </w:rPr>
        <w:t xml:space="preserve">
Ашытқы                                              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 Созылмалы іш ауруымен, туберкулезбен ауыратын балалар, денсаулығы әлсiреген балалар үшiн, сондай-ақ оқшаулағыштағы ауру балалар үшiн 15 пайыздық үстеме сақталады. </w:t>
      </w:r>
    </w:p>
    <w:bookmarkStart w:name="z25"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14 қазандағы  </w:t>
      </w:r>
      <w:r>
        <w:br/>
      </w:r>
      <w:r>
        <w:rPr>
          <w:rFonts w:ascii="Times New Roman"/>
          <w:b w:val="false"/>
          <w:i w:val="false"/>
          <w:color w:val="000000"/>
          <w:sz w:val="28"/>
        </w:rPr>
        <w:t xml:space="preserve">
N 1050 қаулысына     </w:t>
      </w:r>
      <w:r>
        <w:br/>
      </w:r>
      <w:r>
        <w:rPr>
          <w:rFonts w:ascii="Times New Roman"/>
          <w:b w:val="false"/>
          <w:i w:val="false"/>
          <w:color w:val="000000"/>
          <w:sz w:val="28"/>
        </w:rPr>
        <w:t xml:space="preserve">
12-қосымша        </w:t>
      </w:r>
    </w:p>
    <w:bookmarkEnd w:id="24"/>
    <w:p>
      <w:pPr>
        <w:spacing w:after="0"/>
        <w:ind w:left="0"/>
        <w:jc w:val="left"/>
      </w:pPr>
      <w:r>
        <w:rPr>
          <w:rFonts w:ascii="Times New Roman"/>
          <w:b/>
          <w:i w:val="false"/>
          <w:color w:val="000000"/>
        </w:rPr>
        <w:t xml:space="preserve"> Жалпы және санаторийлiк үлгiдегi мектеп-интернаттарда, мектеп жанындағы интернаттарда тұратын балаларды жұмсақ мүкәммалмен қамтамасыз ету </w:t>
      </w:r>
      <w:r>
        <w:br/>
      </w:r>
      <w:r>
        <w:rPr>
          <w:rFonts w:ascii="Times New Roman"/>
          <w:b/>
          <w:i w:val="false"/>
          <w:color w:val="000000"/>
        </w:rPr>
        <w:t xml:space="preserve">
Hормалары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Атауы           |   Өлшем   |   Саны   | Ұсталу мерзімі </w:t>
      </w:r>
      <w:r>
        <w:br/>
      </w:r>
      <w:r>
        <w:rPr>
          <w:rFonts w:ascii="Times New Roman"/>
          <w:b w:val="false"/>
          <w:i w:val="false"/>
          <w:color w:val="000000"/>
          <w:sz w:val="28"/>
        </w:rPr>
        <w:t xml:space="preserve">
                            |  бірлігі  |          |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Жұмсақ мүкәммал </w:t>
      </w:r>
      <w:r>
        <w:br/>
      </w:r>
      <w:r>
        <w:rPr>
          <w:rFonts w:ascii="Times New Roman"/>
          <w:b w:val="false"/>
          <w:i w:val="false"/>
          <w:color w:val="000000"/>
          <w:sz w:val="28"/>
        </w:rPr>
        <w:t xml:space="preserve">
Ақ жайма                        дана          3            3 </w:t>
      </w:r>
      <w:r>
        <w:br/>
      </w:r>
      <w:r>
        <w:rPr>
          <w:rFonts w:ascii="Times New Roman"/>
          <w:b w:val="false"/>
          <w:i w:val="false"/>
          <w:color w:val="000000"/>
          <w:sz w:val="28"/>
        </w:rPr>
        <w:t xml:space="preserve">
Көрпе тысы                       "            3            4 </w:t>
      </w:r>
      <w:r>
        <w:br/>
      </w:r>
      <w:r>
        <w:rPr>
          <w:rFonts w:ascii="Times New Roman"/>
          <w:b w:val="false"/>
          <w:i w:val="false"/>
          <w:color w:val="000000"/>
          <w:sz w:val="28"/>
        </w:rPr>
        <w:t xml:space="preserve">
Жастықтың сыртқы тысы            "            3            3 </w:t>
      </w:r>
      <w:r>
        <w:br/>
      </w:r>
      <w:r>
        <w:rPr>
          <w:rFonts w:ascii="Times New Roman"/>
          <w:b w:val="false"/>
          <w:i w:val="false"/>
          <w:color w:val="000000"/>
          <w:sz w:val="28"/>
        </w:rPr>
        <w:t xml:space="preserve">
Жастықтың iшкi тысы              "            1            5 </w:t>
      </w:r>
      <w:r>
        <w:br/>
      </w:r>
      <w:r>
        <w:rPr>
          <w:rFonts w:ascii="Times New Roman"/>
          <w:b w:val="false"/>
          <w:i w:val="false"/>
          <w:color w:val="000000"/>
          <w:sz w:val="28"/>
        </w:rPr>
        <w:t xml:space="preserve">
Сүлгi (аяқ сүртетiн </w:t>
      </w:r>
      <w:r>
        <w:br/>
      </w:r>
      <w:r>
        <w:rPr>
          <w:rFonts w:ascii="Times New Roman"/>
          <w:b w:val="false"/>
          <w:i w:val="false"/>
          <w:color w:val="000000"/>
          <w:sz w:val="28"/>
        </w:rPr>
        <w:t xml:space="preserve">
сүлгiнi қоса)                    "            3            1 </w:t>
      </w:r>
      <w:r>
        <w:br/>
      </w:r>
      <w:r>
        <w:rPr>
          <w:rFonts w:ascii="Times New Roman"/>
          <w:b w:val="false"/>
          <w:i w:val="false"/>
          <w:color w:val="000000"/>
          <w:sz w:val="28"/>
        </w:rPr>
        <w:t xml:space="preserve">
Түкті сүлгі                      "            1            2 </w:t>
      </w:r>
      <w:r>
        <w:br/>
      </w:r>
      <w:r>
        <w:rPr>
          <w:rFonts w:ascii="Times New Roman"/>
          <w:b w:val="false"/>
          <w:i w:val="false"/>
          <w:color w:val="000000"/>
          <w:sz w:val="28"/>
        </w:rPr>
        <w:t xml:space="preserve">
Жүннен немесе мақтадан </w:t>
      </w:r>
      <w:r>
        <w:br/>
      </w:r>
      <w:r>
        <w:rPr>
          <w:rFonts w:ascii="Times New Roman"/>
          <w:b w:val="false"/>
          <w:i w:val="false"/>
          <w:color w:val="000000"/>
          <w:sz w:val="28"/>
        </w:rPr>
        <w:t xml:space="preserve">
жасалған көрпе                   "            1            6 </w:t>
      </w:r>
      <w:r>
        <w:br/>
      </w:r>
      <w:r>
        <w:rPr>
          <w:rFonts w:ascii="Times New Roman"/>
          <w:b w:val="false"/>
          <w:i w:val="false"/>
          <w:color w:val="000000"/>
          <w:sz w:val="28"/>
        </w:rPr>
        <w:t xml:space="preserve">
Бәйкi көрпе                      "            1            5 </w:t>
      </w:r>
      <w:r>
        <w:br/>
      </w:r>
      <w:r>
        <w:rPr>
          <w:rFonts w:ascii="Times New Roman"/>
          <w:b w:val="false"/>
          <w:i w:val="false"/>
          <w:color w:val="000000"/>
          <w:sz w:val="28"/>
        </w:rPr>
        <w:t xml:space="preserve">
Матрац                           "            1            8 </w:t>
      </w:r>
      <w:r>
        <w:br/>
      </w:r>
      <w:r>
        <w:rPr>
          <w:rFonts w:ascii="Times New Roman"/>
          <w:b w:val="false"/>
          <w:i w:val="false"/>
          <w:color w:val="000000"/>
          <w:sz w:val="28"/>
        </w:rPr>
        <w:t xml:space="preserve">
Мамық қауырсынды жастық          "            1            8 </w:t>
      </w:r>
      <w:r>
        <w:br/>
      </w:r>
      <w:r>
        <w:rPr>
          <w:rFonts w:ascii="Times New Roman"/>
          <w:b w:val="false"/>
          <w:i w:val="false"/>
          <w:color w:val="000000"/>
          <w:sz w:val="28"/>
        </w:rPr>
        <w:t xml:space="preserve">
Төсек жапқыш                     "            1            6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