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ffe2" w14:textId="d07f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Үкіметінiң 2001 жылғы 28 ақпандағы N 305 және 2002 жылғы 28 мамырдағы N 581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Үкіметінiң 2003 жылғы 17 қазандағы N 1061 Қаулысы. Күші жойылды - Қазақстан Республикасы Үкіметінің 2008 жылғы 24 желтоқсандағы N 1239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1)-тармақшаның күші жойылды - ҚР Үкіметінің 2004.01.29. 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"Аймақтық саясат мәселелерi жөнiндегi ведомствоаралық комиссияны құру туралы" Қазақстан Республикасы Yкiметiнiң 2002 жылғы 28 мамырдағы N 581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15, 163-құжат):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саясат мәселелерi жөнiндегi ведомствоаралық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Денсаулық сақтау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санитарлық дәрiгерi;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Индустрия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 Аймақтық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мыналар: Аймақов Бауыржан Жаңабекұлы, Амангелдиев Ардақ Амангелдіұлы, Наймушина Ольга Вадимовна, Өтеулина Хафиза Мұхтарқызы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