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3f14" w14:textId="5553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"Оралмандардың 2004 жылға арналған көшiп келу квотасы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қазандағы N 1063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"Оралмандардың 2004 жылға арналған көшiп келу квотасы туралы" Жарлығының жобасы Қазақстан Республикасы Президентiнiң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 Қазақстан Республикасы Президентінің Жарлығы  Оралмандардың 2004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көшiп келу квотасы туралы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көшi-қоны туралы" Қазақстан Республикасының 1997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өзiнiң тарихи отанына қайтып оралуға тiлек бiлдірген оралмандар отбасыларының қоныс аударуы мен жайластырылуын ұйымдастыру мақсатында қаулы етемін: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Республикасының Үкiметi ұсынған оралмандардың 2004 жылға арналған көшiп келу квотасы 10000 отбасы мөлшерiнде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облыстардың, Астана және Алматы қалаларының әкiмдерiмен бiрлесiп: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көшiп келу квотасына енгiзiлген оралмандарды қабылдауды, жайластыруды және орналастырылған жерлерде олардың бейiмделуi үшiн жағдай жасауды қамтамасыз етсiн, сондай-ақ өзiнiң тарихи отанына мемлекеттiң қаржылай қолдауынсыз қайтып орала алмайтын ұлты қазақ адамдарды ұйымдасқан түрде көшiрiп алуды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 ай мерзiмде аймақтардағы әлеуметтiк-экономикалық ахуалды ескере отырып, оралмандарды орналастыру схемасын әзiрлесiн;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Жарлықты iске асыру жөнiнде өзге де шаралар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1063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Оралмандардың 2004 жылға арналған көшiп келу квотасы (отбасы)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Облыстардың |Иран   |Пәкстан|Ау. |Қытай  |Мон. |Түрік  |Ресей |Түр.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атауы    |Ислам  |Ислам  |ған.|Халық  |ғолия|Респуб.|Феде. |кі.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|Респуб.|Респуб.|стан|Респуб.|     |ликасы |рация.|мен.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|ликасы |ликасы |    |ликасы |     |       |сы    |стан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                                65    100           105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                                       25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                   325     70     30     15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                                         20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          200     80            15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                                 5                   10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                               300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                  50     90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                                     90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 40                    1                    5  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                                    100 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                  80          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 20     50                    10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                         10      5            10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                         10      5     10      5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   40    20     50     666    620     50   1445  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Облыстардың |Өзбек. |Қырғыз |ТМД-  |Барлығы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атауы     |стан   |Респуб.|ның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 |ликасы |басқа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 |       |елдері|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         528      5       2    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 580                  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 205      5            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 340                  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 165      5       3   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         510     40       5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 390      5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 532      5            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 400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       300             10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 395                  1050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       400                  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 287      3           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 1148             10   1258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   23      5       2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   13      5       2    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 6216     78      34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