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ed87" w14:textId="832e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25 ақпандағы N 300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қазандағы N 1065 қаулысы.
Күші жойылды - ҚР Үкіметінің 2007 жылғы 21 желтоқсандағы N 1256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21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"Бiлiм беру ұйымдары желiсiнiң кепiлдендiрiлген мемлекеттік нормативi туралы" Қазақстан Республикасы Үкіметінің 2000 жылғы 25 ақпандағы N 300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9-10, 101-құжат)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тармақшасындағы "қосымшаға сәйкес"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