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be8b" w14:textId="f69b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20 шілдедегі N 983 қаулысына толықтырулар мен өзгерiс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қазандағы N 1081 қаулысы.
Күші жойылды - ҚР Үкіметінің 2004.10.29. N 1132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Еңбек және халықты әлеуметтiк қорғау министрлiгiнiң мәселелерi" туралы Қазақстан Республикасы Үкiметiнiң 2001 жылғы 20 шiлдедегi N 983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27, 340-құжат) мынадай толықтырулар мен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Еңбек және халықты әлеуметтiк қорғау министрлiгi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 мынадай мазмұндағы 4-1)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мүгедектердi әлеуметтiк қорғау саласында мемлекеттiк саясатты iске асыру.";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Министрлiктiң аумақтық органдарының қызметiн үйлестiру, медициналық-әлеуметтiк сараптама жүргiзуге және мүгедектердi оңалтуға ұйымдық-әдiстемелiк басшылық жасау және бақылау, республикадағы мүгедектiктi ақпараттық-статистикалық талдау;";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10-1), 10-2), 10-3), 10-4)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мүгедектердi әлеуметтiк қорғау саласында, оның iшiнде медициналық-әлеуметтiк сараптама саласында нормативтiк құқықтық кесiмдердiң жобаларын әзiрлеу;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10-2) мүгедектердi әлеуметтік қорғау саласында кешендi бағдарламалар әзiрлеу;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10-3) барлық санаттағы мүгедектерге әлеуметтiк қызмет көрсету протездiк-ортопедиялық көмек көрсету, есту протездерiмен және тифлотехникамен, арнайы жүріп-тұру құралдарымен қамтамасыз ету мәселелерi жөнiнде нормативтiк құқықтық кесiмдер, әдiстемелiк ұсынымдар әзiрлеу;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10-4) облыстық (республикалық маңызы бар қалалардың, астананың) еңбек, жұмыспен қамту және халықты әлеуметтік қорғау басқармаларының (департаменттерінің) және жергілікті атқарушы органдардың қызметін үйлестіру және әдістемелік басшылық жасау;".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