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37b8" w14:textId="0723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Президентiнің 1998 жылғы 16 қыркүйектегi N 4071 өкіміне өзгерiстер енгізу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қарашадағы N 1095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1998 жылғы 16 қыркүйектегi N 4071 өкiмiне өзгерiстер енгiзу туралы" Қазақстан Республикасының Президентi өкiмiнiң жобасы Мемлекет басшысының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өкімі 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1998 жылғы 16 қыркүйектегі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N 4071 өкіміне өзгерістер енгізу туралы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жанындағы Шетелдiк инвесторлар кеңесiнің құрамы туралы" Қазақстан Республикасы Президентiнiң 1998 жылғы 16 қыркүйектегi N 4071 </w:t>
      </w:r>
      <w:r>
        <w:rPr>
          <w:rFonts w:ascii="Times New Roman"/>
          <w:b w:val="false"/>
          <w:i w:val="false"/>
          <w:color w:val="000000"/>
          <w:sz w:val="28"/>
        </w:rPr>
        <w:t>өкiмiне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 Президентiнің жанындағы Шетелдiк инвесторлар кеңесiнiң дербес құрамына мыналар енгiзiлсiн: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Алекперов                     - "ЛУКОЙЛ" ашық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Вагит Юсуфович                  қоғамының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Арынов   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Асатайұлы                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Инвестициялар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Әдiлбек Рыскелдiұлы             және сауда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    және бюджеттiк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Лен Блаватник                 - "Аксесс Индастриз, Инк"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компаниясының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Мустафа Коч                   - "Коч Холдинг" корпорациясы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Директорлар кеңесiнiң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    Премьер-Министрiнiң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"Ву Тэк Чанг                  - "Самсунг" корпорациясының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Азия елдерiндегi президентi"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"Кристоф де Маржери           - "Тотальфина - барлау, өндiру"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компаниясының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"Тотальфина" компаниясы 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комитетiнің мүшесi"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"Масаюки Такашима             - "Мицубиси Корпорейшн Интернешнл"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компаниясының төрағасы әрi басқарушы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"Мәсiмов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     Министрiнің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"Машкевич                     - "Еуразия банкi"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Антонович             қоғамы Директорлар кеңесiнiң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"Тоқаев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        Мемлекеттік хатшысы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"Фрэнк Чапмэн                 - "Бритиш Газ Интернешнлдiң"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"By Тэк Чанг                  - "Самсунг" корпорациясының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"Кристоф де Маржери           - "Тоталь" - барлау,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компаниясының аға вице-президентi,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"Масаюки Такашима             - "Мицубиси Корпорейшн" аға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"Мәсiмов                      - Қазақстан Республикасы Президентiнің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     көмекшiсi"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"Машкевич                     - Еуразия өнеркәсiптiк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Антонович             қауымдастығының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"Тоқаев    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        iстер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"Фрэнк Чапмэн                 - "Бритиш Газ Групп"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атқарушы директоры";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құрамнан: Әбілдаев Ерлан Әдiлханұлы, Есенбаев Мәжит Төлеубекұлы, Рахми Коч, Тасмағамбетов Иманғали Нұрғалиұлы, Өтемұратов Болат Жәмитұлы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