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3921" w14:textId="ead3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аудиторлық қызмет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1102 қаулысы</w:t>
      </w:r>
    </w:p>
    <w:p>
      <w:pPr>
        <w:spacing w:after="0"/>
        <w:ind w:left="0"/>
        <w:jc w:val="both"/>
      </w:pPr>
      <w:r>
        <w:rPr>
          <w:rFonts w:ascii="Times New Roman"/>
          <w:b w:val="false"/>
          <w:i w:val="false"/>
          <w:color w:val="ff0000"/>
          <w:sz w:val="28"/>
        </w:rPr>
        <w:t xml:space="preserve">      Ескерту. Заң жобасы Қазақстан Республикасының Парламентi Мәжiлiсiнен қайтарып алынды - ҚР Үкіметінің 2004.04.27. N 471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аудиторлық қызмет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w:t>
      </w:r>
      <w:r>
        <w:br/>
      </w:r>
      <w:r>
        <w:rPr>
          <w:rFonts w:ascii="Times New Roman"/>
          <w:b/>
          <w:i w:val="false"/>
          <w:color w:val="000000"/>
        </w:rPr>
        <w:t xml:space="preserve">
аудиторлық қызмет мәселелерi бойынша өзгерiстер </w:t>
      </w:r>
      <w:r>
        <w:br/>
      </w:r>
      <w:r>
        <w:rPr>
          <w:rFonts w:ascii="Times New Roman"/>
          <w:b/>
          <w:i w:val="false"/>
          <w:color w:val="000000"/>
        </w:rPr>
        <w:t xml:space="preserve">
мен толықтырулар енгiзу туралы </w:t>
      </w:r>
    </w:p>
    <w:bookmarkStart w:name="z3" w:id="2"/>
    <w:p>
      <w:pPr>
        <w:spacing w:after="0"/>
        <w:ind w:left="0"/>
        <w:jc w:val="both"/>
      </w:pPr>
      <w:r>
        <w:rPr>
          <w:rFonts w:ascii="Times New Roman"/>
          <w:b w:val="false"/>
          <w:i w:val="false"/>
          <w:color w:val="000000"/>
          <w:sz w:val="28"/>
        </w:rPr>
        <w:t xml:space="preserve">
      1-бап. Қазақстан Республикасының мынадай заң актiлерiне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15, 139-құжат): </w:t>
      </w:r>
      <w:r>
        <w:br/>
      </w:r>
      <w:r>
        <w:rPr>
          <w:rFonts w:ascii="Times New Roman"/>
          <w:b w:val="false"/>
          <w:i w:val="false"/>
          <w:color w:val="000000"/>
          <w:sz w:val="28"/>
        </w:rPr>
        <w:t xml:space="preserve">
      1) 15-бап мынадай мазмұндағы тоғызыншы тармақпен толықтырылсын: </w:t>
      </w:r>
      <w:r>
        <w:br/>
      </w:r>
      <w:r>
        <w:rPr>
          <w:rFonts w:ascii="Times New Roman"/>
          <w:b w:val="false"/>
          <w:i w:val="false"/>
          <w:color w:val="000000"/>
          <w:sz w:val="28"/>
        </w:rPr>
        <w:t xml:space="preserve">
      "Аудиторлық қызметтi жүзеге асыруға арналған лицензияны беру шарты мен тәртiбi Қазақстан Республикасының аудиторлық қызмет туралы заңдарында анықталады."; </w:t>
      </w:r>
      <w:r>
        <w:br/>
      </w:r>
      <w:r>
        <w:rPr>
          <w:rFonts w:ascii="Times New Roman"/>
          <w:b w:val="false"/>
          <w:i w:val="false"/>
          <w:color w:val="000000"/>
          <w:sz w:val="28"/>
        </w:rPr>
        <w:t xml:space="preserve">
      2) 21-баптың 1-тармағы мынадай мазмұндағы 6) тармақшамен толықтырылсын: </w:t>
      </w:r>
      <w:r>
        <w:br/>
      </w:r>
      <w:r>
        <w:rPr>
          <w:rFonts w:ascii="Times New Roman"/>
          <w:b w:val="false"/>
          <w:i w:val="false"/>
          <w:color w:val="000000"/>
          <w:sz w:val="28"/>
        </w:rPr>
        <w:t xml:space="preserve">
      "6) лицензиат қайтыс болғанда немесе оны өлдi деп жариялағанда.". </w:t>
      </w:r>
    </w:p>
    <w:bookmarkEnd w:id="3"/>
    <w:bookmarkStart w:name="z5" w:id="4"/>
    <w:p>
      <w:pPr>
        <w:spacing w:after="0"/>
        <w:ind w:left="0"/>
        <w:jc w:val="both"/>
      </w:pPr>
      <w:r>
        <w:rPr>
          <w:rFonts w:ascii="Times New Roman"/>
          <w:b w:val="false"/>
          <w:i w:val="false"/>
          <w:color w:val="000000"/>
          <w:sz w:val="28"/>
        </w:rPr>
        <w:t>
      2. "Аудиторлық қызмет туралы" Қазақстан Республикасының 1998 жылғы 20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22, 309-құжат; 2000 ж., N 22, 408-құжат; 2001 ж., N 1, 5-құжат; N 8, 52-құжат; 2002 ж., N 23-24 193-құжат; 2003 ж., N 11, 56-құжат; N 12, 86-құжат): </w:t>
      </w:r>
      <w:r>
        <w:br/>
      </w:r>
      <w:r>
        <w:rPr>
          <w:rFonts w:ascii="Times New Roman"/>
          <w:b w:val="false"/>
          <w:i w:val="false"/>
          <w:color w:val="000000"/>
          <w:sz w:val="28"/>
        </w:rPr>
        <w:t xml:space="preserve">
      1) 2-бап мынадай редакцияда жазылсын: </w:t>
      </w:r>
      <w:r>
        <w:br/>
      </w:r>
      <w:r>
        <w:rPr>
          <w:rFonts w:ascii="Times New Roman"/>
          <w:b w:val="false"/>
          <w:i w:val="false"/>
          <w:color w:val="000000"/>
          <w:sz w:val="28"/>
        </w:rPr>
        <w:t xml:space="preserve">
      "2-бап. Аудиторлық қызмет </w:t>
      </w:r>
      <w:r>
        <w:br/>
      </w:r>
      <w:r>
        <w:rPr>
          <w:rFonts w:ascii="Times New Roman"/>
          <w:b w:val="false"/>
          <w:i w:val="false"/>
          <w:color w:val="000000"/>
          <w:sz w:val="28"/>
        </w:rPr>
        <w:t xml:space="preserve">
      1. Аудиторлық қызмет дегенiмiз аудиттi жүргiзу жөнiндегi кәсiпкерлiк қызмет. </w:t>
      </w:r>
      <w:r>
        <w:br/>
      </w:r>
      <w:r>
        <w:rPr>
          <w:rFonts w:ascii="Times New Roman"/>
          <w:b w:val="false"/>
          <w:i w:val="false"/>
          <w:color w:val="000000"/>
          <w:sz w:val="28"/>
        </w:rPr>
        <w:t xml:space="preserve">
      2. Аудиторлық қызметпен айналысуға лицензиясы бар аудиторлар мен аудиторлық ұйымдардың аудиторлық қызметпен айналысуға құқығы бар. </w:t>
      </w:r>
      <w:r>
        <w:br/>
      </w:r>
      <w:r>
        <w:rPr>
          <w:rFonts w:ascii="Times New Roman"/>
          <w:b w:val="false"/>
          <w:i w:val="false"/>
          <w:color w:val="000000"/>
          <w:sz w:val="28"/>
        </w:rPr>
        <w:t xml:space="preserve">
      Аудиторлық қызметтi жеке кәсiпкер ретiнде жүзеге асыратын аудиторлар және аудиторлық ұйымдар аудиттен басқа өз қызметiнiң бейiнi бойынша мынадай қызметтердi көрсете алады: </w:t>
      </w:r>
      <w:r>
        <w:br/>
      </w:r>
      <w:r>
        <w:rPr>
          <w:rFonts w:ascii="Times New Roman"/>
          <w:b w:val="false"/>
          <w:i w:val="false"/>
          <w:color w:val="000000"/>
          <w:sz w:val="28"/>
        </w:rPr>
        <w:t xml:space="preserve">
      1) iлеспе қызметтер (шолу, келiсiлген рәсiмдер, компиляция), арнаулы мақсаттағы аудит, оларды өткiзу қағидаттары мен рәсiмдерi халықаралық аудит стандарттарымен анықталатын перспективалық қаржылық есептiлiктi тексеру; </w:t>
      </w:r>
      <w:r>
        <w:br/>
      </w:r>
      <w:r>
        <w:rPr>
          <w:rFonts w:ascii="Times New Roman"/>
          <w:b w:val="false"/>
          <w:i w:val="false"/>
          <w:color w:val="000000"/>
          <w:sz w:val="28"/>
        </w:rPr>
        <w:t xml:space="preserve">
      2) бухгалтерлiк есептi қалпына келтiру және жүргiзу, қаржылық есептiлiк жасау; </w:t>
      </w:r>
      <w:r>
        <w:br/>
      </w:r>
      <w:r>
        <w:rPr>
          <w:rFonts w:ascii="Times New Roman"/>
          <w:b w:val="false"/>
          <w:i w:val="false"/>
          <w:color w:val="000000"/>
          <w:sz w:val="28"/>
        </w:rPr>
        <w:t xml:space="preserve">
      3) iшкi аудиттi бағалауды жүргiзу; </w:t>
      </w:r>
      <w:r>
        <w:br/>
      </w:r>
      <w:r>
        <w:rPr>
          <w:rFonts w:ascii="Times New Roman"/>
          <w:b w:val="false"/>
          <w:i w:val="false"/>
          <w:color w:val="000000"/>
          <w:sz w:val="28"/>
        </w:rPr>
        <w:t xml:space="preserve">
      4) салықтық жоспарлау, бюджетке төленетiн міндеттi төлемдердiң есебi, салық декларацияларын толтыру; </w:t>
      </w:r>
      <w:r>
        <w:br/>
      </w:r>
      <w:r>
        <w:rPr>
          <w:rFonts w:ascii="Times New Roman"/>
          <w:b w:val="false"/>
          <w:i w:val="false"/>
          <w:color w:val="000000"/>
          <w:sz w:val="28"/>
        </w:rPr>
        <w:t xml:space="preserve">
      5) статистикалық есептiлiк жасау; </w:t>
      </w:r>
      <w:r>
        <w:br/>
      </w:r>
      <w:r>
        <w:rPr>
          <w:rFonts w:ascii="Times New Roman"/>
          <w:b w:val="false"/>
          <w:i w:val="false"/>
          <w:color w:val="000000"/>
          <w:sz w:val="28"/>
        </w:rPr>
        <w:t xml:space="preserve">
      6) қаржы-шаруашылық қызметтi талдау және қаржылық жоспарлау; </w:t>
      </w:r>
      <w:r>
        <w:br/>
      </w:r>
      <w:r>
        <w:rPr>
          <w:rFonts w:ascii="Times New Roman"/>
          <w:b w:val="false"/>
          <w:i w:val="false"/>
          <w:color w:val="000000"/>
          <w:sz w:val="28"/>
        </w:rPr>
        <w:t xml:space="preserve">
      7) бухгалтерлiк есептi жүргiзу және қаржылық есептiлiктi жасау мәселелерi жөнiнде, сондай-ақ салық салу мәселелерi жөнiнде консультация беру; </w:t>
      </w:r>
      <w:r>
        <w:br/>
      </w:r>
      <w:r>
        <w:rPr>
          <w:rFonts w:ascii="Times New Roman"/>
          <w:b w:val="false"/>
          <w:i w:val="false"/>
          <w:color w:val="000000"/>
          <w:sz w:val="28"/>
        </w:rPr>
        <w:t xml:space="preserve">
      8) оқытушылық, ғылыми қызмет; </w:t>
      </w:r>
      <w:r>
        <w:br/>
      </w:r>
      <w:r>
        <w:rPr>
          <w:rFonts w:ascii="Times New Roman"/>
          <w:b w:val="false"/>
          <w:i w:val="false"/>
          <w:color w:val="000000"/>
          <w:sz w:val="28"/>
        </w:rPr>
        <w:t xml:space="preserve">
      9) бухгалтерлiк есептi жүргiзу және қаржылық есептiлiктi жасау, салық салу, қаржы-шаруашылық қызмет пен қаржылық жоспарлаудың аудитi және оны талдау жөнiнде оқыту; </w:t>
      </w:r>
      <w:r>
        <w:br/>
      </w:r>
      <w:r>
        <w:rPr>
          <w:rFonts w:ascii="Times New Roman"/>
          <w:b w:val="false"/>
          <w:i w:val="false"/>
          <w:color w:val="000000"/>
          <w:sz w:val="28"/>
        </w:rPr>
        <w:t xml:space="preserve">
      10) бухгалтерлік есепті жүргiзудi автоматтандыру және қаржылық есептiлiктi жасау жөнiндегі ұсынымдар, бухгалтерлiк есептi автоматтандырылған жүргiзуге және қаржылық есептiлiкті жасауға оқыту; </w:t>
      </w:r>
      <w:r>
        <w:br/>
      </w:r>
      <w:r>
        <w:rPr>
          <w:rFonts w:ascii="Times New Roman"/>
          <w:b w:val="false"/>
          <w:i w:val="false"/>
          <w:color w:val="000000"/>
          <w:sz w:val="28"/>
        </w:rPr>
        <w:t xml:space="preserve">
      11) бухгалтерлік есептi жүргізу және қаржылық есептiлiктi жасау, қаржы-шаруашылық қызметтi талдау және қаржылық жоспарлау жөнiндегі, iлеспе қызметтердi көрсету, арнайы мақсаттағы аудит, перспективалық қаржылық ақпаратты тексеру жөнiндегі әдiстемелiк құралдар мен нұсқаулықтарды әзiрлеу; </w:t>
      </w:r>
      <w:r>
        <w:br/>
      </w:r>
      <w:r>
        <w:rPr>
          <w:rFonts w:ascii="Times New Roman"/>
          <w:b w:val="false"/>
          <w:i w:val="false"/>
          <w:color w:val="000000"/>
          <w:sz w:val="28"/>
        </w:rPr>
        <w:t xml:space="preserve">
      12) бағалау қызметi; </w:t>
      </w:r>
      <w:r>
        <w:br/>
      </w:r>
      <w:r>
        <w:rPr>
          <w:rFonts w:ascii="Times New Roman"/>
          <w:b w:val="false"/>
          <w:i w:val="false"/>
          <w:color w:val="000000"/>
          <w:sz w:val="28"/>
        </w:rPr>
        <w:t xml:space="preserve">
      13) адвокаттық қызметке байланысты емес заң қызметтерiн көрсету жөнiнде қызметтер көрсете алады. </w:t>
      </w:r>
      <w:r>
        <w:br/>
      </w:r>
      <w:r>
        <w:rPr>
          <w:rFonts w:ascii="Times New Roman"/>
          <w:b w:val="false"/>
          <w:i w:val="false"/>
          <w:color w:val="000000"/>
          <w:sz w:val="28"/>
        </w:rPr>
        <w:t xml:space="preserve">
      Егер Қазақстан Республикасының заңдарына сәйкес осы тармақта көзделген жекелеген қызмет түрлерiн көрсету тиiстi лицензия алуды қажет етсе, аудиторлар мен аудиторлық ұйымдардың осындай лицензиясыз бұл қызметтердi көрсетуге құқығы жоқ. </w:t>
      </w:r>
      <w:r>
        <w:br/>
      </w:r>
      <w:r>
        <w:rPr>
          <w:rFonts w:ascii="Times New Roman"/>
          <w:b w:val="false"/>
          <w:i w:val="false"/>
          <w:color w:val="000000"/>
          <w:sz w:val="28"/>
        </w:rPr>
        <w:t xml:space="preserve">
      3. Аудиторлық қызметтi жеке кәсiпкерлер ретiнде жүзеге асыратын аудиторларға және аудиторлық ұйымдарға осы бапта көзделмеген кәсiпкерлiк қызметтiң өзге түрлерiмен айналысуға тыйым салынады."; </w:t>
      </w:r>
      <w:r>
        <w:br/>
      </w:r>
      <w:r>
        <w:rPr>
          <w:rFonts w:ascii="Times New Roman"/>
          <w:b w:val="false"/>
          <w:i w:val="false"/>
          <w:color w:val="000000"/>
          <w:sz w:val="28"/>
        </w:rPr>
        <w:t xml:space="preserve">
      2) мынадай мазмұндағы 3-1-баппен толықтырылсын: </w:t>
      </w:r>
      <w:r>
        <w:br/>
      </w:r>
      <w:r>
        <w:rPr>
          <w:rFonts w:ascii="Times New Roman"/>
          <w:b w:val="false"/>
          <w:i w:val="false"/>
          <w:color w:val="000000"/>
          <w:sz w:val="28"/>
        </w:rPr>
        <w:t xml:space="preserve">
      "3-1-бап. Халықаралық аудит стандарттары </w:t>
      </w:r>
      <w:r>
        <w:br/>
      </w:r>
      <w:r>
        <w:rPr>
          <w:rFonts w:ascii="Times New Roman"/>
          <w:b w:val="false"/>
          <w:i w:val="false"/>
          <w:color w:val="000000"/>
          <w:sz w:val="28"/>
        </w:rPr>
        <w:t xml:space="preserve">
      Аудит Халықаралық бухгалтерлер федерациясы жанындағы Халықаралық аудит практикасы жөнiндегi комитет бекiткен халықаралық аудит стандарттарына сәйкес жүзеге асырылады."; </w:t>
      </w:r>
      <w:r>
        <w:br/>
      </w:r>
      <w:r>
        <w:rPr>
          <w:rFonts w:ascii="Times New Roman"/>
          <w:b w:val="false"/>
          <w:i w:val="false"/>
          <w:color w:val="000000"/>
          <w:sz w:val="28"/>
        </w:rPr>
        <w:t xml:space="preserve">
      3) 4-бап мынадай редакцияда жазылсын: </w:t>
      </w:r>
      <w:r>
        <w:br/>
      </w:r>
      <w:r>
        <w:rPr>
          <w:rFonts w:ascii="Times New Roman"/>
          <w:b w:val="false"/>
          <w:i w:val="false"/>
          <w:color w:val="000000"/>
          <w:sz w:val="28"/>
        </w:rPr>
        <w:t xml:space="preserve">
      "4-бап. Аудит </w:t>
      </w:r>
      <w:r>
        <w:br/>
      </w:r>
      <w:r>
        <w:rPr>
          <w:rFonts w:ascii="Times New Roman"/>
          <w:b w:val="false"/>
          <w:i w:val="false"/>
          <w:color w:val="000000"/>
          <w:sz w:val="28"/>
        </w:rPr>
        <w:t xml:space="preserve">
      1. Аудит осы қаржылық есептiлiк Қазақстан Республикасының бухгалтерлiк есеп және қаржылық есептiлiк туралы заңдарына сәйкес және (немесе) бухгалтерлiк есептi жүргiзу мен қаржылық есептiлiктi жасаудың өзге негiздерiмен дайындалды ма дегенге қатысты тәуелсiз пiкiр бiлдiру мақсатында заңды тұлғалардың (бұдан әрi - аудиттелетiн субъектiлер) қаржылық есептiлiгiн тексеруiн бiлдiредi. </w:t>
      </w:r>
      <w:r>
        <w:br/>
      </w:r>
      <w:r>
        <w:rPr>
          <w:rFonts w:ascii="Times New Roman"/>
          <w:b w:val="false"/>
          <w:i w:val="false"/>
          <w:color w:val="000000"/>
          <w:sz w:val="28"/>
        </w:rPr>
        <w:t xml:space="preserve">
      2. Аудит мiндеттi және бастамашылық болуы мүмкiн. </w:t>
      </w:r>
      <w:r>
        <w:br/>
      </w:r>
      <w:r>
        <w:rPr>
          <w:rFonts w:ascii="Times New Roman"/>
          <w:b w:val="false"/>
          <w:i w:val="false"/>
          <w:color w:val="000000"/>
          <w:sz w:val="28"/>
        </w:rPr>
        <w:t xml:space="preserve">
      Аудит жүргiзу Қазақстан Республикасының заң актiлерiнде көзделген жағдайларда мiндеттi болып табылады. </w:t>
      </w:r>
      <w:r>
        <w:br/>
      </w:r>
      <w:r>
        <w:rPr>
          <w:rFonts w:ascii="Times New Roman"/>
          <w:b w:val="false"/>
          <w:i w:val="false"/>
          <w:color w:val="000000"/>
          <w:sz w:val="28"/>
        </w:rPr>
        <w:t xml:space="preserve">
      Бастамашылық аудит аудиттелетiн субъектi мен аудиторлық ұйымның аудиторы арасындағы аудит жүргiзуге арналған шартта көзделген аудиттiң нақты мiндеттерiн, мерзiмi мен көлемiн ескере отырып аудиттелетiн субъектiнiң бастамасы бойынша жүргiзiледi."; </w:t>
      </w:r>
      <w:r>
        <w:br/>
      </w:r>
      <w:r>
        <w:rPr>
          <w:rFonts w:ascii="Times New Roman"/>
          <w:b w:val="false"/>
          <w:i w:val="false"/>
          <w:color w:val="000000"/>
          <w:sz w:val="28"/>
        </w:rPr>
        <w:t xml:space="preserve">
      4) мынадай мазмұндағы 4-1-баппен толықтырылсын: </w:t>
      </w:r>
      <w:r>
        <w:br/>
      </w:r>
      <w:r>
        <w:rPr>
          <w:rFonts w:ascii="Times New Roman"/>
          <w:b w:val="false"/>
          <w:i w:val="false"/>
          <w:color w:val="000000"/>
          <w:sz w:val="28"/>
        </w:rPr>
        <w:t xml:space="preserve">
      "4-1-бап. Қазақстан Республикасында аудиторлық қызметтi реттеу. </w:t>
      </w:r>
      <w:r>
        <w:br/>
      </w:r>
      <w:r>
        <w:rPr>
          <w:rFonts w:ascii="Times New Roman"/>
          <w:b w:val="false"/>
          <w:i w:val="false"/>
          <w:color w:val="000000"/>
          <w:sz w:val="28"/>
        </w:rPr>
        <w:t xml:space="preserve">
      1. Қазақстан Республикасында аудиторлық қызметтi реттеудi Қазақстан Республикасының Үкiметi анықтайтын уәкiлеттi мемлекеттiк орган (бұдан әрi - уәкiлеттi орган) жүзеге асырады. </w:t>
      </w:r>
      <w:r>
        <w:br/>
      </w:r>
      <w:r>
        <w:rPr>
          <w:rFonts w:ascii="Times New Roman"/>
          <w:b w:val="false"/>
          <w:i w:val="false"/>
          <w:color w:val="000000"/>
          <w:sz w:val="28"/>
        </w:rPr>
        <w:t xml:space="preserve">
      2. Уәкілеттi орган: </w:t>
      </w:r>
      <w:r>
        <w:br/>
      </w:r>
      <w:r>
        <w:rPr>
          <w:rFonts w:ascii="Times New Roman"/>
          <w:b w:val="false"/>
          <w:i w:val="false"/>
          <w:color w:val="000000"/>
          <w:sz w:val="28"/>
        </w:rPr>
        <w:t xml:space="preserve">
      1) республикада халықаралық аудит стандарттарын енгiзу жөнiндегi бiрыңғай мемлекеттiк саясатты жүргiзедi және олардың қолданылуын бақылауды жүзеге асырады; </w:t>
      </w:r>
      <w:r>
        <w:br/>
      </w:r>
      <w:r>
        <w:rPr>
          <w:rFonts w:ascii="Times New Roman"/>
          <w:b w:val="false"/>
          <w:i w:val="false"/>
          <w:color w:val="000000"/>
          <w:sz w:val="28"/>
        </w:rPr>
        <w:t xml:space="preserve">
      2) Халықаралық аудиторлық практика жөнiндегi комитет қайта қабылдаған стандарттарды және оларға енгiзілген өзгерiстердi тарату үшiн жағдайлар жасайды; </w:t>
      </w:r>
      <w:r>
        <w:br/>
      </w:r>
      <w:r>
        <w:rPr>
          <w:rFonts w:ascii="Times New Roman"/>
          <w:b w:val="false"/>
          <w:i w:val="false"/>
          <w:color w:val="000000"/>
          <w:sz w:val="28"/>
        </w:rPr>
        <w:t xml:space="preserve">
      3) Қазақстан Республикасының аудиторлық қызметтi реттейтiн мәселелер жөнiндегi нормативтiк құқықтық актiлерiн әзiрлейдi және қабылдайды және олардың орындалуын бақылауды жүзеге асырады; </w:t>
      </w:r>
      <w:r>
        <w:br/>
      </w:r>
      <w:r>
        <w:rPr>
          <w:rFonts w:ascii="Times New Roman"/>
          <w:b w:val="false"/>
          <w:i w:val="false"/>
          <w:color w:val="000000"/>
          <w:sz w:val="28"/>
        </w:rPr>
        <w:t xml:space="preserve">
      4) аудиторлық қызметтi жүзеге асыруға лицензия берудi жүзеге асырады; </w:t>
      </w:r>
      <w:r>
        <w:br/>
      </w:r>
      <w:r>
        <w:rPr>
          <w:rFonts w:ascii="Times New Roman"/>
          <w:b w:val="false"/>
          <w:i w:val="false"/>
          <w:color w:val="000000"/>
          <w:sz w:val="28"/>
        </w:rPr>
        <w:t xml:space="preserve">
      5) себептерiн көрсете отырып, "аудитор" бiлiктiлiк куәлiгiнiң күшiн жою туралы Аудиторлыққа кандидаттарды аттестаттау жөнiндегi бiлiктiлiк комиссияларына ұсыныстар енгiзедi; </w:t>
      </w:r>
      <w:r>
        <w:br/>
      </w:r>
      <w:r>
        <w:rPr>
          <w:rFonts w:ascii="Times New Roman"/>
          <w:b w:val="false"/>
          <w:i w:val="false"/>
          <w:color w:val="000000"/>
          <w:sz w:val="28"/>
        </w:rPr>
        <w:t xml:space="preserve">
      6) басқа мемлекеттiк органдармен, аудиторлар палатасымен және өзге ұйымдармен аудиторлық қызмет мәселелерi бойынша өзара iс-қимыл жүргiзедi; </w:t>
      </w:r>
      <w:r>
        <w:br/>
      </w:r>
      <w:r>
        <w:rPr>
          <w:rFonts w:ascii="Times New Roman"/>
          <w:b w:val="false"/>
          <w:i w:val="false"/>
          <w:color w:val="000000"/>
          <w:sz w:val="28"/>
        </w:rPr>
        <w:t xml:space="preserve">
      7) аудиторлыққа кандидаттарды аттестаттау тәртiбiн және емтихан сұрақтарының тiзбесiн бекiтедi; </w:t>
      </w:r>
      <w:r>
        <w:br/>
      </w:r>
      <w:r>
        <w:rPr>
          <w:rFonts w:ascii="Times New Roman"/>
          <w:b w:val="false"/>
          <w:i w:val="false"/>
          <w:color w:val="000000"/>
          <w:sz w:val="28"/>
        </w:rPr>
        <w:t xml:space="preserve">
      8) Аудиторға кандидаттарды аттестаттау жөнiндегi бiлiктiлiк комиссиясын аккредиттеудi жүргiзедi"; </w:t>
      </w:r>
      <w:r>
        <w:br/>
      </w:r>
      <w:r>
        <w:rPr>
          <w:rFonts w:ascii="Times New Roman"/>
          <w:b w:val="false"/>
          <w:i w:val="false"/>
          <w:color w:val="000000"/>
          <w:sz w:val="28"/>
        </w:rPr>
        <w:t xml:space="preserve">
      5) 5-бапта: </w:t>
      </w:r>
      <w:r>
        <w:br/>
      </w:r>
      <w:r>
        <w:rPr>
          <w:rFonts w:ascii="Times New Roman"/>
          <w:b w:val="false"/>
          <w:i w:val="false"/>
          <w:color w:val="000000"/>
          <w:sz w:val="28"/>
        </w:rPr>
        <w:t xml:space="preserve">
      1-тармақта "Бiлiктiлiк" деген сөз "Аудиторға кандидаттарды аттестаттау жөнiндегi бiлiктiлiк" деген сөздермен ауыстырылсын, "куәлiк" деген сөз "бiлiктiлiк куәлiгiн"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Аудитор аудиторлық қызметтi жеке кәсiпкер ретiнде жүзеге асыратын бiр аудитормен ғана еңбек қатынасында тұруға немесе бiр ғана аудиторлық ұйымның қызметкерi болуға не аудиторлық қызметтi жеке кәсiпкер ретiнде жүзеге асыруға құқылы.";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Аудитор заңды тұлғалардың құрылтайшысы болуға құқылы. </w:t>
      </w:r>
      <w:r>
        <w:br/>
      </w:r>
      <w:r>
        <w:rPr>
          <w:rFonts w:ascii="Times New Roman"/>
          <w:b w:val="false"/>
          <w:i w:val="false"/>
          <w:color w:val="000000"/>
          <w:sz w:val="28"/>
        </w:rPr>
        <w:t xml:space="preserve">
      Аудитор бiр ғана аудиторлық ұйымның қатысушысы бола алады."; </w:t>
      </w:r>
      <w:r>
        <w:br/>
      </w:r>
      <w:r>
        <w:rPr>
          <w:rFonts w:ascii="Times New Roman"/>
          <w:b w:val="false"/>
          <w:i w:val="false"/>
          <w:color w:val="000000"/>
          <w:sz w:val="28"/>
        </w:rPr>
        <w:t xml:space="preserve">
      6) 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Аудиторлық ұйым - аудиторлық қызметтi шаруашылық серiктестiгiнiң ұйымдастыру-құқықтық нысанында жүзеге асыру үшiн құрылған коммерциялық ұйым."; </w:t>
      </w:r>
      <w:r>
        <w:br/>
      </w:r>
      <w:r>
        <w:rPr>
          <w:rFonts w:ascii="Times New Roman"/>
          <w:b w:val="false"/>
          <w:i w:val="false"/>
          <w:color w:val="000000"/>
          <w:sz w:val="28"/>
        </w:rPr>
        <w:t xml:space="preserve">
      2-тармақта "қызметтi" деген сөзден кейiн "олар" деген сөзбен толықтырылсын; </w:t>
      </w:r>
      <w:r>
        <w:br/>
      </w:r>
      <w:r>
        <w:rPr>
          <w:rFonts w:ascii="Times New Roman"/>
          <w:b w:val="false"/>
          <w:i w:val="false"/>
          <w:color w:val="000000"/>
          <w:sz w:val="28"/>
        </w:rPr>
        <w:t xml:space="preserve">
      4-тармақта "аудиторлық ұйымдарға тиесiлi үлес кемiнде 51 процент" деген сөздер "шетелдiк аудиторлық ұйымдарға тиесiлi үлес жүз процент"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Аудиторлық ұйымның басшысында "аудитор" бiлiктiлiк куәлiгiнiң болуы мiндеттi. </w:t>
      </w:r>
      <w:r>
        <w:br/>
      </w:r>
      <w:r>
        <w:rPr>
          <w:rFonts w:ascii="Times New Roman"/>
          <w:b w:val="false"/>
          <w:i w:val="false"/>
          <w:color w:val="000000"/>
          <w:sz w:val="28"/>
        </w:rPr>
        <w:t xml:space="preserve">
      Қазақстан Республикасының заң актiлерiне сәйкес, сондай-ақ осы Заңның 13-бабының 1-тармағының 1) және 2) тармақшаларында көрсетiлген негіздер бойынша бұрын лицензиясы керi қайтарып алынған аудиторлық ұйымды басқарушы аудитор лицензиясын керi қайтарып алу туралы шешiм қабылданған күннен бастап үш жыл бойы аудиторлық ұйымның басшысы бола алмайды.";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Қазақстан Республикасының аумағында аудиторлық қызметтi жүзеге асыратын аудиторлық ұйым Қазақстан Республикасының басқа аудиторлық ұйымы-резидентiнiң қатысушысы және құрылтайшысы бола алмайды."; </w:t>
      </w:r>
      <w:r>
        <w:br/>
      </w:r>
      <w:r>
        <w:rPr>
          <w:rFonts w:ascii="Times New Roman"/>
          <w:b w:val="false"/>
          <w:i w:val="false"/>
          <w:color w:val="000000"/>
          <w:sz w:val="28"/>
        </w:rPr>
        <w:t xml:space="preserve">
      7) 7 және 8-баптар мынадай редакцияда жазылсын: </w:t>
      </w:r>
      <w:r>
        <w:br/>
      </w:r>
      <w:r>
        <w:rPr>
          <w:rFonts w:ascii="Times New Roman"/>
          <w:b w:val="false"/>
          <w:i w:val="false"/>
          <w:color w:val="000000"/>
          <w:sz w:val="28"/>
        </w:rPr>
        <w:t xml:space="preserve">
      "7-бап. Республикалық аудиторлар палатасы </w:t>
      </w:r>
      <w:r>
        <w:br/>
      </w:r>
      <w:r>
        <w:rPr>
          <w:rFonts w:ascii="Times New Roman"/>
          <w:b w:val="false"/>
          <w:i w:val="false"/>
          <w:color w:val="000000"/>
          <w:sz w:val="28"/>
        </w:rPr>
        <w:t xml:space="preserve">
      1. Республикалық аудиторлар палатасы (бұдан әрi - Палата) коммерциялық емес, тәуелсiз, кәсiби, өзiн-өзi басқаратын ұйым болып табылады. </w:t>
      </w:r>
      <w:r>
        <w:br/>
      </w:r>
      <w:r>
        <w:rPr>
          <w:rFonts w:ascii="Times New Roman"/>
          <w:b w:val="false"/>
          <w:i w:val="false"/>
          <w:color w:val="000000"/>
          <w:sz w:val="28"/>
        </w:rPr>
        <w:t xml:space="preserve">
      2. Палата заңды тұлға болып табылады және оның мүшелерiнiң жалпы жиналысында қабылданатын жарғының негiзiнде әрекет етедi. </w:t>
      </w:r>
      <w:r>
        <w:br/>
      </w:r>
      <w:r>
        <w:rPr>
          <w:rFonts w:ascii="Times New Roman"/>
          <w:b w:val="false"/>
          <w:i w:val="false"/>
          <w:color w:val="000000"/>
          <w:sz w:val="28"/>
        </w:rPr>
        <w:t xml:space="preserve">
      3. Палата ерiктi негiзде аудиторларды, аудиторлық ұйымдарды бiрiктiредi және мүшелiк жарналардың және Қазақстан Республикасының заңдарында тыйым салынбаған өзге көздердiң есебiнен қаржыландырылады. </w:t>
      </w:r>
      <w:r>
        <w:br/>
      </w:r>
      <w:r>
        <w:rPr>
          <w:rFonts w:ascii="Times New Roman"/>
          <w:b w:val="false"/>
          <w:i w:val="false"/>
          <w:color w:val="000000"/>
          <w:sz w:val="28"/>
        </w:rPr>
        <w:t xml:space="preserve">
      4. Аудиторлар палатасының құрылымы және жұмыс органдары оның жарғысында анықталады. </w:t>
      </w:r>
      <w:r>
        <w:br/>
      </w:r>
      <w:r>
        <w:rPr>
          <w:rFonts w:ascii="Times New Roman"/>
          <w:b w:val="false"/>
          <w:i w:val="false"/>
          <w:color w:val="000000"/>
          <w:sz w:val="28"/>
        </w:rPr>
        <w:t xml:space="preserve">
      5. Палатаны қайта ұйымдастыру және тарату Қазақстан Республикасының заңдарына сәйкес жүзеге асырылады. </w:t>
      </w:r>
      <w:r>
        <w:br/>
      </w:r>
      <w:r>
        <w:rPr>
          <w:rFonts w:ascii="Times New Roman"/>
          <w:b w:val="false"/>
          <w:i w:val="false"/>
          <w:color w:val="000000"/>
          <w:sz w:val="28"/>
        </w:rPr>
        <w:t xml:space="preserve">
      8-бап. Аудиторлар палатасының өкiлеттiктерi </w:t>
      </w:r>
      <w:r>
        <w:br/>
      </w:r>
      <w:r>
        <w:rPr>
          <w:rFonts w:ascii="Times New Roman"/>
          <w:b w:val="false"/>
          <w:i w:val="false"/>
          <w:color w:val="000000"/>
          <w:sz w:val="28"/>
        </w:rPr>
        <w:t xml:space="preserve">
      1. Республикалық аудиторлар палатасы: </w:t>
      </w:r>
      <w:r>
        <w:br/>
      </w:r>
      <w:r>
        <w:rPr>
          <w:rFonts w:ascii="Times New Roman"/>
          <w:b w:val="false"/>
          <w:i w:val="false"/>
          <w:color w:val="000000"/>
          <w:sz w:val="28"/>
        </w:rPr>
        <w:t xml:space="preserve">
      1) аудиттiң дамуына, оның тиiмдiлiгiн арттыруға, аудиторлар мен аудиторлық ұйымдардың қызметiн ұйымдастыруға және үйлестiруге ықпал етедi; </w:t>
      </w:r>
      <w:r>
        <w:br/>
      </w:r>
      <w:r>
        <w:rPr>
          <w:rFonts w:ascii="Times New Roman"/>
          <w:b w:val="false"/>
          <w:i w:val="false"/>
          <w:color w:val="000000"/>
          <w:sz w:val="28"/>
        </w:rPr>
        <w:t xml:space="preserve">
      2) аудиторлар мен аудиторлық ұйымдардың аудит стандарттарының талаптарын сақтауын қамтамасыз етедi; </w:t>
      </w:r>
      <w:r>
        <w:br/>
      </w:r>
      <w:r>
        <w:rPr>
          <w:rFonts w:ascii="Times New Roman"/>
          <w:b w:val="false"/>
          <w:i w:val="false"/>
          <w:color w:val="000000"/>
          <w:sz w:val="28"/>
        </w:rPr>
        <w:t xml:space="preserve">
      3) аудиторлардың, аудиторлық ұйымдар мен аудиттелетiн субъектiлердiң аудиторлық қызметтi жүзеге асыруына байланысты дауларын қарайды; </w:t>
      </w:r>
      <w:r>
        <w:br/>
      </w:r>
      <w:r>
        <w:rPr>
          <w:rFonts w:ascii="Times New Roman"/>
          <w:b w:val="false"/>
          <w:i w:val="false"/>
          <w:color w:val="000000"/>
          <w:sz w:val="28"/>
        </w:rPr>
        <w:t xml:space="preserve">
      4) өз мүшелерiнiң Қазақстан Республикасының аудиторлық қызметтi жүзеге асыруға байланысты нормативтiк құқықтық актiлерiмен, стандарттармен және әдістемелік құжаттармен қамтамасыз етедi; </w:t>
      </w:r>
      <w:r>
        <w:br/>
      </w:r>
      <w:r>
        <w:rPr>
          <w:rFonts w:ascii="Times New Roman"/>
          <w:b w:val="false"/>
          <w:i w:val="false"/>
          <w:color w:val="000000"/>
          <w:sz w:val="28"/>
        </w:rPr>
        <w:t xml:space="preserve">
      5) аудиторлар мен аудиторлық ұйымдар Қазақстан Республикасының aудиторлық қызмет мәселелерi жөнiндегi заңдарының талаптарын бұзу фактiлерiн анықтаған жағдайда уәкiлеттi органды хабардар етедi; </w:t>
      </w:r>
      <w:r>
        <w:br/>
      </w:r>
      <w:r>
        <w:rPr>
          <w:rFonts w:ascii="Times New Roman"/>
          <w:b w:val="false"/>
          <w:i w:val="false"/>
          <w:color w:val="000000"/>
          <w:sz w:val="28"/>
        </w:rPr>
        <w:t xml:space="preserve">
      6) аудиторлар мен аудиторлық ұйымдардың жұмыс тәжiрибесiн талдайды, қорытындылайды және таратады; </w:t>
      </w:r>
      <w:r>
        <w:br/>
      </w:r>
      <w:r>
        <w:rPr>
          <w:rFonts w:ascii="Times New Roman"/>
          <w:b w:val="false"/>
          <w:i w:val="false"/>
          <w:color w:val="000000"/>
          <w:sz w:val="28"/>
        </w:rPr>
        <w:t xml:space="preserve">
      7) мемлекеттiк, қоғамдық, шетелдiк және халықаралық ұйымдарда палата мүшелерiнiң мүдделерiн бiлдiредi; </w:t>
      </w:r>
      <w:r>
        <w:br/>
      </w:r>
      <w:r>
        <w:rPr>
          <w:rFonts w:ascii="Times New Roman"/>
          <w:b w:val="false"/>
          <w:i w:val="false"/>
          <w:color w:val="000000"/>
          <w:sz w:val="28"/>
        </w:rPr>
        <w:t xml:space="preserve">
      8) аудиторлық қызметтi жүзеге асыру процесiнде аудиторлық қызметтi жеке кәсiпкерлер ретiнде жүзеге асыратын аудиторлар мен аудиторлық ұйымдарда, сондай-ақ олардың клиенттерiнде туындайтын мәселелер бойынша қорытындылар бередi; </w:t>
      </w:r>
      <w:r>
        <w:br/>
      </w:r>
      <w:r>
        <w:rPr>
          <w:rFonts w:ascii="Times New Roman"/>
          <w:b w:val="false"/>
          <w:i w:val="false"/>
          <w:color w:val="000000"/>
          <w:sz w:val="28"/>
        </w:rPr>
        <w:t xml:space="preserve">
      9) осы Заңда белгiленген жағдайларда себептерiн көрсете отырып, "аудитор" бiлiктiлiк куәлiгiнiң күшiн жою туралы және лицензияның күшiн тоқтатып қою туралы ұсыныстар енгiзедi; </w:t>
      </w:r>
      <w:r>
        <w:br/>
      </w:r>
      <w:r>
        <w:rPr>
          <w:rFonts w:ascii="Times New Roman"/>
          <w:b w:val="false"/>
          <w:i w:val="false"/>
          <w:color w:val="000000"/>
          <w:sz w:val="28"/>
        </w:rPr>
        <w:t xml:space="preserve">
      10) "аудитор" бiлiктiлiгiн алуға аттестациядан өтуге тiлек бiлдiрген тұлғаларды дайындауды жүзеге асырады; </w:t>
      </w:r>
      <w:r>
        <w:br/>
      </w:r>
      <w:r>
        <w:rPr>
          <w:rFonts w:ascii="Times New Roman"/>
          <w:b w:val="false"/>
          <w:i w:val="false"/>
          <w:color w:val="000000"/>
          <w:sz w:val="28"/>
        </w:rPr>
        <w:t xml:space="preserve">
      11) аудиторлық қызмет жөнiндегi оқу әдебиетiн, әдiстемелiк нұсқаулықтар мен әдiстеменi, мерзiмдi баспа басылымдарын әзiрлейдi, шығарады және таратады; </w:t>
      </w:r>
      <w:r>
        <w:br/>
      </w:r>
      <w:r>
        <w:rPr>
          <w:rFonts w:ascii="Times New Roman"/>
          <w:b w:val="false"/>
          <w:i w:val="false"/>
          <w:color w:val="000000"/>
          <w:sz w:val="28"/>
        </w:rPr>
        <w:t xml:space="preserve">
      12) халықаралық ұйымдардың бухгалтерлiк есеп және аудиторлық қызмет жөнiндегi жұмысына қатысады. </w:t>
      </w:r>
      <w:r>
        <w:br/>
      </w:r>
      <w:r>
        <w:rPr>
          <w:rFonts w:ascii="Times New Roman"/>
          <w:b w:val="false"/>
          <w:i w:val="false"/>
          <w:color w:val="000000"/>
          <w:sz w:val="28"/>
        </w:rPr>
        <w:t xml:space="preserve">
      2. Палатаға осы бапта көзделмеген өзге қызмет түрлерiмен айналысуға тыйым салынады."; </w:t>
      </w:r>
      <w:r>
        <w:br/>
      </w:r>
      <w:r>
        <w:rPr>
          <w:rFonts w:ascii="Times New Roman"/>
          <w:b w:val="false"/>
          <w:i w:val="false"/>
          <w:color w:val="000000"/>
          <w:sz w:val="28"/>
        </w:rPr>
        <w:t xml:space="preserve">
      8) 3-тараудың атауында "аудиторлыққа" деген сөз "аудитор" бiлiктiлiгiн алуға" деген сөздермен ауыстырылсын; </w:t>
      </w:r>
      <w:r>
        <w:br/>
      </w:r>
      <w:r>
        <w:rPr>
          <w:rFonts w:ascii="Times New Roman"/>
          <w:b w:val="false"/>
          <w:i w:val="false"/>
          <w:color w:val="000000"/>
          <w:sz w:val="28"/>
        </w:rPr>
        <w:t xml:space="preserve">
      9) 9, 10, 11, 12 және 13-баптар мынадай редакцияда жазылсын: </w:t>
      </w:r>
      <w:r>
        <w:br/>
      </w:r>
      <w:r>
        <w:rPr>
          <w:rFonts w:ascii="Times New Roman"/>
          <w:b w:val="false"/>
          <w:i w:val="false"/>
          <w:color w:val="000000"/>
          <w:sz w:val="28"/>
        </w:rPr>
        <w:t xml:space="preserve">
      "9-бап. "Аудитор" бiлiктiлiгiн алуға кандидаттарды аттестаттау </w:t>
      </w:r>
      <w:r>
        <w:br/>
      </w:r>
      <w:r>
        <w:rPr>
          <w:rFonts w:ascii="Times New Roman"/>
          <w:b w:val="false"/>
          <w:i w:val="false"/>
          <w:color w:val="000000"/>
          <w:sz w:val="28"/>
        </w:rPr>
        <w:t xml:space="preserve">
      1. Аттестаттау деп аудиторлыққа кандидаттарды аттестаттау жөнiндегi бiлiктiлiк комиссиясы емтихан өткiзу арқылы кандидаттарға "аудитор" бiлiктiлiгiн беруге кандидаттардың бiлiктiлiк деңгейiн осы комиссияның анықтауы. </w:t>
      </w:r>
      <w:r>
        <w:br/>
      </w:r>
      <w:r>
        <w:rPr>
          <w:rFonts w:ascii="Times New Roman"/>
          <w:b w:val="false"/>
          <w:i w:val="false"/>
          <w:color w:val="000000"/>
          <w:sz w:val="28"/>
        </w:rPr>
        <w:t xml:space="preserve">
      2. Аудиторлыққа кандидаттарды аттестаттауды жүргiзу тәртiбiн және емтихан сұрақтарының тiзбесiн аудиторлыққа кандидаттарды аттестаттау жөнiндегi бiлiктiлiк комиссиясы әзiрлейдi және уәкiлеттi орган бекiтедi. </w:t>
      </w:r>
      <w:r>
        <w:br/>
      </w:r>
      <w:r>
        <w:rPr>
          <w:rFonts w:ascii="Times New Roman"/>
          <w:b w:val="false"/>
          <w:i w:val="false"/>
          <w:color w:val="000000"/>
          <w:sz w:val="28"/>
        </w:rPr>
        <w:t xml:space="preserve">
      3. Аудиторлыққа кандидаттарды аттестаттауды Қазақстан Республикасының Үкiметi белгiлейтiн тәртiппен аккредиттелген бiлiктiлiк комиссиясы жүзеге асырады. </w:t>
      </w:r>
      <w:r>
        <w:br/>
      </w:r>
      <w:r>
        <w:rPr>
          <w:rFonts w:ascii="Times New Roman"/>
          <w:b w:val="false"/>
          <w:i w:val="false"/>
          <w:color w:val="000000"/>
          <w:sz w:val="28"/>
        </w:rPr>
        <w:t xml:space="preserve">
      4. Аттестацияға жоғары кәсiби бiлiмi бар және соңғы алты жылдың: </w:t>
      </w:r>
      <w:r>
        <w:br/>
      </w:r>
      <w:r>
        <w:rPr>
          <w:rFonts w:ascii="Times New Roman"/>
          <w:b w:val="false"/>
          <w:i w:val="false"/>
          <w:color w:val="000000"/>
          <w:sz w:val="28"/>
        </w:rPr>
        <w:t xml:space="preserve">
      1) бухгалтерлiк есеп және қаржылық есептiлiк немесе аудит, немесе қаржы-шаруашылық қызметiн талдау немесе құқық саласында немесе экономикалық, немесе қаржы және бақылау-тексеру салаларында кемiнде үш жыл; </w:t>
      </w:r>
      <w:r>
        <w:br/>
      </w:r>
      <w:r>
        <w:rPr>
          <w:rFonts w:ascii="Times New Roman"/>
          <w:b w:val="false"/>
          <w:i w:val="false"/>
          <w:color w:val="000000"/>
          <w:sz w:val="28"/>
        </w:rPr>
        <w:t xml:space="preserve">
      2) жоғары оқу орындарында бухгалтерлiк есеп және қаржылық есептілiк немесе аудит саласында ғылыми, оқытушылық қызмет және осы тармақтың 1) тармақшасында көрсетiлген салаларда кемiнде үш жыл жұмыс стажы бар тұлғалар жiберiледi. </w:t>
      </w:r>
      <w:r>
        <w:br/>
      </w:r>
      <w:r>
        <w:rPr>
          <w:rFonts w:ascii="Times New Roman"/>
          <w:b w:val="false"/>
          <w:i w:val="false"/>
          <w:color w:val="000000"/>
          <w:sz w:val="28"/>
        </w:rPr>
        <w:t xml:space="preserve">
      5. Аттестаттаудан өткен тұлғалар "аудитор" бiлiктiлiгiн беру туралы бiлiктiлiк куәлiгiн және бiлiктiлiк куәлiгiнiң нөмiрiн, тегiн, жеке атын, сондай-ақ қалауы бойынша - әкесiнiң атын көрсете отырып, аудитордың жеке мөрiн (бұдан әрi - жеке мөр) алады. </w:t>
      </w:r>
      <w:r>
        <w:br/>
      </w:r>
      <w:r>
        <w:rPr>
          <w:rFonts w:ascii="Times New Roman"/>
          <w:b w:val="false"/>
          <w:i w:val="false"/>
          <w:color w:val="000000"/>
          <w:sz w:val="28"/>
        </w:rPr>
        <w:t xml:space="preserve">
      "Аудитор" бiлiктiлiгiн беру туралы шешiмдi Палата анықтайтын мерзiмдi баспа басылымдарында мемлекеттiк және орыс тiлдерiнде Палата жариялайды. </w:t>
      </w:r>
      <w:r>
        <w:br/>
      </w:r>
      <w:r>
        <w:rPr>
          <w:rFonts w:ascii="Times New Roman"/>
          <w:b w:val="false"/>
          <w:i w:val="false"/>
          <w:color w:val="000000"/>
          <w:sz w:val="28"/>
        </w:rPr>
        <w:t xml:space="preserve">
      6. Аттестаттаудан өтпеген адамдар қайта аттестаттаудан өтуге кемiнде алты айдан кейiн жiберiледi. </w:t>
      </w:r>
      <w:r>
        <w:br/>
      </w:r>
      <w:r>
        <w:rPr>
          <w:rFonts w:ascii="Times New Roman"/>
          <w:b w:val="false"/>
          <w:i w:val="false"/>
          <w:color w:val="000000"/>
          <w:sz w:val="28"/>
        </w:rPr>
        <w:t xml:space="preserve">
      10-бап. Аудиторлыққа кандидаттарды аттестаттау жөнiндегi бiлiктiлiк комиссиясы </w:t>
      </w:r>
      <w:r>
        <w:br/>
      </w:r>
      <w:r>
        <w:rPr>
          <w:rFonts w:ascii="Times New Roman"/>
          <w:b w:val="false"/>
          <w:i w:val="false"/>
          <w:color w:val="000000"/>
          <w:sz w:val="28"/>
        </w:rPr>
        <w:t xml:space="preserve">
      1. Аудиторлыққа кандидаттарды аттестаттау жөнiндегi бiлiктiлiк комиссиясы Палата жанынан құрылады. </w:t>
      </w:r>
      <w:r>
        <w:br/>
      </w:r>
      <w:r>
        <w:rPr>
          <w:rFonts w:ascii="Times New Roman"/>
          <w:b w:val="false"/>
          <w:i w:val="false"/>
          <w:color w:val="000000"/>
          <w:sz w:val="28"/>
        </w:rPr>
        <w:t xml:space="preserve">
      2. Аудиторлыққа кандидаттарды аттестаттау жөнiндегi бiлiктiлiк комиссиясының төрағасы болып оның мүшелерiнiң қатарынан аудиторлық қызметпен айналысатын аудитор сайланады. </w:t>
      </w:r>
      <w:r>
        <w:br/>
      </w:r>
      <w:r>
        <w:rPr>
          <w:rFonts w:ascii="Times New Roman"/>
          <w:b w:val="false"/>
          <w:i w:val="false"/>
          <w:color w:val="000000"/>
          <w:sz w:val="28"/>
        </w:rPr>
        <w:t xml:space="preserve">
      3. Аудиторлыққа кандидаттарды аттестаттау жөнiндегі бiлiктiлiк комиссиясы Палата жиналысында (конференциясында) бекiтетiн ереженiң негiзiнде әрекет етедi. </w:t>
      </w:r>
      <w:r>
        <w:br/>
      </w:r>
      <w:r>
        <w:rPr>
          <w:rFonts w:ascii="Times New Roman"/>
          <w:b w:val="false"/>
          <w:i w:val="false"/>
          <w:color w:val="000000"/>
          <w:sz w:val="28"/>
        </w:rPr>
        <w:t xml:space="preserve">
      4. Аудиторлыққа кандидаттарды аттестаттау жөнiндегі бiлiктiлiк комиссиясының жұмыс нәтижесi бойынша Палата шешiм қабылданған күннен бастап отыз күнтiзбелiк күн iшiнде уәкiлеттi органға "аудитор" бiлiктiлiгi берiлген не "аудитор" бiлiктiлiк куәлiгiнiң күшi жойылған тұлғалар туралы ақпаратты беруге мiндеттi. </w:t>
      </w:r>
      <w:r>
        <w:br/>
      </w:r>
      <w:r>
        <w:rPr>
          <w:rFonts w:ascii="Times New Roman"/>
          <w:b w:val="false"/>
          <w:i w:val="false"/>
          <w:color w:val="000000"/>
          <w:sz w:val="28"/>
        </w:rPr>
        <w:t xml:space="preserve">
      11-бап. "Аудитор" бiлiктiлiк куәлiгiнiң күшiн жою </w:t>
      </w:r>
      <w:r>
        <w:br/>
      </w:r>
      <w:r>
        <w:rPr>
          <w:rFonts w:ascii="Times New Roman"/>
          <w:b w:val="false"/>
          <w:i w:val="false"/>
          <w:color w:val="000000"/>
          <w:sz w:val="28"/>
        </w:rPr>
        <w:t xml:space="preserve">
      1. "Аудитор" бiлiктiлiк куәлiгiнiң күшiн Аудиторлыққа кандидаттарды аттестаттау жөнiндегi бiлiктiлiк комиссиясы жояды. </w:t>
      </w:r>
      <w:r>
        <w:br/>
      </w:r>
      <w:r>
        <w:rPr>
          <w:rFonts w:ascii="Times New Roman"/>
          <w:b w:val="false"/>
          <w:i w:val="false"/>
          <w:color w:val="000000"/>
          <w:sz w:val="28"/>
        </w:rPr>
        <w:t xml:space="preserve">
      "Аудитор" бiлiктiлiк куәлiгiнiң күшiн жою туралы шешiмдi Палата анықтайтын баспа басылымдарында мемлекеттiк және орыс тiлдерiнде Палата жариялайды. </w:t>
      </w:r>
      <w:r>
        <w:br/>
      </w:r>
      <w:r>
        <w:rPr>
          <w:rFonts w:ascii="Times New Roman"/>
          <w:b w:val="false"/>
          <w:i w:val="false"/>
          <w:color w:val="000000"/>
          <w:sz w:val="28"/>
        </w:rPr>
        <w:t xml:space="preserve">
      2. "Аудитор" бiлiктiлiк куәлiгi мынадай жағдайларда күшiн жояды: </w:t>
      </w:r>
      <w:r>
        <w:br/>
      </w:r>
      <w:r>
        <w:rPr>
          <w:rFonts w:ascii="Times New Roman"/>
          <w:b w:val="false"/>
          <w:i w:val="false"/>
          <w:color w:val="000000"/>
          <w:sz w:val="28"/>
        </w:rPr>
        <w:t xml:space="preserve">
      1) "аудитор" біліктілігін беруге кандидаттарды аттестаттауға жiберу үшiн ұсынылған мәлiметтердiң дұрыс еместiгі анықталған; </w:t>
      </w:r>
      <w:r>
        <w:br/>
      </w:r>
      <w:r>
        <w:rPr>
          <w:rFonts w:ascii="Times New Roman"/>
          <w:b w:val="false"/>
          <w:i w:val="false"/>
          <w:color w:val="000000"/>
          <w:sz w:val="28"/>
        </w:rPr>
        <w:t xml:space="preserve">
      2) көрiнеу жалған деп танылған аудиторлық есеп жасалған; </w:t>
      </w:r>
      <w:r>
        <w:br/>
      </w:r>
      <w:r>
        <w:rPr>
          <w:rFonts w:ascii="Times New Roman"/>
          <w:b w:val="false"/>
          <w:i w:val="false"/>
          <w:color w:val="000000"/>
          <w:sz w:val="28"/>
        </w:rPr>
        <w:t xml:space="preserve">
      3) аудит стандарттарының талаптарын сақтамаған және Қазақстан Республикасының аудиторлық қызмет туралы заңдарын бұзған. </w:t>
      </w:r>
      <w:r>
        <w:br/>
      </w:r>
      <w:r>
        <w:rPr>
          <w:rFonts w:ascii="Times New Roman"/>
          <w:b w:val="false"/>
          <w:i w:val="false"/>
          <w:color w:val="000000"/>
          <w:sz w:val="28"/>
        </w:rPr>
        <w:t xml:space="preserve">
      3. "Аудитор" бiлiктiлiк куәлiгiнiң күшi жойылған тұлғалар қайта аттестаттауға кемiнде бiр жылдан кейiн жiберiледi. </w:t>
      </w:r>
      <w:r>
        <w:br/>
      </w:r>
      <w:r>
        <w:rPr>
          <w:rFonts w:ascii="Times New Roman"/>
          <w:b w:val="false"/>
          <w:i w:val="false"/>
          <w:color w:val="000000"/>
          <w:sz w:val="28"/>
        </w:rPr>
        <w:t xml:space="preserve">
      4. Аудитор үш айлық мерзiмде Аудиторлыққа кандидаттарды аттестаттау жөнiндегi бiлiктiлiк комиссиясының шешiмiн сот тәртiбiмен шағымдануға құқылы. </w:t>
      </w:r>
      <w:r>
        <w:br/>
      </w:r>
      <w:r>
        <w:rPr>
          <w:rFonts w:ascii="Times New Roman"/>
          <w:b w:val="false"/>
          <w:i w:val="false"/>
          <w:color w:val="000000"/>
          <w:sz w:val="28"/>
        </w:rPr>
        <w:t xml:space="preserve">
      12-бап. Аудиторлық қызметтi лицензиялау </w:t>
      </w:r>
      <w:r>
        <w:br/>
      </w:r>
      <w:r>
        <w:rPr>
          <w:rFonts w:ascii="Times New Roman"/>
          <w:b w:val="false"/>
          <w:i w:val="false"/>
          <w:color w:val="000000"/>
          <w:sz w:val="28"/>
        </w:rPr>
        <w:t xml:space="preserve">
      1. Аудиторлық қызметпен айналысуға лицензияны уәкiлеттi орган бередi, оларды беру шарты мен тәртiбiн Қазақстан республикасының Үкiметi бекiтедi. </w:t>
      </w:r>
      <w:r>
        <w:br/>
      </w:r>
      <w:r>
        <w:rPr>
          <w:rFonts w:ascii="Times New Roman"/>
          <w:b w:val="false"/>
          <w:i w:val="false"/>
          <w:color w:val="000000"/>
          <w:sz w:val="28"/>
        </w:rPr>
        <w:t xml:space="preserve">
      2. Аудиторлық қызметпен айналысуға берiлетiн лицензия бас болып табылады және Қазақстан Республикасының бүкiл аумағында қолданылады. </w:t>
      </w:r>
      <w:r>
        <w:br/>
      </w:r>
      <w:r>
        <w:rPr>
          <w:rFonts w:ascii="Times New Roman"/>
          <w:b w:val="false"/>
          <w:i w:val="false"/>
          <w:color w:val="000000"/>
          <w:sz w:val="28"/>
        </w:rPr>
        <w:t xml:space="preserve">
      3. Банктердiң, сақтандыру (қайта сақтандыру) ұйымдарының, жинақтаушы зейнетақы қорларының аудитiн жүргiзуге лицензияларды қаржылық рынок пен қаржылық ұйымдарды реттеу мен қадағалау жөнiндегi уәкiлеттiк берiлген мемлекеттiк орган аудиторлық қызметтi жүзеге асыруға лицензиясы болған кезде олар белгiлеген тәртiппен береді. </w:t>
      </w:r>
      <w:r>
        <w:br/>
      </w:r>
      <w:r>
        <w:rPr>
          <w:rFonts w:ascii="Times New Roman"/>
          <w:b w:val="false"/>
          <w:i w:val="false"/>
          <w:color w:val="000000"/>
          <w:sz w:val="28"/>
        </w:rPr>
        <w:t xml:space="preserve">
      4. Аудиторлық қызметтi жеке кәсiпкер ретiнде жүзеге асыратын аудиторларға және аудиторлық ұйымдарға берiлген лицензиялар туралы мәлiметтер тiзiлiмде көрсетiледi. </w:t>
      </w:r>
      <w:r>
        <w:br/>
      </w:r>
      <w:r>
        <w:rPr>
          <w:rFonts w:ascii="Times New Roman"/>
          <w:b w:val="false"/>
          <w:i w:val="false"/>
          <w:color w:val="000000"/>
          <w:sz w:val="28"/>
        </w:rPr>
        <w:t xml:space="preserve">
      Тiзiлiмдi жүргiзудi, мерзiмдi баспа басылымдарында мемлекеттiк және орыс тiлдерiнде лицензия беру, керi қайтарып алу, қолданылуын тоқтатып қою және тоқтату туралы мәлiметтердi жариялауды уәкiлеттi орган қамтамасыз етедi. </w:t>
      </w:r>
      <w:r>
        <w:br/>
      </w:r>
      <w:r>
        <w:rPr>
          <w:rFonts w:ascii="Times New Roman"/>
          <w:b w:val="false"/>
          <w:i w:val="false"/>
          <w:color w:val="000000"/>
          <w:sz w:val="28"/>
        </w:rPr>
        <w:t xml:space="preserve">
      5. Лицензия беруден бас тарту туралы шешiм сот тәртiбiмен бiр айлық мерзiмде шағымдалуы мүмкiн. </w:t>
      </w:r>
      <w:r>
        <w:br/>
      </w:r>
      <w:r>
        <w:rPr>
          <w:rFonts w:ascii="Times New Roman"/>
          <w:b w:val="false"/>
          <w:i w:val="false"/>
          <w:color w:val="000000"/>
          <w:sz w:val="28"/>
        </w:rPr>
        <w:t xml:space="preserve">
      13-бап. Лицензияны керi қайтарып алу </w:t>
      </w:r>
      <w:r>
        <w:br/>
      </w:r>
      <w:r>
        <w:rPr>
          <w:rFonts w:ascii="Times New Roman"/>
          <w:b w:val="false"/>
          <w:i w:val="false"/>
          <w:color w:val="000000"/>
          <w:sz w:val="28"/>
        </w:rPr>
        <w:t xml:space="preserve">
      1. Лицензияны керi қайтарып алу Қазақстан Республикасының заң актiлерiнде көзделген, сондай-ақ: </w:t>
      </w:r>
      <w:r>
        <w:br/>
      </w:r>
      <w:r>
        <w:rPr>
          <w:rFonts w:ascii="Times New Roman"/>
          <w:b w:val="false"/>
          <w:i w:val="false"/>
          <w:color w:val="000000"/>
          <w:sz w:val="28"/>
        </w:rPr>
        <w:t xml:space="preserve">
      1) көрiнеу жалған деп танылған аудиторлық есеп жасалған; </w:t>
      </w:r>
      <w:r>
        <w:br/>
      </w:r>
      <w:r>
        <w:rPr>
          <w:rFonts w:ascii="Times New Roman"/>
          <w:b w:val="false"/>
          <w:i w:val="false"/>
          <w:color w:val="000000"/>
          <w:sz w:val="28"/>
        </w:rPr>
        <w:t xml:space="preserve">
      2) аудиторлық қызметтi жеке кәсiпкер ретiнде жүзеге асырған аудитордың немесе аудиторлық ұйымның басшысының бiлiктiлiк куәлiгiнiң күшiн жойған жағдайларда жүзеге асырылады. </w:t>
      </w:r>
      <w:r>
        <w:br/>
      </w:r>
      <w:r>
        <w:rPr>
          <w:rFonts w:ascii="Times New Roman"/>
          <w:b w:val="false"/>
          <w:i w:val="false"/>
          <w:color w:val="000000"/>
          <w:sz w:val="28"/>
        </w:rPr>
        <w:t xml:space="preserve">
      2. Қазақстан Республикасының заң актiлерiне, сондай-ақ осы баптың 1-тармағының 1) және 2) тармақшаларына сәйкес лицензиясы керi қайтарып алынған аудитор мен ұйымға кейiннен мұндай лицензия кемiнде бiр жылдан кейiн берiледi. </w:t>
      </w:r>
      <w:r>
        <w:br/>
      </w:r>
      <w:r>
        <w:rPr>
          <w:rFonts w:ascii="Times New Roman"/>
          <w:b w:val="false"/>
          <w:i w:val="false"/>
          <w:color w:val="000000"/>
          <w:sz w:val="28"/>
        </w:rPr>
        <w:t xml:space="preserve">
      Лицензияны керi қайтарып алу туралы шешiм сот тәртiбiмен үш айлық мерзiмде шағымдалуы мүмкiн."; </w:t>
      </w:r>
      <w:r>
        <w:br/>
      </w:r>
      <w:r>
        <w:rPr>
          <w:rFonts w:ascii="Times New Roman"/>
          <w:b w:val="false"/>
          <w:i w:val="false"/>
          <w:color w:val="000000"/>
          <w:sz w:val="28"/>
        </w:rPr>
        <w:t xml:space="preserve">
      10) мынадай мазмұндағы 13-1-баппен толықтырылсын: </w:t>
      </w:r>
      <w:r>
        <w:br/>
      </w:r>
      <w:r>
        <w:rPr>
          <w:rFonts w:ascii="Times New Roman"/>
          <w:b w:val="false"/>
          <w:i w:val="false"/>
          <w:color w:val="000000"/>
          <w:sz w:val="28"/>
        </w:rPr>
        <w:t xml:space="preserve">
      "13-1-бап. Банктердiң, сақтандыру (қайта сақтандыру) ұйымдарының, жинақтаушы зейнетақы қорларының аудитiн жүргізуге лицензиялардың қолданылуын тоқтатып қою, қайтарып алу және тоқтату </w:t>
      </w:r>
      <w:r>
        <w:br/>
      </w:r>
      <w:r>
        <w:rPr>
          <w:rFonts w:ascii="Times New Roman"/>
          <w:b w:val="false"/>
          <w:i w:val="false"/>
          <w:color w:val="000000"/>
          <w:sz w:val="28"/>
        </w:rPr>
        <w:t xml:space="preserve">
      Банктердiң, сақтандыру (қайта сақтандыру) ұйымдарының, жинақтаушы зейнетақы қорларының аудитiн жүргiзуге лицензиялардың қолданылуын тоқтатып қою, қайтарып алу және тоқтату тәртiбi қаржы рыногi мен қаржы ұйымдарын реттеу және қадағалау жөнiндегi уәкiлеттi органның нормативтiк құқықтық актiлерiмен белгiленедi."; </w:t>
      </w:r>
      <w:r>
        <w:br/>
      </w:r>
      <w:r>
        <w:rPr>
          <w:rFonts w:ascii="Times New Roman"/>
          <w:b w:val="false"/>
          <w:i w:val="false"/>
          <w:color w:val="000000"/>
          <w:sz w:val="28"/>
        </w:rPr>
        <w:t xml:space="preserve">
      11) 14-баптың 2-тармағының екiншi бөлiгiнде "тиiстi қызметтер көлемi," деген сөздер алынып тасталсын; </w:t>
      </w:r>
      <w:r>
        <w:br/>
      </w:r>
      <w:r>
        <w:rPr>
          <w:rFonts w:ascii="Times New Roman"/>
          <w:b w:val="false"/>
          <w:i w:val="false"/>
          <w:color w:val="000000"/>
          <w:sz w:val="28"/>
        </w:rPr>
        <w:t xml:space="preserve">
      13) 15-бапта: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Аудиторлық қызметтi жеке кәсiпкер ретiнде жүзеге асыратын аудитор немесе аудиторлық ұйым жүргiзетiн аудит нәтижелерi бойынша аудиторлық есеп жасалады, ол осы Заңның талаптарына, өзге де нормативтiк құқықтық кесiмдерге және халықаралық аудит стандарттарға сәйкес келуi тиiс. </w:t>
      </w:r>
      <w:r>
        <w:br/>
      </w:r>
      <w:r>
        <w:rPr>
          <w:rFonts w:ascii="Times New Roman"/>
          <w:b w:val="false"/>
          <w:i w:val="false"/>
          <w:color w:val="000000"/>
          <w:sz w:val="28"/>
        </w:rPr>
        <w:t xml:space="preserve">
      Аудиторлық есеп деп мемлекеттiк және (немесе) орыс тiлдерiнде жасалған және аудиторлық қызметтi жеке кәсiпкер ретiнде жүзеге асыратын аудитордың немесе аудиторлық ұйымның аудиттелетiн субъектiнiң қаржылық есептiлiгi Қазақстан Республикасының бухгалтерлік есеп және қаржылық есептiлiк туралы заңдарына және (немесе) бухгалтерлік есептi жүргiзу және қаржылық есептiлiктi жасаудың өзге негiздерiне сәйкес дайындалған ба деген қатысты тәуелсiз пiкiрiн қамтитын жазбаша ресми құжат болып табылады."; </w:t>
      </w:r>
      <w:r>
        <w:br/>
      </w:r>
      <w:r>
        <w:rPr>
          <w:rFonts w:ascii="Times New Roman"/>
          <w:b w:val="false"/>
          <w:i w:val="false"/>
          <w:color w:val="000000"/>
          <w:sz w:val="28"/>
        </w:rPr>
        <w:t xml:space="preserve">
      2-тармақта "заңдарға" деген сөз "Қазақстан Республикасының заңдарына"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Аудиторлық қызметтi жеке кәсiпкер ретiнде жүзеге асыратын аудитор жасаған аудиторлық қызметке ол қол қояды және өзiнiң жеке мөрiмен куәландырады. </w:t>
      </w:r>
      <w:r>
        <w:br/>
      </w:r>
      <w:r>
        <w:rPr>
          <w:rFonts w:ascii="Times New Roman"/>
          <w:b w:val="false"/>
          <w:i w:val="false"/>
          <w:color w:val="000000"/>
          <w:sz w:val="28"/>
        </w:rPr>
        <w:t xml:space="preserve">
      Аудиторлық қызметтi жеке кәсiпкер ретiнде жүзеге асыратын аудитормен еңбек қатынасында тұратын аудитор жасаған аудиторлық есепке орындаушы-аудитор қол қояды, оның жеке мөрiмен куәландырылады, аудиторлық қызметтi жеке кәсiпкер ретiнде жүзеге асыратын аудитор бекiтедi және оның жеке мөрiмен расталады. </w:t>
      </w:r>
      <w:r>
        <w:br/>
      </w:r>
      <w:r>
        <w:rPr>
          <w:rFonts w:ascii="Times New Roman"/>
          <w:b w:val="false"/>
          <w:i w:val="false"/>
          <w:color w:val="000000"/>
          <w:sz w:val="28"/>
        </w:rPr>
        <w:t xml:space="preserve">
      Аудиторлық есепте сондай-ақ лицензияның нөмiрi және берiлген күнi көрсетiледi. </w:t>
      </w:r>
      <w:r>
        <w:br/>
      </w:r>
      <w:r>
        <w:rPr>
          <w:rFonts w:ascii="Times New Roman"/>
          <w:b w:val="false"/>
          <w:i w:val="false"/>
          <w:color w:val="000000"/>
          <w:sz w:val="28"/>
        </w:rPr>
        <w:t xml:space="preserve">
      Банктердiң, сақтандыру (қайта сақтандыру) ұйымдарының, жинақтаушы зейнетақы қорларының аудитi жүргiзiлген жағдайда, аудиторлық есепте сол сияқты, көрсетiлген ұйымдардың қызметiн реттеудi және қадағалауды жүзеге асыратын уәкiлеттi органның лицензиясын беру нөмiрi мен күнi көрсетiледi.";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бөлiгiнде "ұйымның мөрiмен" деген сөздер "оның жеке мөрiмен және аудиторлық ұйымның мөрiмен" деген сөздермен ауыстырылсын; </w:t>
      </w:r>
      <w:r>
        <w:br/>
      </w:r>
      <w:r>
        <w:rPr>
          <w:rFonts w:ascii="Times New Roman"/>
          <w:b w:val="false"/>
          <w:i w:val="false"/>
          <w:color w:val="000000"/>
          <w:sz w:val="28"/>
        </w:rPr>
        <w:t xml:space="preserve">
      13) мынадай мазмұндағы 15-1-баппен толықтырылсын: </w:t>
      </w:r>
      <w:r>
        <w:br/>
      </w:r>
      <w:r>
        <w:rPr>
          <w:rFonts w:ascii="Times New Roman"/>
          <w:b w:val="false"/>
          <w:i w:val="false"/>
          <w:color w:val="000000"/>
          <w:sz w:val="28"/>
        </w:rPr>
        <w:t xml:space="preserve">
      "15-1-бап. Көрiнеу дұрыс емес аудиторлық есеп </w:t>
      </w:r>
      <w:r>
        <w:br/>
      </w:r>
      <w:r>
        <w:rPr>
          <w:rFonts w:ascii="Times New Roman"/>
          <w:b w:val="false"/>
          <w:i w:val="false"/>
          <w:color w:val="000000"/>
          <w:sz w:val="28"/>
        </w:rPr>
        <w:t xml:space="preserve">
      Көрiнеу дұрыс емес аудиторлық есеп - аудит жүргiзiлмей жасалған немесе аудит нәтижелерi бойынша жасалған, бiрақ аудиторлық қызметтi жеке кәсiпкер ретiнде жүзеге асыратын аудитордың немесе аудиторлық ұйымның пiкiрiн қамтитын, аудиттелетiн субъектiнiң қаржылық есептiлiгiн пайдаланушыларды елеулi аспектiлер бойынша аудиттелетiн субъектiнің қаржылық жағдайын шын және анық көрсетуге, қызметiнiң нәтижелерiне және қаржылық жағдайындағы өзгерiстерге қатысты қасақана жаңылыстыратын аудиторлық есеп. </w:t>
      </w:r>
      <w:r>
        <w:br/>
      </w:r>
      <w:r>
        <w:rPr>
          <w:rFonts w:ascii="Times New Roman"/>
          <w:b w:val="false"/>
          <w:i w:val="false"/>
          <w:color w:val="000000"/>
          <w:sz w:val="28"/>
        </w:rPr>
        <w:t xml:space="preserve">
      Банктердi, сақтандыру (қайта сақтандыру) ұйымдарын, жинақтаушы зейнетақы қорларын тексеру туралы аудиторлық есеп көрсетiлген ұйымдардың қызметiн реттеу және қадағалауды жүзеге асыратын уәкiлеттi органның нормативтiк құқықтық актiлерiне сәйкес мiндеттi түрде көрсетiлуге жататын мәселелер жөнiнде аудитордың пiкiрiн қамтуы тиiс. </w:t>
      </w:r>
      <w:r>
        <w:br/>
      </w:r>
      <w:r>
        <w:rPr>
          <w:rFonts w:ascii="Times New Roman"/>
          <w:b w:val="false"/>
          <w:i w:val="false"/>
          <w:color w:val="000000"/>
          <w:sz w:val="28"/>
        </w:rPr>
        <w:t xml:space="preserve">
      Aудиторлық есепте мiндеттi мәселелер жөнiнде аудитордың пiкiрi болмаған немесе оның нақты деректермен сәйкессiздiгi болған жағдайда, осындай есеп жарамсыз болып танылады."; </w:t>
      </w:r>
      <w:r>
        <w:br/>
      </w:r>
      <w:r>
        <w:rPr>
          <w:rFonts w:ascii="Times New Roman"/>
          <w:b w:val="false"/>
          <w:i w:val="false"/>
          <w:color w:val="000000"/>
          <w:sz w:val="28"/>
        </w:rPr>
        <w:t xml:space="preserve">
      14) 16-тармақ алынып тасталсын; </w:t>
      </w:r>
      <w:r>
        <w:br/>
      </w:r>
      <w:r>
        <w:rPr>
          <w:rFonts w:ascii="Times New Roman"/>
          <w:b w:val="false"/>
          <w:i w:val="false"/>
          <w:color w:val="000000"/>
          <w:sz w:val="28"/>
        </w:rPr>
        <w:t xml:space="preserve">
      15) 5-тараудың атауында "аудиторлар" деген сөздiң алдынан "аудиторлық қызметтi жеке кәсiпкерлер ретiнде жүзеге асыратын" деген сөздермен толықтырылсын; </w:t>
      </w:r>
      <w:r>
        <w:br/>
      </w:r>
      <w:r>
        <w:rPr>
          <w:rFonts w:ascii="Times New Roman"/>
          <w:b w:val="false"/>
          <w:i w:val="false"/>
          <w:color w:val="000000"/>
          <w:sz w:val="28"/>
        </w:rPr>
        <w:t xml:space="preserve">
      16) 17-бапта: </w:t>
      </w:r>
      <w:r>
        <w:br/>
      </w:r>
      <w:r>
        <w:rPr>
          <w:rFonts w:ascii="Times New Roman"/>
          <w:b w:val="false"/>
          <w:i w:val="false"/>
          <w:color w:val="000000"/>
          <w:sz w:val="28"/>
        </w:rPr>
        <w:t xml:space="preserve">
      атауында және 1, 2, 3-тармақтарда "аудиторлар" деген сөздiң алдынан тиiстi септiктегi "аудиторлық қызметтi жеке кәсiпкерлер ретiнде жүзеге асыратын" деген сөздермен толықтырылсын; </w:t>
      </w:r>
      <w:r>
        <w:br/>
      </w:r>
      <w:r>
        <w:rPr>
          <w:rFonts w:ascii="Times New Roman"/>
          <w:b w:val="false"/>
          <w:i w:val="false"/>
          <w:color w:val="000000"/>
          <w:sz w:val="28"/>
        </w:rPr>
        <w:t xml:space="preserve">
      3-тармақта "тексерулер" деген сөз "аудит" деген сөзбен ауыстырылсын; </w:t>
      </w:r>
      <w:r>
        <w:br/>
      </w:r>
      <w:r>
        <w:rPr>
          <w:rFonts w:ascii="Times New Roman"/>
          <w:b w:val="false"/>
          <w:i w:val="false"/>
          <w:color w:val="000000"/>
          <w:sz w:val="28"/>
        </w:rPr>
        <w:t xml:space="preserve">
      17) 18-бапта: </w:t>
      </w:r>
      <w:r>
        <w:br/>
      </w:r>
      <w:r>
        <w:rPr>
          <w:rFonts w:ascii="Times New Roman"/>
          <w:b w:val="false"/>
          <w:i w:val="false"/>
          <w:color w:val="000000"/>
          <w:sz w:val="28"/>
        </w:rPr>
        <w:t xml:space="preserve">
      атауында "аудиторлар" деген сөздiң алдынан "аудиторлық қызметтi жеке кәсiпкерлер ретiнде жүзеге асыратын"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бөлiгі мынадай редакцияда жазылсын: </w:t>
      </w:r>
      <w:r>
        <w:br/>
      </w:r>
      <w:r>
        <w:rPr>
          <w:rFonts w:ascii="Times New Roman"/>
          <w:b w:val="false"/>
          <w:i w:val="false"/>
          <w:color w:val="000000"/>
          <w:sz w:val="28"/>
        </w:rPr>
        <w:t xml:space="preserve">
      "1. Аудиторлық қызметтi жеке кәсiпкерлер ретiнде жүзеге асыратын aудиторлар мен ayдиторлық ұйымдар халықаралық аудит стандарттарды сақтауға, сондай-ақ:";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қаржы рыногы мен қаржылық ұйымдарды реттеу және қадағалау жөнiндегi уәкiлеттi мемлекеттiк органға аудиттелетiн субъектiлерге хабарлама жасай отырып, банктердiң, сақтандыру (қайта сақтандыру) ұйымдарының, жинақтаушы зейнетақы қорларының аудитi нәтижесiнде Қазақстан Республикасының заңнамасын бұзуын анықтауы туралы хабарлауы;"; </w:t>
      </w:r>
      <w:r>
        <w:br/>
      </w:r>
      <w:r>
        <w:rPr>
          <w:rFonts w:ascii="Times New Roman"/>
          <w:b w:val="false"/>
          <w:i w:val="false"/>
          <w:color w:val="000000"/>
          <w:sz w:val="28"/>
        </w:rPr>
        <w:t xml:space="preserve">
      мынадай мазмұндағы 6), 7), 8) тармақшалармен толықтырылсын: </w:t>
      </w:r>
      <w:r>
        <w:br/>
      </w:r>
      <w:r>
        <w:rPr>
          <w:rFonts w:ascii="Times New Roman"/>
          <w:b w:val="false"/>
          <w:i w:val="false"/>
          <w:color w:val="000000"/>
          <w:sz w:val="28"/>
        </w:rPr>
        <w:t xml:space="preserve">
      "6) шешiм қабылданған күннен бастап он күнтiзбелiк күннен кешiктiрмеген мерзiмде тиiстi құжаттарын қоса бере отырып, аудиторлық ұйым басшысының ауысқаны туралы, сондай-ақ: </w:t>
      </w:r>
      <w:r>
        <w:br/>
      </w:r>
      <w:r>
        <w:rPr>
          <w:rFonts w:ascii="Times New Roman"/>
          <w:b w:val="false"/>
          <w:i w:val="false"/>
          <w:color w:val="000000"/>
          <w:sz w:val="28"/>
        </w:rPr>
        <w:t xml:space="preserve">
      аудиторлық қызметтi жеке кәсiпкер ретiнде жүзеге асыратын аудитордың аудиторлық ұйым басшысының және аудиторлық қызметтi жеке кәсiпкер ретiнде жүзеге асыратын аудитормен және аудиторлық ұйыммен еңбек қатынасында тұратын аудиторлардың тегiнiң, аты-жөнiнiң өзгергенi; </w:t>
      </w:r>
      <w:r>
        <w:br/>
      </w:r>
      <w:r>
        <w:rPr>
          <w:rFonts w:ascii="Times New Roman"/>
          <w:b w:val="false"/>
          <w:i w:val="false"/>
          <w:color w:val="000000"/>
          <w:sz w:val="28"/>
        </w:rPr>
        <w:t xml:space="preserve">
      аудиторлық ұйымның жарғылық капиталына қатысушылардың және (немесе) олардың қатысу үлестерiнiң өзгергені; </w:t>
      </w:r>
      <w:r>
        <w:br/>
      </w:r>
      <w:r>
        <w:rPr>
          <w:rFonts w:ascii="Times New Roman"/>
          <w:b w:val="false"/>
          <w:i w:val="false"/>
          <w:color w:val="000000"/>
          <w:sz w:val="28"/>
        </w:rPr>
        <w:t xml:space="preserve">
      аудиторлық ұйымның жарғысына өзгерiстер мен толықтыруларды тiркегенi; </w:t>
      </w:r>
      <w:r>
        <w:br/>
      </w:r>
      <w:r>
        <w:rPr>
          <w:rFonts w:ascii="Times New Roman"/>
          <w:b w:val="false"/>
          <w:i w:val="false"/>
          <w:color w:val="000000"/>
          <w:sz w:val="28"/>
        </w:rPr>
        <w:t xml:space="preserve">
      аудиторлық қызметтi жеке кәсiпкер ретiнде жүзеге асыратын аудитордың немесе аудиторлық ұйымның мекен-жайының өзгергенi туралы ақпаратты уәкiлеттi органға беруге; </w:t>
      </w:r>
      <w:r>
        <w:br/>
      </w:r>
      <w:r>
        <w:rPr>
          <w:rFonts w:ascii="Times New Roman"/>
          <w:b w:val="false"/>
          <w:i w:val="false"/>
          <w:color w:val="000000"/>
          <w:sz w:val="28"/>
        </w:rPr>
        <w:t xml:space="preserve">
      7) кәсiби қызметiне байланысты өзiнiң азаматтық-құқықтық жауапкершiлiгiн мiндеттi сақтандыру шартын жасасқан немесе осы шартты мерзiмiнен бұрын тоқтатқан күннен бастап отыз күнтiзбелiк күннен кешiктiрмеген мерзiмде бұл туралы уәкiлеттi органды хабардар етуге. Мiндеттi сақтандыру шартын жасасу фактiсiн растау үшін оның нотариалды куәландырылған көшiрмесi ұсынылады; </w:t>
      </w:r>
      <w:r>
        <w:br/>
      </w:r>
      <w:r>
        <w:rPr>
          <w:rFonts w:ascii="Times New Roman"/>
          <w:b w:val="false"/>
          <w:i w:val="false"/>
          <w:color w:val="000000"/>
          <w:sz w:val="28"/>
        </w:rPr>
        <w:t xml:space="preserve">
      8) мемлекеттiк тiркелгеннен кейiн он күнтiзбелiк күннен кешіктірмеген мерзiмде жеке кәсiпкердi мемлекеттiк тiркеу туралы куәлiктiң нотариалды куәландырылған көшiрмесiн уәкiлеттi органға беруге мiндеттi.";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Лицензиясы бар аудиторлар мен аудиторлық ұйымдар есептiден кейiнгi жылдың 1 наурызынан кешiктiрмей уәкiлеттi орган бекiткен нысандар бойынша мыналар: </w:t>
      </w:r>
      <w:r>
        <w:br/>
      </w:r>
      <w:r>
        <w:rPr>
          <w:rFonts w:ascii="Times New Roman"/>
          <w:b w:val="false"/>
          <w:i w:val="false"/>
          <w:color w:val="000000"/>
          <w:sz w:val="28"/>
        </w:rPr>
        <w:t xml:space="preserve">
      1) есепті кезеңнің ішінде жеке еңбек шарттары жасалған (мерзiмi ұзартылған) немесе бұзылған аудиторлар туралы, сондай-ақ олардың жалпы саны туралы; </w:t>
      </w:r>
      <w:r>
        <w:br/>
      </w:r>
      <w:r>
        <w:rPr>
          <w:rFonts w:ascii="Times New Roman"/>
          <w:b w:val="false"/>
          <w:i w:val="false"/>
          <w:color w:val="000000"/>
          <w:sz w:val="28"/>
        </w:rPr>
        <w:t xml:space="preserve">
      2) олардың жарғылық капиталдағы мөлшерін көрсете отырып, аудиторлық ұйым қатысушыларының құрамы туралы; </w:t>
      </w:r>
      <w:r>
        <w:br/>
      </w:r>
      <w:r>
        <w:rPr>
          <w:rFonts w:ascii="Times New Roman"/>
          <w:b w:val="false"/>
          <w:i w:val="false"/>
          <w:color w:val="000000"/>
          <w:sz w:val="28"/>
        </w:rPr>
        <w:t xml:space="preserve">
      3) басқа аудиторлық ұйымның жарғылық капиталына қатысуы туралы; </w:t>
      </w:r>
      <w:r>
        <w:br/>
      </w:r>
      <w:r>
        <w:rPr>
          <w:rFonts w:ascii="Times New Roman"/>
          <w:b w:val="false"/>
          <w:i w:val="false"/>
          <w:color w:val="000000"/>
          <w:sz w:val="28"/>
        </w:rPr>
        <w:t xml:space="preserve">
      4) азаматтық-құқықтық міндетті сақтандыру шартын жасасу немесе бұзу туралы ақпаратты уәкiлеттi органға беруге мiндеттi."; </w:t>
      </w:r>
      <w:r>
        <w:br/>
      </w:r>
      <w:r>
        <w:rPr>
          <w:rFonts w:ascii="Times New Roman"/>
          <w:b w:val="false"/>
          <w:i w:val="false"/>
          <w:color w:val="000000"/>
          <w:sz w:val="28"/>
        </w:rPr>
        <w:t xml:space="preserve">
      18) 18-1-бапта: </w:t>
      </w:r>
      <w:r>
        <w:br/>
      </w:r>
      <w:r>
        <w:rPr>
          <w:rFonts w:ascii="Times New Roman"/>
          <w:b w:val="false"/>
          <w:i w:val="false"/>
          <w:color w:val="000000"/>
          <w:sz w:val="28"/>
        </w:rPr>
        <w:t xml:space="preserve">
      1-тармақта "залал" деген сөз "мүлiктiк зиян" деген сөздермен ауыстырылсын; </w:t>
      </w:r>
      <w:r>
        <w:br/>
      </w:r>
      <w:r>
        <w:rPr>
          <w:rFonts w:ascii="Times New Roman"/>
          <w:b w:val="false"/>
          <w:i w:val="false"/>
          <w:color w:val="000000"/>
          <w:sz w:val="28"/>
        </w:rPr>
        <w:t xml:space="preserve">
      1, 2-тармақтарда "аудиторлар" деген сөздiң алдынан тиiстi септiктегi "аудиторлық қызметтi жеке кәсiпкерлер ретiнде жүзеге асыратын" деген сөздермен толықтырылсын; </w:t>
      </w:r>
      <w:r>
        <w:br/>
      </w:r>
      <w:r>
        <w:rPr>
          <w:rFonts w:ascii="Times New Roman"/>
          <w:b w:val="false"/>
          <w:i w:val="false"/>
          <w:color w:val="000000"/>
          <w:sz w:val="28"/>
        </w:rPr>
        <w:t xml:space="preserve">
      19) 19-бапта атауы мен мәтiнiнде "аудиторлар" деген сөздiң алдынан "Лицензиясы бap" деген сөздермен толықтырылсын; </w:t>
      </w:r>
      <w:r>
        <w:br/>
      </w:r>
      <w:r>
        <w:rPr>
          <w:rFonts w:ascii="Times New Roman"/>
          <w:b w:val="false"/>
          <w:i w:val="false"/>
          <w:color w:val="000000"/>
          <w:sz w:val="28"/>
        </w:rPr>
        <w:t xml:space="preserve">
      20) 20-бап мынадай редакцияда жазылсын: </w:t>
      </w:r>
      <w:r>
        <w:br/>
      </w:r>
      <w:r>
        <w:rPr>
          <w:rFonts w:ascii="Times New Roman"/>
          <w:b w:val="false"/>
          <w:i w:val="false"/>
          <w:color w:val="000000"/>
          <w:sz w:val="28"/>
        </w:rPr>
        <w:t xml:space="preserve">
      "20-бап. Аудит жүргiзу құқығын шектеу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1) қатысушылары болып табылатын тапсырысшылардың, сондай-ақ жасалған қолданыстағы шарт бойынша жеңiлдiк жағдайлар берiлген кредит берушілердiң не акционерi (қатысушысы), қолданыстағы шарт бойынша жеңiлдiк жағдайлар берiлген кредит берушiсi осы аудиторлық ұйым болып табылатын тапсырысшылардың аудиторлық ұйымының; </w:t>
      </w:r>
      <w:r>
        <w:br/>
      </w:r>
      <w:r>
        <w:rPr>
          <w:rFonts w:ascii="Times New Roman"/>
          <w:b w:val="false"/>
          <w:i w:val="false"/>
          <w:color w:val="000000"/>
          <w:sz w:val="28"/>
        </w:rPr>
        <w:t xml:space="preserve">
      2) аудиторлық қызметтi жеке кәсiпкерлер ретiнде жүзеге асыратын, акционерi (қатысушысы), кредит берушiсi немесе депозиторы осы аудитор болып табылатын және жасалған қолданыстағы шарт бойынша жеңiлдiк жағдайлар берiлген тапсырысшылар аудиторларының; </w:t>
      </w:r>
      <w:r>
        <w:br/>
      </w:r>
      <w:r>
        <w:rPr>
          <w:rFonts w:ascii="Times New Roman"/>
          <w:b w:val="false"/>
          <w:i w:val="false"/>
          <w:color w:val="000000"/>
          <w:sz w:val="28"/>
        </w:rPr>
        <w:t xml:space="preserve">
      3) осы Заңның 2-бабының 2-тармағының 2), 3), 12), 13) тармақшаларында көрсетiлген өз қызметiнiң бейiнi бойынша қызметтер көрсетiлген тапсырысшылардың аудиторлық қызметтi жеке кәсiпкер ретiнде жүзеге асыратын аудиторлар мен аудиторлық ұйымдарының, бағалы қағаздар портфелiн басқаруға, брокерлiк-дилерлiк қызметтер көрсетуге азаматтық-құқықтық жауапкершiлiктi сақтандыру шарты жасалған ұйымдардың; </w:t>
      </w:r>
      <w:r>
        <w:br/>
      </w:r>
      <w:r>
        <w:rPr>
          <w:rFonts w:ascii="Times New Roman"/>
          <w:b w:val="false"/>
          <w:i w:val="false"/>
          <w:color w:val="000000"/>
          <w:sz w:val="28"/>
        </w:rPr>
        <w:t xml:space="preserve">
      4) аудиттелетiн субъектiнiң лауазымды тұлғаларының, сондай-ақ аудиттелетiн субъектi акцияларының (жарғылық капиталының) он проценттен астамын иеленген акционердiң (қатысушының) жақын туыстары (ата-аналары, жұбайлары, аға-iнiлерi, апа-сiңілiлерi, балалары) немесе жекжаттары (ерлi-зайыптылардың аға-iнiлерi, апа-сiңiлiлерi, ата-аналары және балалары) болып табылатын аудиторлық қызметтi жеке кәсiпкерлер ретiнде жүзеге асыратын ayдиторлардың; </w:t>
      </w:r>
      <w:r>
        <w:br/>
      </w:r>
      <w:r>
        <w:rPr>
          <w:rFonts w:ascii="Times New Roman"/>
          <w:b w:val="false"/>
          <w:i w:val="false"/>
          <w:color w:val="000000"/>
          <w:sz w:val="28"/>
        </w:rPr>
        <w:t xml:space="preserve">
      5) орындаушылары аудиттелетiн субъектiнiң лауазымды тұлғаларымен еңбек қатынастарында тұратын немесе оның акционерлерi (қатысушылары) болып табылатын аудиторлық қызметтi жеке кәсiпкерлер ретiнде жүзеге асыратын аудиторлар мен аудиторлық ұйымдардың; </w:t>
      </w:r>
      <w:r>
        <w:br/>
      </w:r>
      <w:r>
        <w:rPr>
          <w:rFonts w:ascii="Times New Roman"/>
          <w:b w:val="false"/>
          <w:i w:val="false"/>
          <w:color w:val="000000"/>
          <w:sz w:val="28"/>
        </w:rPr>
        <w:t xml:space="preserve">
      6) аудиторлық қызметтi жеке кәсiпкерлер ретiнде, бухгалтерлiк баланста көрсетiлген активтерiнiң сомасы жылына орта есеппен айлық eceптiк көрсеткiштiң 50 000 еселенген мөлшерiнен асып түсетiн немесе аудит мiндеттi болып табылатын ұйымдардың аудитiн жүзеге асыратын аудиторларының; </w:t>
      </w:r>
      <w:r>
        <w:br/>
      </w:r>
      <w:r>
        <w:rPr>
          <w:rFonts w:ascii="Times New Roman"/>
          <w:b w:val="false"/>
          <w:i w:val="false"/>
          <w:color w:val="000000"/>
          <w:sz w:val="28"/>
        </w:rPr>
        <w:t xml:space="preserve">
      7) бухгалтерлiк құжаттамасы мен қаржылық есептiлiгiнде Қазақстан Республикасының заңдарында белгiленген тәртiппен ресiмделген тиiстi рұқсатсыз мемлекеттiк құпияны құрайтын мәлiметтерi бар аудиттелетiн субъектiлердiң аудиторлық қызметтi жеке кәсiпкерлер ретiнде жүзеге асыратын аудиторлары мен аудиторлық ұйымдарының."; </w:t>
      </w:r>
      <w:r>
        <w:br/>
      </w:r>
      <w:r>
        <w:rPr>
          <w:rFonts w:ascii="Times New Roman"/>
          <w:b w:val="false"/>
          <w:i w:val="false"/>
          <w:color w:val="000000"/>
          <w:sz w:val="28"/>
        </w:rPr>
        <w:t xml:space="preserve">
      21) 21-бапта мәтiнде "аудитордан", "аудитордың", "аудиторлар", деген сөздердiң алдынан "ayдиторлық қызметтi жеке кәсiпкер ретiнде жүзеге асыратын" деген сөздермен толықтырылсын; </w:t>
      </w:r>
      <w:r>
        <w:br/>
      </w:r>
      <w:r>
        <w:rPr>
          <w:rFonts w:ascii="Times New Roman"/>
          <w:b w:val="false"/>
          <w:i w:val="false"/>
          <w:color w:val="000000"/>
          <w:sz w:val="28"/>
        </w:rPr>
        <w:t xml:space="preserve">
      22) 22-бапта мәтiнде "аудиторға", "аудитордың" деген сөздердiң алдынан "аудиторлық қызметтi жеке кәсiпкер ретiнде жүзеге асыратын" деген сөздермен толықтырылсын; </w:t>
      </w:r>
      <w:r>
        <w:br/>
      </w:r>
      <w:r>
        <w:rPr>
          <w:rFonts w:ascii="Times New Roman"/>
          <w:b w:val="false"/>
          <w:i w:val="false"/>
          <w:color w:val="000000"/>
          <w:sz w:val="28"/>
        </w:rPr>
        <w:t xml:space="preserve">
      23) 23-бапта: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"құжаттар мен" деген сөздер "қаржылық есептiлiк пен" деген сөздермен ауыстырылсын, "аудиторға" деген сөздiң алдынан "аудиторлық қызметтi жеке кәсiпкер ретiнде жүзеге асыратын" деген сөздермен ауыстырылсын; </w:t>
      </w:r>
      <w:r>
        <w:br/>
      </w:r>
      <w:r>
        <w:rPr>
          <w:rFonts w:ascii="Times New Roman"/>
          <w:b w:val="false"/>
          <w:i w:val="false"/>
          <w:color w:val="000000"/>
          <w:sz w:val="28"/>
        </w:rPr>
        <w:t xml:space="preserve">
      2-тармақта "заңдарына" деген сөз "заң актiлерiне" деген сөздермен ауыстырылсын; </w:t>
      </w:r>
      <w:r>
        <w:br/>
      </w:r>
      <w:r>
        <w:rPr>
          <w:rFonts w:ascii="Times New Roman"/>
          <w:b w:val="false"/>
          <w:i w:val="false"/>
          <w:color w:val="000000"/>
          <w:sz w:val="28"/>
        </w:rPr>
        <w:t xml:space="preserve">
      24) 25-тармақ алынып тасталсын. </w:t>
      </w:r>
    </w:p>
    <w:bookmarkEnd w:id="4"/>
    <w:bookmarkStart w:name="z6" w:id="5"/>
    <w:p>
      <w:pPr>
        <w:spacing w:after="0"/>
        <w:ind w:left="0"/>
        <w:jc w:val="both"/>
      </w:pPr>
      <w:r>
        <w:rPr>
          <w:rFonts w:ascii="Times New Roman"/>
          <w:b w:val="false"/>
          <w:i w:val="false"/>
          <w:color w:val="000000"/>
          <w:sz w:val="28"/>
        </w:rPr>
        <w:t>
      3.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22, 406-құжат; 2003 ж., N 11, 56-құжат; N 15, 139-құжат): </w:t>
      </w:r>
      <w:r>
        <w:br/>
      </w:r>
      <w:r>
        <w:rPr>
          <w:rFonts w:ascii="Times New Roman"/>
          <w:b w:val="false"/>
          <w:i w:val="false"/>
          <w:color w:val="000000"/>
          <w:sz w:val="28"/>
        </w:rPr>
        <w:t xml:space="preserve">
      20-баптың 3-тармағында "жүргiзiлген аудит туралы қорытындының" деген сөздер "аудиторлық есептiң" деген сөздермен ауыстырылсын; </w:t>
      </w:r>
      <w:r>
        <w:br/>
      </w:r>
      <w:r>
        <w:rPr>
          <w:rFonts w:ascii="Times New Roman"/>
          <w:b w:val="false"/>
          <w:i w:val="false"/>
          <w:color w:val="000000"/>
          <w:sz w:val="28"/>
        </w:rPr>
        <w:t xml:space="preserve">
      24-баптың 2-тармағында "қорытындысы" деген сөз "аудиторлық eceбi" деген сөздермен ауыстырылсын; </w:t>
      </w:r>
      <w:r>
        <w:br/>
      </w:r>
      <w:r>
        <w:rPr>
          <w:rFonts w:ascii="Times New Roman"/>
          <w:b w:val="false"/>
          <w:i w:val="false"/>
          <w:color w:val="000000"/>
          <w:sz w:val="28"/>
        </w:rPr>
        <w:t xml:space="preserve">
      27-баптың 1-тармағының 4) тармақшасында "аудиторлық қорытынды" деген сөздер "аудиторлық есеп" деген сөздермен ауыстырылсын; </w:t>
      </w:r>
      <w:r>
        <w:br/>
      </w:r>
      <w:r>
        <w:rPr>
          <w:rFonts w:ascii="Times New Roman"/>
          <w:b w:val="false"/>
          <w:i w:val="false"/>
          <w:color w:val="000000"/>
          <w:sz w:val="28"/>
        </w:rPr>
        <w:t xml:space="preserve">
      58-баптың 1-тармағының 4) тармақшасында: </w:t>
      </w:r>
      <w:r>
        <w:br/>
      </w:r>
      <w:r>
        <w:rPr>
          <w:rFonts w:ascii="Times New Roman"/>
          <w:b w:val="false"/>
          <w:i w:val="false"/>
          <w:color w:val="000000"/>
          <w:sz w:val="28"/>
        </w:rPr>
        <w:t xml:space="preserve">
      "қорытынды (растау) берген" деген сөздер "аудиторлық қызмет жасаған" деген сөздермен ауыстырылсын; </w:t>
      </w:r>
      <w:r>
        <w:br/>
      </w:r>
      <w:r>
        <w:rPr>
          <w:rFonts w:ascii="Times New Roman"/>
          <w:b w:val="false"/>
          <w:i w:val="false"/>
          <w:color w:val="000000"/>
          <w:sz w:val="28"/>
        </w:rPr>
        <w:t xml:space="preserve">
      74-баптың 4-тармағында "өз қызметiне", "қорытынды" деген сөздер "қаржылық есептiлiгiне", "есеп" деген сөздермен ауыстырылсын. </w:t>
      </w:r>
    </w:p>
    <w:bookmarkEnd w:id="5"/>
    <w:bookmarkStart w:name="z7" w:id="6"/>
    <w:p>
      <w:pPr>
        <w:spacing w:after="0"/>
        <w:ind w:left="0"/>
        <w:jc w:val="both"/>
      </w:pPr>
      <w:r>
        <w:rPr>
          <w:rFonts w:ascii="Times New Roman"/>
          <w:b w:val="false"/>
          <w:i w:val="false"/>
          <w:color w:val="000000"/>
          <w:sz w:val="28"/>
        </w:rPr>
        <w:t>
      4. Әкiмшiлiк құқық бұзушылық туралы Қазақстан Республикасының 2001 жылғы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 122-құжаттар): </w:t>
      </w:r>
      <w:r>
        <w:br/>
      </w:r>
      <w:r>
        <w:rPr>
          <w:rFonts w:ascii="Times New Roman"/>
          <w:b w:val="false"/>
          <w:i w:val="false"/>
          <w:color w:val="000000"/>
          <w:sz w:val="28"/>
        </w:rPr>
        <w:t xml:space="preserve">
      183-бапта: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"183-бап. Аудиторлық қызметтi жеке кәсiпкер ретiнде жүзеге асыратын аудитордың немесе аудиторлық ұйымның бухгалтерлiк есепке алу және қаржылық есеп туралы заңдардың бұзылу фактiсiн аудит жүргiзуге тапсырыс берушiлерден жасыруы"; </w:t>
      </w:r>
      <w:r>
        <w:br/>
      </w:r>
      <w:r>
        <w:rPr>
          <w:rFonts w:ascii="Times New Roman"/>
          <w:b w:val="false"/>
          <w:i w:val="false"/>
          <w:color w:val="000000"/>
          <w:sz w:val="28"/>
        </w:rPr>
        <w:t xml:space="preserve">
      мәтiнде "Аудитордың немесе", "өзге адамның" деген сөздер алынып тасталсын, "жеткiзе алатын" деген сөздерден кейiн "аудиторлық қызметтi жеке кәсiпкер ретiнде жүзеге асыратын аудитордың немесе аудиторлық ұйымның" деген сөздермен толықтырылсын; </w:t>
      </w:r>
      <w:r>
        <w:br/>
      </w:r>
      <w:r>
        <w:rPr>
          <w:rFonts w:ascii="Times New Roman"/>
          <w:b w:val="false"/>
          <w:i w:val="false"/>
          <w:color w:val="000000"/>
          <w:sz w:val="28"/>
        </w:rPr>
        <w:t xml:space="preserve">
      1) 184-бап мынадай редакцияда жазылсын: </w:t>
      </w:r>
      <w:r>
        <w:br/>
      </w:r>
      <w:r>
        <w:rPr>
          <w:rFonts w:ascii="Times New Roman"/>
          <w:b w:val="false"/>
          <w:i w:val="false"/>
          <w:color w:val="000000"/>
          <w:sz w:val="28"/>
        </w:rPr>
        <w:t xml:space="preserve">
      "184-бап. Аудиторлық қызметтi жеке кәсiпкер ретiнде жүзеге асыратын аудитордың немесе аудиторлық ұйымның көрiнеу дұрыс емес не жарамсыз аудиторлық есеп жасауы </w:t>
      </w:r>
      <w:r>
        <w:br/>
      </w:r>
      <w:r>
        <w:rPr>
          <w:rFonts w:ascii="Times New Roman"/>
          <w:b w:val="false"/>
          <w:i w:val="false"/>
          <w:color w:val="000000"/>
          <w:sz w:val="28"/>
        </w:rPr>
        <w:t xml:space="preserve">
      Аудиторлық қызметтi жеке кәсiпкер ретiнде жүзеге асыратын аудитордың немесе аудиторлық ұйымның көрiнеу дұрыс емес не жарамсыз аудиторлық есеп жасауы - </w:t>
      </w:r>
      <w:r>
        <w:br/>
      </w:r>
      <w:r>
        <w:rPr>
          <w:rFonts w:ascii="Times New Roman"/>
          <w:b w:val="false"/>
          <w:i w:val="false"/>
          <w:color w:val="000000"/>
          <w:sz w:val="28"/>
        </w:rPr>
        <w:t xml:space="preserve">
      аудиторлық қызметпен айналысу құқығына лицензиядан айыра отырып, азаматтарға - айлық есептiк көрсеткiштiң жиырма беске дейiнгi мөлшерiнде, заңды тұлғаларға екi жүз елуге дейiнгi мөлшерiнде айыппұл салуға әкеп соғады."; </w:t>
      </w:r>
      <w:r>
        <w:br/>
      </w:r>
      <w:r>
        <w:rPr>
          <w:rFonts w:ascii="Times New Roman"/>
          <w:b w:val="false"/>
          <w:i w:val="false"/>
          <w:color w:val="000000"/>
          <w:sz w:val="28"/>
        </w:rPr>
        <w:t xml:space="preserve">
      2) мынадай мазмұндағы 184-1, 184-2-баптармен толықтырылсын: </w:t>
      </w:r>
      <w:r>
        <w:br/>
      </w:r>
      <w:r>
        <w:rPr>
          <w:rFonts w:ascii="Times New Roman"/>
          <w:b w:val="false"/>
          <w:i w:val="false"/>
          <w:color w:val="000000"/>
          <w:sz w:val="28"/>
        </w:rPr>
        <w:t xml:space="preserve">
      "184-1-бап. Аудиторлық қызмет туралы Қазақстан Республикасының заңдарына сәйкес талап етiлетiн ақпаратты аудиторлық қызметтi реттеу жөнiндегi уәкiлеттi органға уақытылы табыс етпеуiне байланысты бұзушылық </w:t>
      </w:r>
      <w:r>
        <w:br/>
      </w:r>
      <w:r>
        <w:rPr>
          <w:rFonts w:ascii="Times New Roman"/>
          <w:b w:val="false"/>
          <w:i w:val="false"/>
          <w:color w:val="000000"/>
          <w:sz w:val="28"/>
        </w:rPr>
        <w:t xml:space="preserve">
      Лицензиясы бар аудиторлардың, аудиторлық ұйымдардың және Республикалық аудиторлар палатасының Аудиторлық қызмет туралы Қазақстан Республикасының заңдарына сәйкес талап етiлетiн ақпаратты аудиторлық қызметтi реттеу жөніндегi уәкiлеттi органға уақытылы табыс етпеуi, - </w:t>
      </w:r>
      <w:r>
        <w:br/>
      </w:r>
      <w:r>
        <w:rPr>
          <w:rFonts w:ascii="Times New Roman"/>
          <w:b w:val="false"/>
          <w:i w:val="false"/>
          <w:color w:val="000000"/>
          <w:sz w:val="28"/>
        </w:rPr>
        <w:t xml:space="preserve">
      азаматтарға айлық есептік көрсеткiштiң жиырмадан қырыққа дейiнгi мөлшерiнде, заңды тұлғаларға - қырықтан жүзге дейiнгi мөлшерiнде айыппұл салуға әкеп соқтырады. </w:t>
      </w:r>
      <w:r>
        <w:br/>
      </w:r>
      <w:r>
        <w:rPr>
          <w:rFonts w:ascii="Times New Roman"/>
          <w:b w:val="false"/>
          <w:i w:val="false"/>
          <w:color w:val="000000"/>
          <w:sz w:val="28"/>
        </w:rPr>
        <w:t xml:space="preserve">
      184-2-бап. Аудиторлық қызмет туралы Қазақстан Республикасының заңдарын бұзу </w:t>
      </w:r>
      <w:r>
        <w:br/>
      </w:r>
      <w:r>
        <w:rPr>
          <w:rFonts w:ascii="Times New Roman"/>
          <w:b w:val="false"/>
          <w:i w:val="false"/>
          <w:color w:val="000000"/>
          <w:sz w:val="28"/>
        </w:rPr>
        <w:t xml:space="preserve">
      Aудиторлық қызметтi жеке кәсiпкерлер ретiнде жүзеге асыратын aудиторлардың, аудиторлық ұйымдардың және Республикалық aудиторлар палатасының Аудиторлық қызмет туралы Қазақстан Республикасының заңдарында көзделмеген қызмет түрлерiн жүзеге асыруы, - </w:t>
      </w:r>
      <w:r>
        <w:br/>
      </w:r>
      <w:r>
        <w:rPr>
          <w:rFonts w:ascii="Times New Roman"/>
          <w:b w:val="false"/>
          <w:i w:val="false"/>
          <w:color w:val="000000"/>
          <w:sz w:val="28"/>
        </w:rPr>
        <w:t xml:space="preserve">
      азаматтарға айлық есептiк көрсеткiштiң отыздан елуге дейiнгi мөлшерінде, заңды тұлғаларға - елуден жүзге дейiнгi мөлшерiнде айыппұл салуға әкеп соқтырады."; </w:t>
      </w:r>
      <w:r>
        <w:br/>
      </w:r>
      <w:r>
        <w:rPr>
          <w:rFonts w:ascii="Times New Roman"/>
          <w:b w:val="false"/>
          <w:i w:val="false"/>
          <w:color w:val="000000"/>
          <w:sz w:val="28"/>
        </w:rPr>
        <w:t xml:space="preserve">
      3) 185-бапта: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"185-бап. Аудиторлық қызметтi жеке кәсiпкер ретiнде жүзеге асыратын аудиторға немесе аудиторлық ұйымға дұрыс емес ақпарат беруi "Аудиторға (аудиторлық ұйымға)" деген сөздер "Аудиторлық қызметтi жеке кәсiпкер ретiнде жүзеге асыратын аудиторға немесе аудиторлық ұйымға" деген сөздермен ауыстырылсын; </w:t>
      </w:r>
      <w:r>
        <w:br/>
      </w:r>
      <w:r>
        <w:rPr>
          <w:rFonts w:ascii="Times New Roman"/>
          <w:b w:val="false"/>
          <w:i w:val="false"/>
          <w:color w:val="000000"/>
          <w:sz w:val="28"/>
        </w:rPr>
        <w:t xml:space="preserve">
      4) 571-бапта: </w:t>
      </w:r>
      <w:r>
        <w:br/>
      </w:r>
      <w:r>
        <w:rPr>
          <w:rFonts w:ascii="Times New Roman"/>
          <w:b w:val="false"/>
          <w:i w:val="false"/>
          <w:color w:val="000000"/>
          <w:sz w:val="28"/>
        </w:rPr>
        <w:t xml:space="preserve">
      бiрiншi бөлiгiнде "178," деген саннан кейiн "184-1, 184-2," деген сандармен толықтырылсын; </w:t>
      </w:r>
      <w:r>
        <w:br/>
      </w:r>
      <w:r>
        <w:rPr>
          <w:rFonts w:ascii="Times New Roman"/>
          <w:b w:val="false"/>
          <w:i w:val="false"/>
          <w:color w:val="000000"/>
          <w:sz w:val="28"/>
        </w:rPr>
        <w:t xml:space="preserve">
      екiншi бөлiгiнiң 2) тармақшасында "178," деген саннан кейiн "184-1, 184-2," деген сандармен толықтырылсын. </w:t>
      </w:r>
      <w:r>
        <w:br/>
      </w:r>
      <w:r>
        <w:rPr>
          <w:rFonts w:ascii="Times New Roman"/>
          <w:b w:val="false"/>
          <w:i w:val="false"/>
          <w:color w:val="000000"/>
          <w:sz w:val="28"/>
        </w:rPr>
        <w:t xml:space="preserve">
      2-бап. </w:t>
      </w:r>
      <w:r>
        <w:br/>
      </w:r>
      <w:r>
        <w:rPr>
          <w:rFonts w:ascii="Times New Roman"/>
          <w:b w:val="false"/>
          <w:i w:val="false"/>
          <w:color w:val="000000"/>
          <w:sz w:val="28"/>
        </w:rPr>
        <w:t xml:space="preserve">
      1. Осы Заң 2006 жылғы 1 қаңтардан бастап қолданысқа енгiзілетiн осы Заңның 1-бабының 2-тармағының 2) тармақшасын және 14) тармақшасын қоспағанда, ресми жарияланған күнiнен бастап қолданысқа енгiзiледi. </w:t>
      </w:r>
      <w:r>
        <w:br/>
      </w:r>
      <w:r>
        <w:rPr>
          <w:rFonts w:ascii="Times New Roman"/>
          <w:b w:val="false"/>
          <w:i w:val="false"/>
          <w:color w:val="000000"/>
          <w:sz w:val="28"/>
        </w:rPr>
        <w:t xml:space="preserve">
      2. Осы Заң қолданысқа енгiзiлгенге дейiнгi берiлген аудиторлық қызметпен айналысуға лицензиялар және бiлiктiлiк куәлiктерi жарамды. </w:t>
      </w:r>
      <w:r>
        <w:br/>
      </w:r>
      <w:r>
        <w:rPr>
          <w:rFonts w:ascii="Times New Roman"/>
          <w:b w:val="false"/>
          <w:i w:val="false"/>
          <w:color w:val="000000"/>
          <w:sz w:val="28"/>
        </w:rPr>
        <w:t xml:space="preserve">
      3. Осы Заңда көзделген Аудиторлыққа кандидаттарды аттестаттау жөнiндегi бiлiктiлiк комиссиясы құрылғанға дейiн бiлiктiлiк куәлiктерi осы Заң қолданысқа енгiзiлгенге дейiн әрекет еткен тәртіппен және шарттарда берiледi. </w:t>
      </w:r>
      <w:r>
        <w:br/>
      </w:r>
      <w:r>
        <w:rPr>
          <w:rFonts w:ascii="Times New Roman"/>
          <w:b w:val="false"/>
          <w:i w:val="false"/>
          <w:color w:val="000000"/>
          <w:sz w:val="28"/>
        </w:rPr>
        <w:t xml:space="preserve">
      4. Осы Заң қолданысқа енгiзiлгенге дейiн құрылған аудиторлық ұйымдар осы Заң қолданысқа енгiзiлген күннен бастан алты ай iшiнде өздерiнiң құрылтай құжаттарына тиiстi өзгерiстер енгізуге мiндетті.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