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94e3" w14:textId="77c9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мүгедектерiнiң қоғамдық бiрлестiктерi құратын, тауарлар мен көрсетiлетiн қызметтердi өндiретiн ұйымдардан конкурсты ұйымдастырушылар сатып алатын тауарлар мен көрсетiлетiн қызметтердің 2004 жылға арналған номенклатурасы мен олардың көлемi (пайызбен көрсеткенде) туралы</w:t>
      </w:r>
    </w:p>
    <w:p>
      <w:pPr>
        <w:spacing w:after="0"/>
        <w:ind w:left="0"/>
        <w:jc w:val="both"/>
      </w:pPr>
      <w:r>
        <w:rPr>
          <w:rFonts w:ascii="Times New Roman"/>
          <w:b w:val="false"/>
          <w:i w:val="false"/>
          <w:color w:val="000000"/>
          <w:sz w:val="28"/>
        </w:rPr>
        <w:t>Қазақстан Республикасы Үкіметінің 2003 жылғы 7 қарашадағы N 1114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 Заңының </w:t>
      </w:r>
      <w:r>
        <w:rPr>
          <w:rFonts w:ascii="Times New Roman"/>
          <w:b w:val="false"/>
          <w:i w:val="false"/>
          <w:color w:val="000000"/>
          <w:sz w:val="28"/>
        </w:rPr>
        <w:t>
 27-бабына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Қазақстан Республикасы мүгедектерiнiң қоғамдық бiрлестiктерi құратын, тауарлар мен көрсетiлетiн қызметтердi өндiретiн ұйымдардан конкурсты ұйымдастырушылар сатып алатын тауарлар мен көрсетiлетiн қызметтердiң 2004 жылға арналған номенклатурасы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Конкурстарды ұйымдастырушылар осы қаулыға қосымшада санамаланған тауарлар мен көрсетiлетiн қызметтердi мемлекеттiк сатып алуды жүзеге асыру кезiнде Қазақстан Республикасы мүгедектерiнiң қоғамдық бiрлестiктерi құратын, тауарлар мен көрсетiлетiн қызметтердi өндiретiн ұйымдардан мемлекеттiк сатып алуды осы тауарлар мен көрсетiлетiн қызметтердi сатып алудың жалпы көлемiнiң 30 пайызынан кем емес көлемде заңнамада белгiленген тәртiппен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2004 жылғы 1 қаңтардан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7 қарашадағы 
</w:t>
      </w:r>
      <w:r>
        <w:br/>
      </w:r>
      <w:r>
        <w:rPr>
          <w:rFonts w:ascii="Times New Roman"/>
          <w:b w:val="false"/>
          <w:i w:val="false"/>
          <w:color w:val="000000"/>
          <w:sz w:val="28"/>
        </w:rPr>
        <w:t>
N 1114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мүгедектерiнiң қоғамдық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бiрлестiктерi құратын, тауарлар мен көрсетiлетiн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қызметтердi өндiретiн ұйымдардан конкурсты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ұйымдастырушылар сатып алатын тауарлар мен көрсетiлетiн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қызметтердiң 2004 жылға арналған номенклатурасы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Азық-түлiк тауарлары:
</w:t>
      </w:r>
      <w:r>
        <w:br/>
      </w:r>
      <w:r>
        <w:rPr>
          <w:rFonts w:ascii="Times New Roman"/>
          <w:b w:val="false"/>
          <w:i w:val="false"/>
          <w:color w:val="000000"/>
          <w:sz w:val="28"/>
        </w:rPr>
        <w:t>
      1) нан, нан-тоқаш өнiмдерi;
</w:t>
      </w:r>
      <w:r>
        <w:br/>
      </w:r>
      <w:r>
        <w:rPr>
          <w:rFonts w:ascii="Times New Roman"/>
          <w:b w:val="false"/>
          <w:i w:val="false"/>
          <w:color w:val="000000"/>
          <w:sz w:val="28"/>
        </w:rPr>
        <w:t>
      2) макарон өнiмдерi;
</w:t>
      </w:r>
      <w:r>
        <w:br/>
      </w:r>
      <w:r>
        <w:rPr>
          <w:rFonts w:ascii="Times New Roman"/>
          <w:b w:val="false"/>
          <w:i w:val="false"/>
          <w:color w:val="000000"/>
          <w:sz w:val="28"/>
        </w:rPr>
        <w:t>
      3) консервiленген ет;
</w:t>
      </w:r>
      <w:r>
        <w:br/>
      </w:r>
      <w:r>
        <w:rPr>
          <w:rFonts w:ascii="Times New Roman"/>
          <w:b w:val="false"/>
          <w:i w:val="false"/>
          <w:color w:val="000000"/>
          <w:sz w:val="28"/>
        </w:rPr>
        <w:t>
      4) шұжық өнімдері.
</w:t>
      </w:r>
      <w:r>
        <w:br/>
      </w:r>
      <w:r>
        <w:rPr>
          <w:rFonts w:ascii="Times New Roman"/>
          <w:b w:val="false"/>
          <w:i w:val="false"/>
          <w:color w:val="000000"/>
          <w:sz w:val="28"/>
        </w:rPr>
        <w:t>
      2. Азық-түлiкке жатпайтын тауарлар:
</w:t>
      </w:r>
      <w:r>
        <w:br/>
      </w:r>
      <w:r>
        <w:rPr>
          <w:rFonts w:ascii="Times New Roman"/>
          <w:b w:val="false"/>
          <w:i w:val="false"/>
          <w:color w:val="000000"/>
          <w:sz w:val="28"/>
        </w:rPr>
        <w:t>
      1) тiгiн өнiмдерi;
</w:t>
      </w:r>
      <w:r>
        <w:br/>
      </w:r>
      <w:r>
        <w:rPr>
          <w:rFonts w:ascii="Times New Roman"/>
          <w:b w:val="false"/>
          <w:i w:val="false"/>
          <w:color w:val="000000"/>
          <w:sz w:val="28"/>
        </w:rPr>
        <w:t>
      2) тоқыма өнеркәсiбiнiң өнiмдерi;
</w:t>
      </w:r>
      <w:r>
        <w:br/>
      </w:r>
      <w:r>
        <w:rPr>
          <w:rFonts w:ascii="Times New Roman"/>
          <w:b w:val="false"/>
          <w:i w:val="false"/>
          <w:color w:val="000000"/>
          <w:sz w:val="28"/>
        </w:rPr>
        <w:t>
      3) арнайы киім;
</w:t>
      </w:r>
      <w:r>
        <w:br/>
      </w:r>
      <w:r>
        <w:rPr>
          <w:rFonts w:ascii="Times New Roman"/>
          <w:b w:val="false"/>
          <w:i w:val="false"/>
          <w:color w:val="000000"/>
          <w:sz w:val="28"/>
        </w:rPr>
        <w:t>
      4) терiден тiгiлген киiмдер және оның керек-жарақтары, терi бас киiмдер;
</w:t>
      </w:r>
      <w:r>
        <w:br/>
      </w:r>
      <w:r>
        <w:rPr>
          <w:rFonts w:ascii="Times New Roman"/>
          <w:b w:val="false"/>
          <w:i w:val="false"/>
          <w:color w:val="000000"/>
          <w:sz w:val="28"/>
        </w:rPr>
        <w:t>
      5) төсек-орын керек-жарақтары;
</w:t>
      </w:r>
      <w:r>
        <w:br/>
      </w:r>
      <w:r>
        <w:rPr>
          <w:rFonts w:ascii="Times New Roman"/>
          <w:b w:val="false"/>
          <w:i w:val="false"/>
          <w:color w:val="000000"/>
          <w:sz w:val="28"/>
        </w:rPr>
        <w:t>
      6) электр-техникалық бұйымдар;
</w:t>
      </w:r>
      <w:r>
        <w:br/>
      </w:r>
      <w:r>
        <w:rPr>
          <w:rFonts w:ascii="Times New Roman"/>
          <w:b w:val="false"/>
          <w:i w:val="false"/>
          <w:color w:val="000000"/>
          <w:sz w:val="28"/>
        </w:rPr>
        <w:t>
      7) көлік құралдары, ауыл шаруашылығы машиналары мен тракторлар үшін қосалқы бөлшектер (сүзгiштер, электр сымдары, щөткелер);
</w:t>
      </w:r>
      <w:r>
        <w:br/>
      </w:r>
      <w:r>
        <w:rPr>
          <w:rFonts w:ascii="Times New Roman"/>
          <w:b w:val="false"/>
          <w:i w:val="false"/>
          <w:color w:val="000000"/>
          <w:sz w:val="28"/>
        </w:rPr>
        <w:t>
      8) пластмасса, металл, былғары бұйымдары;
</w:t>
      </w:r>
      <w:r>
        <w:br/>
      </w:r>
      <w:r>
        <w:rPr>
          <w:rFonts w:ascii="Times New Roman"/>
          <w:b w:val="false"/>
          <w:i w:val="false"/>
          <w:color w:val="000000"/>
          <w:sz w:val="28"/>
        </w:rPr>
        <w:t>
      9) мал байлайтын шынжыр;
</w:t>
      </w:r>
      <w:r>
        <w:br/>
      </w:r>
      <w:r>
        <w:rPr>
          <w:rFonts w:ascii="Times New Roman"/>
          <w:b w:val="false"/>
          <w:i w:val="false"/>
          <w:color w:val="000000"/>
          <w:sz w:val="28"/>
        </w:rPr>
        <w:t>
      10) рабица торкөзi;
</w:t>
      </w:r>
      <w:r>
        <w:br/>
      </w:r>
      <w:r>
        <w:rPr>
          <w:rFonts w:ascii="Times New Roman"/>
          <w:b w:val="false"/>
          <w:i w:val="false"/>
          <w:color w:val="000000"/>
          <w:sz w:val="28"/>
        </w:rPr>
        <w:t>
      11) тұрмыс, мектеп және кеңсе жиhазы;
</w:t>
      </w:r>
      <w:r>
        <w:br/>
      </w:r>
      <w:r>
        <w:rPr>
          <w:rFonts w:ascii="Times New Roman"/>
          <w:b w:val="false"/>
          <w:i w:val="false"/>
          <w:color w:val="000000"/>
          <w:sz w:val="28"/>
        </w:rPr>
        <w:t>
      12) кеңсе тауарлары;
</w:t>
      </w:r>
      <w:r>
        <w:br/>
      </w:r>
      <w:r>
        <w:rPr>
          <w:rFonts w:ascii="Times New Roman"/>
          <w:b w:val="false"/>
          <w:i w:val="false"/>
          <w:color w:val="000000"/>
          <w:sz w:val="28"/>
        </w:rPr>
        <w:t>
      13) құрылыс материалдары:
</w:t>
      </w:r>
      <w:r>
        <w:br/>
      </w:r>
      <w:r>
        <w:rPr>
          <w:rFonts w:ascii="Times New Roman"/>
          <w:b w:val="false"/>
          <w:i w:val="false"/>
          <w:color w:val="000000"/>
          <w:sz w:val="28"/>
        </w:rPr>
        <w:t>
      тротуар тақталары;
</w:t>
      </w:r>
      <w:r>
        <w:br/>
      </w:r>
      <w:r>
        <w:rPr>
          <w:rFonts w:ascii="Times New Roman"/>
          <w:b w:val="false"/>
          <w:i w:val="false"/>
          <w:color w:val="000000"/>
          <w:sz w:val="28"/>
        </w:rPr>
        <w:t>
      ағаш бұйымдары;
</w:t>
      </w:r>
      <w:r>
        <w:br/>
      </w:r>
      <w:r>
        <w:rPr>
          <w:rFonts w:ascii="Times New Roman"/>
          <w:b w:val="false"/>
          <w:i w:val="false"/>
          <w:color w:val="000000"/>
          <w:sz w:val="28"/>
        </w:rPr>
        <w:t>
      шегелер;
</w:t>
      </w:r>
      <w:r>
        <w:br/>
      </w:r>
      <w:r>
        <w:rPr>
          <w:rFonts w:ascii="Times New Roman"/>
          <w:b w:val="false"/>
          <w:i w:val="false"/>
          <w:color w:val="000000"/>
          <w:sz w:val="28"/>
        </w:rPr>
        <w:t>
      терезе және есiк жақтаулары;
</w:t>
      </w:r>
      <w:r>
        <w:br/>
      </w:r>
      <w:r>
        <w:rPr>
          <w:rFonts w:ascii="Times New Roman"/>
          <w:b w:val="false"/>
          <w:i w:val="false"/>
          <w:color w:val="000000"/>
          <w:sz w:val="28"/>
        </w:rPr>
        <w:t>
      14) қылқалам-щөтке бұйымдары;
</w:t>
      </w:r>
      <w:r>
        <w:br/>
      </w:r>
      <w:r>
        <w:rPr>
          <w:rFonts w:ascii="Times New Roman"/>
          <w:b w:val="false"/>
          <w:i w:val="false"/>
          <w:color w:val="000000"/>
          <w:sz w:val="28"/>
        </w:rPr>
        <w:t>
      15) тығындау бұйымдары;
</w:t>
      </w:r>
      <w:r>
        <w:br/>
      </w:r>
      <w:r>
        <w:rPr>
          <w:rFonts w:ascii="Times New Roman"/>
          <w:b w:val="false"/>
          <w:i w:val="false"/>
          <w:color w:val="000000"/>
          <w:sz w:val="28"/>
        </w:rPr>
        <w:t>
      16) қатырма қағаз бұйымдары.
</w:t>
      </w:r>
      <w:r>
        <w:br/>
      </w:r>
      <w:r>
        <w:rPr>
          <w:rFonts w:ascii="Times New Roman"/>
          <w:b w:val="false"/>
          <w:i w:val="false"/>
          <w:color w:val="000000"/>
          <w:sz w:val="28"/>
        </w:rPr>
        <w:t>
      3. Қызмет көрсетулер:
</w:t>
      </w:r>
      <w:r>
        <w:br/>
      </w:r>
      <w:r>
        <w:rPr>
          <w:rFonts w:ascii="Times New Roman"/>
          <w:b w:val="false"/>
          <w:i w:val="false"/>
          <w:color w:val="000000"/>
          <w:sz w:val="28"/>
        </w:rPr>
        <w:t>
      1) аяқ киiм тiгу және жөндеу;
</w:t>
      </w:r>
      <w:r>
        <w:br/>
      </w:r>
      <w:r>
        <w:rPr>
          <w:rFonts w:ascii="Times New Roman"/>
          <w:b w:val="false"/>
          <w:i w:val="false"/>
          <w:color w:val="000000"/>
          <w:sz w:val="28"/>
        </w:rPr>
        <w:t>
      2) полиграфиялық;
</w:t>
      </w:r>
      <w:r>
        <w:br/>
      </w:r>
      <w:r>
        <w:rPr>
          <w:rFonts w:ascii="Times New Roman"/>
          <w:b w:val="false"/>
          <w:i w:val="false"/>
          <w:color w:val="000000"/>
          <w:sz w:val="28"/>
        </w:rPr>
        <w:t>
      3) салт-ғұрыптық;
</w:t>
      </w:r>
      <w:r>
        <w:br/>
      </w:r>
      <w:r>
        <w:rPr>
          <w:rFonts w:ascii="Times New Roman"/>
          <w:b w:val="false"/>
          <w:i w:val="false"/>
          <w:color w:val="000000"/>
          <w:sz w:val="28"/>
        </w:rPr>
        <w:t>
      4) жарнама-ақпарат, баспа қызметтерiн көрсету;
</w:t>
      </w:r>
      <w:r>
        <w:br/>
      </w:r>
      <w:r>
        <w:rPr>
          <w:rFonts w:ascii="Times New Roman"/>
          <w:b w:val="false"/>
          <w:i w:val="false"/>
          <w:color w:val="000000"/>
          <w:sz w:val="28"/>
        </w:rPr>
        <w:t>
      5) күрделі тұрмыстық техниканы жөндеу.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