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1d54" w14:textId="4db1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жер қойнауын пайдалану құқығына арналған лицензияның қолданылуын жаңарту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қарашадағы N 1116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"Приозерный разрезi" қазақстан-ресей компаниясы" жауапкершiлiгi шектеулi серiктестiгiнiң 1999 жылғы 10 қыркүйектегi сериясы АИ N 163Д Қазақстан Республикасында жер қойнауын пайдалану құқығына арналған лицензияның қолданылуын тоқтата тұруды туындатқан себептердi жоюына байланысты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"Приозерный разрезi" қазақстан-ресей компаниясы" жауапкершілiгi шектеулi серiктестiгiне Қостанай облысындағы Приозерный қоңыр көмiр кен орнын өндiруге Қазақстан Республикасының Үкiметi 1999 жылғы 10 қыркүйекте берген сериясы АИ N 163Д Қазақстан Республикасында жер қойнауын пайдалану құқығына арналған лицензияның қолданылуы жаңартылсын.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министрлiгi белгiленген тәртiппен осы қаулыға сәйкес көрсетiлген жер қойнауын пайдаланушыға лицензияның қолданылуын жаңарту туралы хабарлама дайындасын және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 жер қойнауын пайдалану құқығына арналған лицензияның қолданылуын тоқтата тұру туралы" Қазақстан Республикасы Yкiметiнiң 2003 жылғы 25 наурыздағы N 292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күшіне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