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e317" w14:textId="236e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2001 жылғы 28 қыркүйектегi N 691 Жарлығына өзгерiстер мен толықтыру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қарашадағы N 1134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2001 жылғы 28 қыркүйектегi N 691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 енгiзу туралы" Қазақстан Республикасының Президентi Жарлығының жобасы Қазақстан Республикасы Президентiнiң қарауына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2001 жылғы 28 қыркүйектегi N 691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мен толықтыру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Тұңғыш Президентiнiң Мемлекеттiк бейбiтшiлiк және прогресс сыйлығының мәселелерi" туралы Қазақстан Республикасы Президентiнiң 2001 жылғы 28 қыркүйектегi N 691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32, 421-құжат)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бекiтiлген Қазақстан Республикасы Тұңғыш Президентiнiң Мемлекеттiк бейбiтшiлiк және прогресс сыйлығы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20-тармақтағы "Мәдениет, ақпарат және қоғамдық келісім министрлiгi" деген сөздер "Ақпарат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бекiтілген Қазақстан Республикасы Тұңғыш Президентiнiң Мемлекеттiк бейбiтшiлiк және прогресс сыйлығын беру жөнiндегi комиссияның дербес құрамына мыналар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 хатшысы,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Сауытбек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 Әкiмшiлiгi Iшкi саясат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 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 Ғылым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"Тоқаев     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 хатшысы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Сыртқы iстер министрi,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   - Қазақстан Республикасы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Әлiбек Асылбайұлы           және қоғамдық келiсiм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"Тоқаев 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   - Қазақстан Республикасы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Әлiбек Асылбайұлы           министрлiгі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Мұхаметжанов Бауыржан Әлiмұлы, Беркiмбаева Шәмша Көпбайқызы, Қанешев Бiржан Бисекенұлы, Құл-Мұхаммед Мұхтар Абрарұлы, Смайылов Камал Сейiтжанұлы шығарылсын.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