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cd4d7" w14:textId="43cd4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2002 жылғы 4 қарашадағы N 1168 қаулысына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13 қарашадағы N 1136 Қаулысы. Күші жойылды - Қазақстан Республикасы Үкіметінің 2008 жылғы 30 қаңтардағы N 77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Күші жойылды - Қазақстан Республикасы Үкіметінің 2008.01.30.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77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(алғаш рет ресми жарияланған күнінен бастап қолданысқа енгізіледі) 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"Бiлiм беру ұйымдары қызметкерлерiнiң үлгі штаттарын бекiту туралы" Қазақстан Республикасы Үкіметінің 2002 жылғы 4 қарашадағы N 1168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ПҮКЖ-ы, 2002 ж., N 38, 395-құжат) мынадай толықтыру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1-1-тармақпен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"1-1. Жалпы білім беру мектептерінде қосымша штат бірліктерін енгізу 2003 жылғы 1 қыркүйектен бастап бес жыл ішінде кезең-кезеңімен тиісті жылға арналған республикалық бюджет туралы Қазақстан Республикасының Заңында жыл сайын мақсатты трансферттермен көзделген қаражат шегінде жүзеге асырылады.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Білім және ғылым министрлігі облыстардың, Астана, Алматы қалаларының әкімдерімен бірлесіп жыл сайын республикалық бюджетті қалыптастыру кезінде тиісті есептер мен қосымша штат бірліктерін енгізу жөніндегі негіздемелерді берсін".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күшіне енеді.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