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9258" w14:textId="dd59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әкімшілік-аумақтық құрылысы туралы" Қазақстан Республикасы Заңына толықтырулар енгізу туралы" Қазақстан Республикасы заңының жобасын Қазақстан Республикасының Парламентінен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қарашадағы N 1139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2003 жылғы 13 тамыздағы N 806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Қазақстан Республикасы Парламенті Мәжілісінің қарауындағы "Қазақстан Республикасының әкімшілік-аумақтық құрылысы туралы" Қазақстан Республикасы Заңына толықтырулар енгізу туралы" Қазақстан Республикасы заңының жобасы Қазақстан Республикасының Парламентінен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