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e94c" w14:textId="0dde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Даму Банкi" акционерлiк қоғамы директорлар кеңесi құрамының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қарашадағы N 1143 қаулысы. Күші жойылды - ҚР Үкіметінің 2006.09.20. N 885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"Қазақстанның Даму Банкi туралы" Қазақстан Республикасының 2001 жылғы 25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"Қазақстанның Даму Банкi" акционерлiк қоғамы акционерлерiнiң жалпы жиналысына оның директорлар кеңесiнiң құрамына Қазақстан Республикасының Экономика және бюджеттiк жоспарлау вице-министрi Қайрат Медiбайұлы Әйтекеновтiң кандидатурасын сайлау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