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07ed" w14:textId="3f1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Электрмен жабдықтау жабдықтары мен алаңнан тыс желiлерiн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қарашадағы N 1147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Мемлекеттiк мүлiктi мемлекеттiк меншiктiң бiр түрiнен екiншi түрiне беру ережесiне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электрмен жабдықтау жабдықтары мен алаңнан тыс желiлерi Қазақстан Республикасының Президентi Күзет қызметiнiң теңгерiмiнен Астана қаласының коммуналдық меншiгiне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(келiсiм бойынша) Қазақстан Республикасы Қаржы министрлiгiнiң Мемлекеттiк мүлiк және жекешелендiру комитетiмен және Астана қаласының әкiмдiгiмен бiрлесiп, заңнамада белгiленген тәртiппен осы қаулының 1-тармағында көрсетiлген объектілердi қабылдау-тапсыру жөнiндегi қажеттi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Президентi Күзет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қызметiнiң теңгерiмiнен Астана қаласының коммуналдық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меншігіне берiлетін электрмен жабдықтау жабдықтары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алаңнан тыс желiлерiнің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Электр жабдығының атауы |    Орналасқан жерi     |Yлгісi, маркасы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 трансформаторлы      Кенесары көшесi 76-үйде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376                   орналасқан ҚР ПКҚ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трансформатор                                  TM-250/10-У1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трансформатор                                  TM-250/10-0,4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 ТП 376-дан ТП 385А-ға     ААБЛУ 3*120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                   дейiн жер астындағы 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 ТП 376-дан ТП 112-ге      ААБЛУ 3*120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                   дейiн жер астындағы 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 трансформаторлы      Сарыарқа көшесi 85 үйде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1104                  орналасқан ҚP ПКҚ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трансформатор        қызметкерлерiн террорға   TM-250/10 У1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трансформатор        қарсы дайындық жөнiндегi  TM-250/10 У1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оқу-жаттығу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ғимаратына қоса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 ТП 1104-тен РП-55-кe      ААБЛУ 3*120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                   дейiн жер астындағы 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Сейфуллин көшесi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бойындағы кабельдiк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арықта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 ТП 1104-тен ТП 153-кe     ААБЛУ 3*120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                   дейiн жер астындағы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орда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 жабдығының атауы | Қуаттылығы |  Саны | Теңгерiмдiк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     |       |    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 трансформаторлы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376                                           4 810 932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трансформатор          250 КВА    1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трансформатор          250 КВА    1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   10 КВ      360 м.     1 934 546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   10 КВ      230 м.     1 235 960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 трансформаторлы                              9 407 909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1104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трансформатор          250 КВА    1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трансформатор          250 КВА    1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   10 КВ      428 м.     3 814 228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вольтты             10 КВ      410 м.     1 546 536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                                          22 750 110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