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5a7d" w14:textId="72c5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26 желтоқсандағы N 1379 және 2002 жылғы 29 желтоқсандағы N 1429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қарашадағы N 1159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"2003 жылға арналған республикалық бюджет туралы" Қазақстан Республикасының Заңын iске асыру туралы" Қазақстан Республикасы Үкiметiнiң 2002 жылғы 26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1379 </w:t>
      </w:r>
      <w:r>
        <w:rPr>
          <w:rFonts w:ascii="Times New Roman"/>
          <w:b w:val="false"/>
          <w:i w:val="false"/>
          <w:color w:val="000000"/>
          <w:sz w:val="28"/>
        </w:rPr>
        <w:t>
 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Республикасының Көлiк және коммуникациялар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 "Республикалық маңызы бар автожолдарды қайта жаңарту жөнiндегi жобалау-iздестiру жұмыстары"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"Ақтау - Атырау автожолын қайта жаңарту жобасын дайындау" кiшi бағдарламасындағы "100000" деген сандар "104000"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"Қиғаш өзенi арқылы өтетiн көпiр құрылысының жобасын дайындау" кiшi бағдарламасындағы "38000" деген сандар "34000"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714 "Алматы - Астана автожолын оңалту"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"Сыртқы қарыздар есебiнен Алматы - Гүлшат және Ақшатау - Қарағанды учаскесi жобасын iске асыру" кiшi бағдарламасындағы "1690952" деген сандар "1583152"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"Iшкi көздердiң есебiнен Алматы - Гүлшат және Ақшатау Қарағанды учаскесi жобасын iске асыру" кiшi бағдарламасындағы "664189" деген сандар "617989"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"Iшкi көздердiң есебiнен Алматы - Гүлшат учаскесi (88 км) жобасын iске асыру" кiшi бағдарламасындағы "514406" деген сандар "464526"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"Сыртқы қарыздар есебiнен Осакаровка - Вишневка учаскесi жобасын iске асыру" кiшi бағдарламасындағы "683191" деген сандар "583191"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"Iшкi көздердiң есебiнен Осакаровка - Вишневка учаскесi жобасын iске асыру" кiшi бағдарламасындағы "120992" деген сандар "180992"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"Сыртқы қарыздар есебiнен Вишневка - Астана учаскесi жобасын iске асыру" кiшi бағдарламасындағы "843899" деген сандар "1194099"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"Iшкi көздердiң есебiнен Вишневка - Астана учаскесi жобасын iске асыру" кiшi бағдарламасындағы "143948" деген сандар "237628"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"Сыртқы қарыздар есебiнен Қарағанды - Осакаровка учаскесi жобасын iске асыру" кiшi бағдарламасындағы "1880912" деген caндap "1738512"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 "Iшкi көздердiң есебiнен Қарағанды - Осакаровка учаскесi жобасын iске асыру" кiшi бағдарламасындағы "760673" деген сандар "703073"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715 "Алматы - Бiшкек автожолын оңалту"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"Сыртқы қарыздар есебiнен Алматы - Георгиевка учаскесi жобасын iске асыру" кiшi бағдарламасындағы "756247" деген сандар "925954"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"Iшкi көздердiң есебiнен Алматы - Георгиевка учаскесi жобасын iске асыру" кiшi бағдарламасындағы "288330" деген сандар "343806"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"Сыртқы қарыздар есебiнен Ұзынағаш - Георгиевка учаскесi жобасын iске асыру" кiшi бағдарламасындағы "1644132" деген сандар "1474425"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"Iшкi көздердiң есебiнен Ұзынағаш - Георгиевка учаскесi жобасын iске асыру" кiшi бағдарламасындағы "662663" деген сандар "607187"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"2003 жылға арналған республикалық бюджеттiк бағдарламалардың паспорттарын бекiту туралы" Қазақстан Республикасы Үкiметiнiң 2002 жылғы 29 желтоқсандағы N 1429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233-қосымшада: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кiшi бағдарлама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 - Ақтау автожолын қайта жаңарту бойынша жобалау-сметалық құжаттаманы орыс тiлiнен ағылшын тiлiне аудару жөнiндегi жұмыстарды жүргізу";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"құжаттаманы алу" деген сөздерден кейiн "және "Атырау - Ақтау" автожолын қайта жаңарту бойынша жобалау-сметалық құжаттаманы орыс тiлiнен ағылшын тiлiне аудару жөнiндегi жұмыстарды жүргiзу"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260-қосымшада: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кiшi бағдарлама "негiзгi құралдарды сатып алу бойынша қосылған құн салығын төлеу."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