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d7e6" w14:textId="ce7d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27 қарашадағы N 1187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Денсаулық сақтау министрлігіне шет елде шұғыл емделуге мұқтаж науқастарды емдеу үшін 20 (жиырма)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