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54c1" w14:textId="9235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Үкіметінiң 1996 жылғы 4 желтоқсандағы N 1480 және 2000 жылғы 3 ақпандағы N 158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қарашадағы N 1204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Yкiметi қаулы етеді: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Үкіметінің 2005.03.18 </w:t>
      </w:r>
      <w:r>
        <w:rPr>
          <w:rFonts w:ascii="Times New Roman"/>
          <w:b w:val="false"/>
          <w:i w:val="false"/>
          <w:color w:val="ff0000"/>
          <w:sz w:val="28"/>
        </w:rPr>
        <w:t>N 246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ресми жарияланған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