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d9a1" w14:textId="a1cd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1997 жылғы 23 мамырдағы N 3528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 желтоқсандағы N 1221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1997 жылғы 23 мамырдағы N 3528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өзгеріс енгізу туралы" Қазақстан Республикасының Президенті Жарлығының жобасы Қазақстан Республикасы Президентінің қарауына енгізілсін.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Президентінің 1997 жылғы 23 мамырдағы N 3528 Жарлығына өзгеріс енгізу туралы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"Алматы, Шығыс Қазақстан, Қарағанды және Солтүстік Қазақстан облыстарының әкімшілік-аумақтық құрылысындағы өзгерістер туралы" 1997 жылғы 23 мамырдағы N 3528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1997 ж., N 23, 200-құжат)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бесінші абзацы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2004 жылғы 1 қаңтардан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