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4e3d" w14:textId="2674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1999 жылғы 28 желтоқсандағы N 2004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4 желтоқсандағы N 1234 қаулысы. Күші жойылды - Қазақстан Республикасы Үкіметінің 2010 жылғы 20 мамырдағы № 453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2010.05.20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"Шекаралардан өту рәсiмдерiн оңайлату және халықаралық тасымалдарды дамыту мәселелерi жөнiндегi ведомствоаралық комиссия құру туралы" Қазақстан Республикасы Үкiметiнiң 1999 жылғы 28 желтоқсандағы N 2004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шекаралардан өту рәсiмдерiн оңайлату және халықаралық тасымалдарды дамыту мәселелерi жөнiндегi ведомствоаралық комиссияның құрамына мыналар енгiзiлсiн: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Нағманов    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Қажымұрат Ыбырайұлы         коммуникациялар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Лавриненко  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Иванович               коммуникациялар бiрiншi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Мусина                    - Қазақстан Республикасы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Гүлмира Рашидқызы           коммуникациялар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Транзиттiк саясат және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байланыстар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мiндетiн атқарушы,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Жалғасбаев                - Қазақстан Республикасының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Әдiлұлы              министрлiгi Көп жақты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Әбдiреев     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Батырбек Сейтенұлы          сауда министрлiгi Өнеркәсiп салалары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Мұсабек Исаұлы              және минералдық ресурстар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Мұнай өнеркәсiбi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Малғаждаров               - Қазақстан Республикасының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Алтай Байкенұлы             бақылау агенттiгi Кедендiк бақылауды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ұйымдастыру департаментiнiң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Уажанов 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Тұрсын Үшбайұлы             қауiпсiздiк комитетiнiң Шекара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Дүйсекеев                 - Қазақстан Республикасының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Мұқан Естайұлы              министрлiгi Штаб бастықтары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Арнайы әскерлер департаментi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мiндетiн уақытша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Әбдiлдина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Ажар Сәкенқызы              министрлiгi Халықаралық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қатынастары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құрамнан: Жақыпов Қабиболла Қабенұлы, Қазыханов Ержан Хозеұлы, Кәкенов Нұрша, Тiлемiсов Нұрлан Хайдоллаұлы, Мұқашев Ахат Ғаббасұлы, Надточеев Валерий Леонидович, Аймақов Бауыржан Жаңабекұлы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