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39123c" w14:textId="73912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Әбiлхан Қастеевтiң туғанына 100 жыл толу мерейтойына дайындық және оны өткiзу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8 желтоқсандағы N 1243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халық суретшiсi, Шоқан Уәлиханов атындағы мемлекеттік сыйлықтың лауреаты, Қазақстанның тұңғыш кәсiпқой суретшiсi, жылнамашысы Әбiлхан Қастеевтiң есiмiн мәңгi есте қалдыру мақсатында Қазақстан Республикасының Үкiметi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құрамда Әбiлхан Қастеевтiң туғанына 100 жыл толу мерейтойына дайындық және оны өткiзу жөнiндегi республикалық комиссия құрылсын.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Қоса берiлiп отырған Әбiлхан Қастеевтiң туғанына 100 жыл толу мерейтойына дайындық және оны өткiзу жөнiндегі iс-шаралар жоспары бекiтiлсiн.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 қол қойылған күнiнен бастап күшiне енедi.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мiндетiн атқарушы 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1243 қаулысына қосымша  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Әбiлхан Қастеевтiң туғанына 100 жыл толу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мерейтойына дайындық және оны өткiзу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республикалық комиссия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Тасмағамбетов              - Қазақстан Республикасының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Иманғали Нұрғалиұлы          хатшысы, төраға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Қасейiнов                  -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Дүйсен Қорабайұлы            министрi, төрағаның орынбасары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Құлекеев                   - Қазақстан Республикасының Бiлiм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Жақсыбек Әбдірахметұлы       және ғылым министрi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Досмұханбетов              - Астана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Темiрхан Мыңайдарұлы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Құлмаханов                 - Алматы облысының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Шалбай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Храпунов                   - Алматы қаласының әкiмi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Вячеславович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Қапақов   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Нұрлан Төлегенұлы            Премьер-Министрi Кеңсесiнiң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Әлеуметтiк-мәдени даму бөлiмi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мәдениет секторының меңгерушiсi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Мергенов                   - Қазақстан Суретшiлер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Еркiн Тiлекұлы               басқармасының төрағасы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Өмiрбеков                  -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Байтұрсын Есжанұлы           Әбiлхан Қастеев атындағы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өнер мұражайы"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директоры,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еңбек сiңiрген өнер қайраткерi,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профессор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Қастеев                    - суретшінің ұлы, суретші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Нұртас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Көпбосынова                -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Роза Тохтарқызы              Әбiлхан Қастеев атындағы мемлекеттiк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өнер мұражайы" республикалық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мемлекеттiк қазыналық кәсiпорнының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ғылыми қызметкерi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Қышқашбаев                 -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Тілеуғали Әшiрбекұлы         Бiлiм және ғылым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Т.Жүргенов атындағы Қазақ ұлттық өнер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академиясының ректоры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Ибрагимов                  -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Ұлықбек Шарахынұлы           Президенттiк мәдени орталығы"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республикалық мемлекеттiк қазыналық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кәсiпорнының директоры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бойынша)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2003 жылғы 8 желтоқсандағы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1243 қаулысымен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 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Әбiлхан Қаетеевтiң туғанына 100 жыл толу </w:t>
      </w:r>
      <w:r>
        <w:br/>
      </w:r>
      <w:r>
        <w:rPr>
          <w:rFonts w:ascii="Times New Roman"/>
          <w:b/>
          <w:i w:val="false"/>
          <w:color w:val="000000"/>
        </w:rPr>
        <w:t xml:space="preserve">
мерейтойына дайындық және оны өткізу жөнiндегi </w:t>
      </w:r>
      <w:r>
        <w:br/>
      </w:r>
      <w:r>
        <w:rPr>
          <w:rFonts w:ascii="Times New Roman"/>
          <w:b/>
          <w:i w:val="false"/>
          <w:color w:val="000000"/>
        </w:rPr>
        <w:t xml:space="preserve">
ic-шаралар жоспары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p/c|              Іс-шара             | Орындалу |  Орындалуына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  |                                  | мерзiмi  |   жауаптылар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 1                    2                    3              4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   "Ә.Қастеев. Өмiрi мен               2004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шығармашылығы: атты өмiрбаяндық      наурыз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альбомын, каталогын, "Пейзаж,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портрет, ою-өрнек" репродукциялық             министрлiгі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жұмыстар жинағын шығару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2   Ә.Қастеевтiң өмiрi мен қызметiн     2004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бұқаралық ақпарат құралдарында      тұрақты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жария ету                                     Ақпарат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3   Ә.Қастеевтiң мерейтойына арнайы     2004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почта маркаларын, открыткалар,      ақпан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күнтізбелер және конверттер                   Көлiк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шығару                                        коммуникациялар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4   Естелiк теңге шығару                2004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 қаңтар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Ұлттық Банкi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5   "Қазақстанның бейнелеу өнерi        2004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және Ә.Қастеев мұрасы" атты          ақпан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халықаралық ғылыми конференция            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өткiзу                                        министрлiгi,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министрлiгi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Суретшiлер одағы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 (келiсiм бойынша)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6  Ә.Қастеевтiң туғанына 100 жыл       2004 жыл 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толуына арналған мерейтой             мамыр    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салтанаттарын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7  Алматы қаласындағы Ә.Қастеев         2004 жыл   Алматы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атындағы Қазақстан Республикасы       мамыр    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Мемлекеттiк өнер мұражайының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алдында Ә.Қастеевтiң ескерткiш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мүсiнiн орнату және салтанатты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түрде ашу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8  Алматы облысында Ә.Қастеевтiң         2004 жыл  Алматы облысының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туғанына 100 жыл толуына               мамыр    әкімдігі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мерейтой салтанаттарын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өткiзу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9  "Ә.Қастеев және оның уақыты"          2004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атты мерейтойлық көрме                 қаңтар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                                  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 министрлiгi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10 Ә.Қастеевтiң мерейтойына              2004 жыл 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арналған "Менiң Қазақстаным"           сәуiр-  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атты тақырып бойынша бейнелеу          мамыр    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өнерiнiң ең үздiк туындысына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конкурс өткiзу және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мұражайлары қорының кейiннен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сатып алуымен көрмелер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ұйымдастыру үшін үздiк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жұмыстарды таңдап алу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11 Астана қаласында "Ә. Қастеевке -       2004 жыл  Астана қаласының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100 жыл" көрмесi                       наурыз    әкімдігі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T. Жүргенов атындағы Қазақ             2004 жыл  Қазақстан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ұлттық өнер академиясының              қыркүйек 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студенттерiне халық суретшiсi                    Бiлiм және ғылым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Ә. Қастеев атындағы атаулы                      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 стипендия тағайындау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