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0189" w14:textId="9e70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Сумен жабдықтаудың баламасыз көздерi болып табылатын ерекше маңызды топтық және оқшау жүйелердiң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желтоқсандағы N 1265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31 наурыздағы № 19-3/297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Тақырыбына өзгеріс енгізілді - ҚР Үкіметінің 2009.03.30 </w:t>
      </w:r>
      <w:r>
        <w:rPr>
          <w:rFonts w:ascii="Times New Roman"/>
          <w:b w:val="false"/>
          <w:i w:val="false"/>
          <w:color w:val="ff0000"/>
          <w:sz w:val="28"/>
        </w:rPr>
        <w:t>N 426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2003 жылғы 9 шiлдедегi Су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Сумен жабдықтаудың баламасыз көздерi болып табылатын ерекше маңызды топтық және оқшау жүйелердiң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2009.03.30 </w:t>
      </w:r>
      <w:r>
        <w:rPr>
          <w:rFonts w:ascii="Times New Roman"/>
          <w:b w:val="false"/>
          <w:i w:val="false"/>
          <w:color w:val="000000"/>
          <w:sz w:val="28"/>
        </w:rPr>
        <w:t>N 426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жабдықтаудың баламасыз көздері болып табылатын ерекше маңызды топтық және оқшау жүйелердің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жаңа редакцияда - ҚР Үкіметінің 2010.12.28 </w:t>
      </w:r>
      <w:r>
        <w:rPr>
          <w:rFonts w:ascii="Times New Roman"/>
          <w:b w:val="false"/>
          <w:i w:val="false"/>
          <w:color w:val="ff0000"/>
          <w:sz w:val="28"/>
        </w:rPr>
        <w:t>№ 1430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Қаулысымен, өзгеріс енгізілді - ҚР Үкіметінің 2011.05.14 </w:t>
      </w:r>
      <w:r>
        <w:rPr>
          <w:rFonts w:ascii="Times New Roman"/>
          <w:b w:val="false"/>
          <w:i w:val="false"/>
          <w:color w:val="ff0000"/>
          <w:sz w:val="28"/>
        </w:rPr>
        <w:t>N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енгізіледі), 2012.01.16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енгізіледі); 12.05.2014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 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1453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бойынша объектілердің атауы</w:t>
            </w:r>
          </w:p>
        </w:tc>
      </w:tr>
      <w:tr>
        <w:trPr>
          <w:trHeight w:val="45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Топтық жүйелер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өнеркәсіп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- Төменгі Торғай - Қайғарлы"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«Дамса – Научный – Степное»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- Мақат»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- Миялы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«Құлсары - Тұрғызба - Шоқпартоғай - Аққызтоғай»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«Миялы - Жангелдин - Жасқайрат»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«Сырым»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«Қазталов - Әжбай»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атындағы канал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Владыкин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«Ашутасты - Родина»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- Сарыбұлақ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- Майлы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- Бекін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«Жетеш - Тұщықұдық - Шебір»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«Қазба - Ақшымырау - Қызан»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«Ақшұқұр - Саин»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«Қажымұқан-Қараспан»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"Дарбаза"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«Жетісай»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«Екатеринов - Матросов - Сәбит - Святодухов - Зеленная Роща - Светлое - Чапаев»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«Пресноредуть - Песчанка - Макарьев - Западное»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«Қарақамыс - Озерное - Бауман - Ақбалық - Жалтырша»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«Краснознаменск»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"Ақбұзау - Қаражал - Салқынтөбе"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"Айырқызыл - Ақши - Ырғыз"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топтық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Оқшау жүйелер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«Айырқызыл»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«Бозой»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«Қауылжар»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«Бегімбет»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«Шілікті»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«Тоғыз»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«Қарашоқат»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«Шоқсу - Шалқар»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«Көпмола»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«Қопатай»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«Кендала»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«Ұлпан»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«Қайдауыл»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«Мөңкеби»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«Қауылжар станциясы»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«Ақеспе»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«Қотыртас»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«Қаратоғай»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«Тумалыгүл»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«Қарауылкелді»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«Аққыстау»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«Томан»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«Нарын»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«Кудряшов»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«Ганюшкин»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«РТС»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«Самаркино»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«Жыланды»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«Дәулеткерей»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«Жұмекен»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- Иманов»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«Нұржау»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«Көптоғай»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«Сафон»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- Қаратон»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«Қосшағыл»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«Махамбет»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- 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«Қиғаш»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«Тұшықұдық»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«Дендер»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«Есбол»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«Сарытоғай»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«Яманка»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«Забурын»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«Сельхозтехника»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«Х.Ергалиев»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«Шапай»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«Алғабас»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«Қарауылтөбе»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«Жұбан»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«Макарово»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«Первосоветское»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«Чесноково»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«Мичурино»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«Даринское»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«Железново»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«Қазталов»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«Жалпақтал»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«Қараоба»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«Қышанкөл»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«Жаңақала»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«Қарағаш»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«Лубенка»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«Полтавка»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«Белогорка»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«Қоңыр»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«Аралтөбе»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«Тасқұдық»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«Қаратөбе»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«Шөптікөл»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«Сулыкөл»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«Қарақамыс»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«Ақтайсай»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"Тайпақ"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"Талдыбұлақ"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"Бұлан"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«Төңкеріс»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«Көнеккеткен»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«Долинное»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«Ұзынкөл»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«Сары-өмір»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«Покатиловка»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«Қөскөл»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123-19.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«Қоржын»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Қарағанды»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Сервис»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«Байдалы - Би»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«Түгіскен»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«Ералиев»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«Ақтүбек»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«Ынталы»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«Ақтайлақ»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«Сарышаған»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«Ақтоғай»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«Жидебай»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«Қарамеңді би»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«Құсақ»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«Тасарал»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«Тараңғалық»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«Шашубай»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«Нұркен»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«Киевка»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«Майоровка»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«Пржевальское»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 ауыл»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«Жараспай»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«Құланөтпес»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«Щербаковское»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«Баршино»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«Изенді»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«Соналы»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«Байтуған»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«Көбетей»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«Заречное»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«Тассуат»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«Шахтер»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 - 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«Дидар»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«Жангелді коммуналдық шаруашылық кәсіпорны»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«Железорудная жылу энергетикалық компаниясы»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«Затобол жылу энергетикалық компаниясы»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«Құсмұрын жылу энергетикалық компаниясы»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 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«Тарановец»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«Тобыл»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«Баталы»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«Қазанбасы»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«Инспэк»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«Тоғызақ»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«Перелески»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«Қойбағар»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«Жітіқара»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«Апановка»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«Арыстансор»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«Збан»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«Ақшығанақ»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«Приозерный»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«Фурманов»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«Көкалат»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«Зааят»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«Құмкешу»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177-12.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«Елизаветинка»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«Байқожа»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Қызылорда - Шиелі»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Қызылорда - Қармақшы»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«Қармақшы» окшау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«Тұрмағамбет»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«Алдашбай - ахун»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«Қуаңдария»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«Көмекбаев»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«Ақмая»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«Бәйгеқұм»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«Байсын»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«Жансейіт»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«Бұланбай»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«1-май»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«Бірлестік»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«Тартоғай»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«Төретам»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«Тереңөзек»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«Жалағаш»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«Қалжан Ахун»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«Сәкен Сейфуллин»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«Құндызды»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Тоқмағамбетов»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«Ақжарма»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«Іңкардария»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 Ілиясов»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«Шіркейлі»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«Қоғалыкөл»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«Айдарлы»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«Бесарық»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«Бірқазан»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«Қарауылтөбе»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«Ақжарма»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«Талсуат»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«Қараөзек»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«Аққұм»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«Аққыр»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«Аламасек»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«Бұқарбай батыр»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«Жаңадария»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«Қаракеткен»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«Жаңаталап»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«Мақпалкөл»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«Мырзабай ахун»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«Шәменов»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«Досбол би»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198-45.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«Майлытоғай»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«Жармыш»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- Мұнайлы»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«СайӨтес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«Есет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- Теміржолсу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- Бейнеу»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«Сарға»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«Тұрыш»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"Басқұдық"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"Баянды"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«Мұнайшы»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«Құланды»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«Сазды»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«Үштаған»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«Форт-Шевченко»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Өзен»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«Тереңкөл 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«Песчаное»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«Железинка»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«Есдәулет жер асты суларының кен орны»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«Ульго»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Жол»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«Благовещенка»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«Саумал-Көл»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«Рузаев»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«Чистополье»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«Новоишимка»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"Ленинград"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«Богдановка»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«Железное»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«Кладбинка»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«Рождественка»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«Балуан»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«Семиполка»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«Жалтыр»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«Новопокровка»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«Кривощеково»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229-16.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Аягөз»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«Первомайский»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«Рулиха станциясы»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«Быструха»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«Березка»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«Қарауыл»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«Тұғыл»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"Қалбатау"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"Үшбиік"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"Бесқарағай"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"Баскел"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"Кіші Владимировка"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"Канонерка"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"Бозтал"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"Кривинка"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ауыл"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"Маңырақ"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"Құйған"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«Жамбыл» оқшау»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«Жалаңаш»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«Байғотас»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«Рассыпное»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«Березовка»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«Кандыковка»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«Крюковка»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«Вер-Уба»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«Ново-Убинка»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«Суықбұлақ»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«Жайма»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«Новопокровка»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«Қарағайлы»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«Белтерек»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«Жаңғыз-Төбе»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«Беген»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«Таврическое»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«Кеңсай»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«Жарсу»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«Сартерек»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«Біржан»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«Дайыр»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240-11-27.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"Павловка"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"Новодолинка"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"Ақмырза"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"Новомарковка"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"Қойтас"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"Бозтал"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"Үленті"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"Күншалған"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"Тайбай"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"Жарық"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"Малтабар"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"Балықты"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"Олжабай Батыр"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"Уәлихан"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"Гастелло"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"Далабай"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"Зерноград"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"Костычев"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"Львов"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"Пригородный"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"Пятигорск"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"Тасөткел"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"Тассуат"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«Садырбай»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«Ұялы»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«Үшсарт»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«Қоянды»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«Приречное»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«Қажымұқан»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«Мортық»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«Қызылсуат»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«Жаңажол»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«Жайнақ»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«Қаратомар»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«Жалғызқұдық»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«Сарыколь»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«Перекатное»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«Новокиенское»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«Кийминское»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«Киев»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«Беловод»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«Тарасов»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«Чапаев»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«Подгорное»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«Белағаш»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«Тасты-Талды»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«Арнасай»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«Белояр»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«Донецкое»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«Константиновка»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«Михайловка»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«Николаевка»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«Ольгинка»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«Ақтасты»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«Бұлақсай»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«Байдалы»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«Берсуат»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«Бабатай»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«Сары-Оба»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«Қойкелді»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«Волгодоновка»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240-35-49.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«Жалтыркөл»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240-35-50.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«Жібек Жолы»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240-35-51.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«Шөптікөл»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"Маяқұм"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"Көксарай"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"Аққұм"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"Қаржан"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"Алтынтөбе"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"Жаңабазар"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 Бұлақ"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"Қазақстанға 20 жыл"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"Тілектес"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"Үшбұлақ"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240-49.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"Көкібел"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ата"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"Майбұлақ"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"Шарапхана"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"Жіңішке"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"Шарбұлақ"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"Молбұлақ"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«Кентау» оқшау»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«Байылдыр»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«Хантағы»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«Шеңгелді»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«Балтакөл»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«Қолкұдық»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«Үштам»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«Қалдаяқов»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Шілік»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«Ескі Шілік»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«Жүйнек»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240-69.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«Шыпан»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«Бабай қорған»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«Құмайлықас»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«Аша»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«Қосмезгіл»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«С.Қожанов»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«Бостандық»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«Қосқорған»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240-79.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«Құмтиын»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 диқан»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«Жаңажол»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«Үлгілі»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«Сырлысай»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«Сынтас»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«Қарабау»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«Қызылқия»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«Айнатас»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«Ынталы»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240-89.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«Тұрбат»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«Қызылдиқан»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«Өндіріс»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«Бақабұлақ»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«Ащыбұлақ»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«Кезеңбұлақ»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«Рабат»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240-99.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«Қыдыр Мәмбетұлы»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«Қызылдала»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«Қызылбұлақ»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«Шанақ» оқшау су құбыры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240-104.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