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a45a" w14:textId="f6da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Эксимбанкi" ашық акционерлiк қоғамының және "Оңалту және активтерді басқару компаниясы" акционерлік қоғамы қызметiнiң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2003 жылғы 18 желтоқсандағы N 1267 қаулысы</w:t>
      </w:r>
    </w:p>
    <w:p>
      <w:pPr>
        <w:spacing w:after="0"/>
        <w:ind w:left="0"/>
        <w:jc w:val="both"/>
      </w:pPr>
      <w:bookmarkStart w:name="z30" w:id="0"/>
      <w:r>
        <w:rPr>
          <w:rFonts w:ascii="Times New Roman"/>
          <w:b w:val="false"/>
          <w:i w:val="false"/>
          <w:color w:val="ff0000"/>
          <w:sz w:val="28"/>
        </w:rPr>
        <w:t xml:space="preserve">
      Ескерту. Тақырыпқа өзгеріс енгізілді - ҚР Үкіметінің 2011.04.29 </w:t>
      </w:r>
      <w:r>
        <w:rPr>
          <w:rFonts w:ascii="Times New Roman"/>
          <w:b w:val="false"/>
          <w:i w:val="false"/>
          <w:color w:val="ff0000"/>
          <w:sz w:val="28"/>
        </w:rPr>
        <w:t>N 465</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ff0000"/>
          <w:sz w:val="28"/>
        </w:rPr>
        <w:t xml:space="preserve">      Ескерту. Бүкіл мәтін бойынша «Қордың», «Қор», «Қорға», «Қормен» деген сөздер «Компанияның», «Компания», «Компанияға», «Компаниямен» деген сөздермен ауыстырылды - ҚР Үкіметінің 2011.04.29 </w:t>
      </w:r>
      <w:r>
        <w:rPr>
          <w:rFonts w:ascii="Times New Roman"/>
          <w:b w:val="false"/>
          <w:i w:val="false"/>
          <w:color w:val="ff0000"/>
          <w:sz w:val="28"/>
        </w:rPr>
        <w:t>N 465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"Қазақстан Эксимбанкi" ашық акционерлiк қоғамының (бұдан әрi - Эксимбанк) Астана қаласы, Бейбiтшiлiк көшесi, 2 мекен-жайы бойынша орналасқан ғимаратты (бұдан әрi - ғимарат) Эксимбанктiң Қазақстан Республикасы Қаржы министрлiгiнiң алдындағы мiндеттемелерiн өтеу есебiне заңнамада белгiленген тәртiппен республикалық меншiкке қабылдау туралы ұсынысымен келiсiлсiн.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Қаржы министрлiгi белгiленген тәртiппен Эксимбанкпен кредиттер, мемлекеттiк және мемлекет кепiлдiк берген қарыздар бойынша республикалық бюджет алдындағы Эксимбанктiң берешегiн салыстыру актiсiне қол қойсын. </w:t>
      </w:r>
    </w:p>
    <w:bookmarkEnd w:id="2"/>
    <w:bookmarkStart w:name="z3" w:id="3"/>
    <w:p>
      <w:pPr>
        <w:spacing w:after="0"/>
        <w:ind w:left="0"/>
        <w:jc w:val="both"/>
      </w:pPr>
      <w:r>
        <w:rPr>
          <w:rFonts w:ascii="Times New Roman"/>
          <w:b w:val="false"/>
          <w:i w:val="false"/>
          <w:color w:val="000000"/>
          <w:sz w:val="28"/>
        </w:rPr>
        <w:t xml:space="preserve">
      3. Эксимбанк (келiсiм бойынша) бiр ай мерзiмде Қазақстан Республикасының Қаржы министрлiгi алдындағы бюджеттiк кредиттер, мемлекеттiк және мемлекет кепiлдiк берген қарыздар бойынша ақшалай мiндеттемелердi орындауын қамтамасыз етсiн. </w:t>
      </w:r>
    </w:p>
    <w:bookmarkEnd w:id="3"/>
    <w:bookmarkStart w:name="z4" w:id="4"/>
    <w:p>
      <w:pPr>
        <w:spacing w:after="0"/>
        <w:ind w:left="0"/>
        <w:jc w:val="both"/>
      </w:pP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 алып тасталды - ҚР Үкіметінің 2004.02.10. N 163а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4"/>
    <w:bookmarkStart w:name="z5" w:id="5"/>
    <w:p>
      <w:pPr>
        <w:spacing w:after="0"/>
        <w:ind w:left="0"/>
        <w:jc w:val="both"/>
      </w:pP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5-тармақ алып тасталды - ҚР Үкіметінің 2004.02.10. N 163а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5"/>
    <w:bookmarkStart w:name="z6" w:id="6"/>
    <w:p>
      <w:pPr>
        <w:spacing w:after="0"/>
        <w:ind w:left="0"/>
        <w:jc w:val="both"/>
      </w:pPr>
      <w:r>
        <w:rPr>
          <w:rFonts w:ascii="Times New Roman"/>
          <w:b w:val="false"/>
          <w:i w:val="false"/>
          <w:color w:val="000000"/>
          <w:sz w:val="28"/>
        </w:rPr>
        <w:t xml:space="preserve">
      6. Қазақстан Республикасының Қаржы министрлiгi заңнамада белгiленген тәртiппен Компанияның жарғысына оны "Акционерлiк қоғамдар туралы" Қазақстан Республикасының 2003 жылғы 13 мамырдағы Заңына сәйкес келтiру және Компания қызметiнiң негiзгi түрi бұрын республикалық бюджет қаражаты есебiнен берiлген кредиттер, сондай-ақ Қазақстан Республикасының мемлекеттiк кепiлдiктерi бойынша мiндеттемелердi орындауға бағытталған қаражат бойынша берешектi республикалық бюджетке өндiріп алу деп анықтау мақсатында өзгерiстер енгiзудi қамтамасыз етсiн. </w:t>
      </w:r>
    </w:p>
    <w:bookmarkEnd w:id="6"/>
    <w:bookmarkStart w:name="z7" w:id="7"/>
    <w:p>
      <w:pPr>
        <w:spacing w:after="0"/>
        <w:ind w:left="0"/>
        <w:jc w:val="both"/>
      </w:pPr>
      <w:r>
        <w:rPr>
          <w:rFonts w:ascii="Times New Roman"/>
          <w:b w:val="false"/>
          <w:i w:val="false"/>
          <w:color w:val="000000"/>
          <w:sz w:val="28"/>
        </w:rPr>
        <w:t xml:space="preserve">
      7. Қазақстан Республикасының Ұлттық Банкiне (келiсiм бойынша) Компанияға теңгемен және шетел валютасында банктік операциялардың мынадай түрлерiн жүргiзуге лицензиялар беру туралы мәселенi қарау ұсынылсын: </w:t>
      </w:r>
      <w:r>
        <w:br/>
      </w:r>
      <w:r>
        <w:rPr>
          <w:rFonts w:ascii="Times New Roman"/>
          <w:b w:val="false"/>
          <w:i w:val="false"/>
          <w:color w:val="000000"/>
          <w:sz w:val="28"/>
        </w:rPr>
        <w:t xml:space="preserve">
      1) аудару операциялары: заңды және жеке тұлғалардың ақша аудару жөнiндегi тапсырмаларын орындау; </w:t>
      </w:r>
      <w:r>
        <w:br/>
      </w:r>
      <w:r>
        <w:rPr>
          <w:rFonts w:ascii="Times New Roman"/>
          <w:b w:val="false"/>
          <w:i w:val="false"/>
          <w:color w:val="000000"/>
          <w:sz w:val="28"/>
        </w:rPr>
        <w:t xml:space="preserve">
      2) қарыз алу операциялары: ақы төлеу, мерзiмділiк және қайтарымдылық шарттарында ақшалай нысанды кредиттер беру. </w:t>
      </w:r>
    </w:p>
    <w:bookmarkEnd w:id="7"/>
    <w:bookmarkStart w:name="z8" w:id="8"/>
    <w:p>
      <w:pPr>
        <w:spacing w:after="0"/>
        <w:ind w:left="0"/>
        <w:jc w:val="both"/>
      </w:pPr>
      <w:r>
        <w:rPr>
          <w:rFonts w:ascii="Times New Roman"/>
          <w:b w:val="false"/>
          <w:i w:val="false"/>
          <w:color w:val="000000"/>
          <w:sz w:val="28"/>
        </w:rPr>
        <w:t xml:space="preserve">
      8. Қазақстан Республикасының Қаржы министрлiгi заңнамаға сәйкес мемлекеттiк және мемлекет кепiлдiк берген қарыздар бойынша кредит берушілермен келiсiм бойынша Эксимбанкпен және Компаниямен осы қаулыға 1-қосымшада көрсетiлген қарыз алушылар тартқан мемлекет кепiлдiк берген қарыздар, мемлекеттiк қарыздар, оның iшiнде осы қаулыға 2-қосымшаға сәйкес бiрлесiп қаржыландыру республикалық бюджет қаражатынан жүзеге асырылатын қарыздар бойынша Эксимбанктiң құқықтары мен мiндеттемелерiн Компанияға беру жөнiнде үш жақты келiсiмдер жасассын. </w:t>
      </w:r>
    </w:p>
    <w:bookmarkEnd w:id="8"/>
    <w:bookmarkStart w:name="z9" w:id="9"/>
    <w:p>
      <w:pPr>
        <w:spacing w:after="0"/>
        <w:ind w:left="0"/>
        <w:jc w:val="both"/>
      </w:pPr>
      <w:r>
        <w:rPr>
          <w:rFonts w:ascii="Times New Roman"/>
          <w:b w:val="false"/>
          <w:i w:val="false"/>
          <w:color w:val="000000"/>
          <w:sz w:val="28"/>
        </w:rPr>
        <w:t xml:space="preserve">
      9. Эксимбанк (келiсім бойынша) Компанияға бұрын оған қарыз алушылар өтеген "Жеңiл өнеркәсiп", "Темiр жол", "Құрылыс индустриясы" секторлық бағдарламаларының шеңберiнде Германия Федеративтiк Республикасын (бұдан әрi - KFW) қалпына келтiру жөніндегi кредит ведомствосы берген мемлекет кепiлдiк берген қарыздар бойынша негiзгi борышты аударсын. </w:t>
      </w:r>
    </w:p>
    <w:bookmarkEnd w:id="9"/>
    <w:bookmarkStart w:name="z10" w:id="10"/>
    <w:p>
      <w:pPr>
        <w:spacing w:after="0"/>
        <w:ind w:left="0"/>
        <w:jc w:val="both"/>
      </w:pPr>
      <w:r>
        <w:rPr>
          <w:rFonts w:ascii="Times New Roman"/>
          <w:b w:val="false"/>
          <w:i w:val="false"/>
          <w:color w:val="000000"/>
          <w:sz w:val="28"/>
        </w:rPr>
        <w:t xml:space="preserve">
      10. Компания (келiсiм бойынша) Қазақстан Республикасының Қаржы министрлiгiне Эксимбанктен алынған сома бөлiгiнде KFW алдындағы мiндеттемелердi орындау жөнiндегi кепiлдiктi берсiн. </w:t>
      </w:r>
    </w:p>
    <w:bookmarkEnd w:id="10"/>
    <w:bookmarkStart w:name="z11" w:id="11"/>
    <w:p>
      <w:pPr>
        <w:spacing w:after="0"/>
        <w:ind w:left="0"/>
        <w:jc w:val="both"/>
      </w:pPr>
      <w:r>
        <w:rPr>
          <w:rFonts w:ascii="Times New Roman"/>
          <w:b w:val="false"/>
          <w:i w:val="false"/>
          <w:color w:val="000000"/>
          <w:sz w:val="28"/>
        </w:rPr>
        <w:t xml:space="preserve">
      11. Қазақстан Республикасының Қаржы, Әділет, Ауыл шаруашылығы, Көлiк және коммуникациялар министрлiктерi, Эксимбанк (келiсiм бойынша) және Компания (келiсiм бойынша) осы қаулының 8-тармағын орындау жөнiндегi қажеттi шараларды қабылдасын. </w:t>
      </w:r>
    </w:p>
    <w:bookmarkEnd w:id="11"/>
    <w:bookmarkStart w:name="z12" w:id="12"/>
    <w:p>
      <w:pPr>
        <w:spacing w:after="0"/>
        <w:ind w:left="0"/>
        <w:jc w:val="both"/>
      </w:pPr>
      <w:r>
        <w:rPr>
          <w:rFonts w:ascii="Times New Roman"/>
          <w:b w:val="false"/>
          <w:i w:val="false"/>
          <w:color w:val="000000"/>
          <w:sz w:val="28"/>
        </w:rPr>
        <w:t xml:space="preserve">
      12. Қазақстан Республикасының Қаржы министрлiгi қажет болған кезде осы қаулыға 1-қосымшада көрсетiлген қарыз алушылар тартқан қарыздар туралы келiсiмдер (шарттар) бойынша кредит берушілердiң пайдасына Қазақстан Республикасының бұрын берiлген мемлекеттiк кепілдiктерiнiң қолданылуын растасын немесе ауыстыруды жүргiзсiн. </w:t>
      </w:r>
    </w:p>
    <w:bookmarkEnd w:id="12"/>
    <w:bookmarkStart w:name="z13" w:id="13"/>
    <w:p>
      <w:pPr>
        <w:spacing w:after="0"/>
        <w:ind w:left="0"/>
        <w:jc w:val="both"/>
      </w:pPr>
      <w:r>
        <w:rPr>
          <w:rFonts w:ascii="Times New Roman"/>
          <w:b w:val="false"/>
          <w:i w:val="false"/>
          <w:color w:val="000000"/>
          <w:sz w:val="28"/>
        </w:rPr>
        <w:t xml:space="preserve">
      13. Қазақстан Республикасының Қаржы министрлiгi заңнамада белгiленген тәртiппен: </w:t>
      </w:r>
      <w:r>
        <w:br/>
      </w:r>
      <w:r>
        <w:rPr>
          <w:rFonts w:ascii="Times New Roman"/>
          <w:b w:val="false"/>
          <w:i w:val="false"/>
          <w:color w:val="000000"/>
          <w:sz w:val="28"/>
        </w:rPr>
        <w:t xml:space="preserve">
      1) Эксимбанктiң Қазақстан Республикасының Қаржы министрлiгiне Қазақстан Республикасының инвестициялық бағдарламалары шеңберiнде берiлген кредиттер жөнiндегi, экономиканы қайта құру қорының қаражаты есебiнен берiлген кредиттер жөнiндегi кредит шарттары бойынша, Эксимбанк пен "Бронетанк жөндеу зауыты" республикалық мемлекеттiк кәсiпорны арасында жасалған 2000 жылғы 15 желтоқсандағы N 53-16/кд-в кредит шарты бойынша және түпкi қарыз алушылармен кепiл шарттары бойынша талап ету құқықтарын беру жөнiндегi шараларды қабылдасын; </w:t>
      </w:r>
      <w:r>
        <w:br/>
      </w:r>
      <w:r>
        <w:rPr>
          <w:rFonts w:ascii="Times New Roman"/>
          <w:b w:val="false"/>
          <w:i w:val="false"/>
          <w:color w:val="000000"/>
          <w:sz w:val="28"/>
        </w:rPr>
        <w:t xml:space="preserve">
      2) Компаниямен (келісім бойынша) олардың осы тармақтың 1) тармақшасында көрсетiлген кредиттер бойынша қарыз алушылардың берешегiн республикалық бюджетке өндiрiп алуды жүзеге асыру жөнiнде келiсiм жасассын; </w:t>
      </w:r>
      <w:r>
        <w:br/>
      </w:r>
      <w:r>
        <w:rPr>
          <w:rFonts w:ascii="Times New Roman"/>
          <w:b w:val="false"/>
          <w:i w:val="false"/>
          <w:color w:val="000000"/>
          <w:sz w:val="28"/>
        </w:rPr>
        <w:t xml:space="preserve">
      3) Қазақстан Республикасының инвестициялық бағдарламалары шеңберiнде Қазақстан Республикасының Қаржы министрлiгi мен Эксимбанк арасында жасалған 1996 жылғы 12 ақпандағы N 96-1 және 1997 жылғы 3 наурыздағы N 1 кредит шарттарын бұзу жөнiндегi шараларды қабылдасын. </w:t>
      </w:r>
    </w:p>
    <w:bookmarkEnd w:id="13"/>
    <w:bookmarkStart w:name="z14" w:id="14"/>
    <w:p>
      <w:pPr>
        <w:spacing w:after="0"/>
        <w:ind w:left="0"/>
        <w:jc w:val="both"/>
      </w:pPr>
      <w:r>
        <w:rPr>
          <w:rFonts w:ascii="Times New Roman"/>
          <w:b w:val="false"/>
          <w:i w:val="false"/>
          <w:color w:val="000000"/>
          <w:sz w:val="28"/>
        </w:rPr>
        <w:t xml:space="preserve">
      14. Эксимбанк (келісiм бойынша) Қазақстан Республикасының Қаржы министрлiгiне: </w:t>
      </w:r>
      <w:r>
        <w:br/>
      </w:r>
      <w:r>
        <w:rPr>
          <w:rFonts w:ascii="Times New Roman"/>
          <w:b w:val="false"/>
          <w:i w:val="false"/>
          <w:color w:val="000000"/>
          <w:sz w:val="28"/>
        </w:rPr>
        <w:t xml:space="preserve">
      1) мемлекет кепiлдiк берген қарыздар бойынша заңнамада белгiленген тәртiппен таратылған қарыз алушылар жөнiндегi; </w:t>
      </w:r>
      <w:r>
        <w:br/>
      </w:r>
      <w:r>
        <w:rPr>
          <w:rFonts w:ascii="Times New Roman"/>
          <w:b w:val="false"/>
          <w:i w:val="false"/>
          <w:color w:val="000000"/>
          <w:sz w:val="28"/>
        </w:rPr>
        <w:t xml:space="preserve">
      2) осы қаулыға 3-қосымшада көрсетiлген мемлекет кепiлдiк берген қарыздар бойынша қарыз алушылар жөніндегі құжаттаманы берсін. </w:t>
      </w:r>
    </w:p>
    <w:bookmarkEnd w:id="14"/>
    <w:bookmarkStart w:name="z15" w:id="15"/>
    <w:p>
      <w:pPr>
        <w:spacing w:after="0"/>
        <w:ind w:left="0"/>
        <w:jc w:val="both"/>
      </w:pPr>
      <w:r>
        <w:rPr>
          <w:rFonts w:ascii="Times New Roman"/>
          <w:b w:val="false"/>
          <w:i w:val="false"/>
          <w:color w:val="000000"/>
          <w:sz w:val="28"/>
        </w:rPr>
        <w:t xml:space="preserve">
      15. Қазақстан Республикасы Қаржы министрлiгiнiң Мемлекеттiк мүлiк және жекешелендiру комитетi осы қаулының 3, 13-тармақтары орындалғаннан кейiн заңнамада белгiленген тәртiппен жарғылық капиталдың 100 (жүз) пайызы мөлшерінде "Қазақстан Эксимбанкi" ашық акционерлiк қоғамы акцияларының мемлекеттiк пакетiн сатуды жүзеге асырсын. &lt;*&gt;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2004.02.10. N 163а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5"/>
    <w:bookmarkStart w:name="z16" w:id="16"/>
    <w:p>
      <w:pPr>
        <w:spacing w:after="0"/>
        <w:ind w:left="0"/>
        <w:jc w:val="both"/>
      </w:pPr>
      <w:r>
        <w:rPr>
          <w:rFonts w:ascii="Times New Roman"/>
          <w:b w:val="false"/>
          <w:i w:val="false"/>
          <w:color w:val="000000"/>
          <w:sz w:val="28"/>
        </w:rPr>
        <w:t xml:space="preserve">
      16. Қоса берiлiп отырған осы қаулыға 4-қосымшаға сәйкес Қазақстан Республикасы Үкiметiнiң кейбiр шешiмдерiне енгiзiлетiн өзгерiстер мен толықтырулар бекiтiлсiн. </w:t>
      </w:r>
    </w:p>
    <w:bookmarkEnd w:id="16"/>
    <w:bookmarkStart w:name="z17" w:id="17"/>
    <w:p>
      <w:pPr>
        <w:spacing w:after="0"/>
        <w:ind w:left="0"/>
        <w:jc w:val="both"/>
      </w:pPr>
      <w:r>
        <w:rPr>
          <w:rFonts w:ascii="Times New Roman"/>
          <w:b w:val="false"/>
          <w:i w:val="false"/>
          <w:color w:val="000000"/>
          <w:sz w:val="28"/>
        </w:rPr>
        <w:t>
      17. "Қазақстан Эксимбанкi" жабық акционерлiк қоғамының кейбiр мәселелері туралы" Қазақстан Республикасы Үкiметiнiң 2002 жылғы 5 сәуiрдегi N 403  </w:t>
      </w:r>
      <w:r>
        <w:rPr>
          <w:rFonts w:ascii="Times New Roman"/>
          <w:b w:val="false"/>
          <w:i w:val="false"/>
          <w:color w:val="000000"/>
          <w:sz w:val="28"/>
        </w:rPr>
        <w:t xml:space="preserve">қаулысының </w:t>
      </w:r>
      <w:r>
        <w:rPr>
          <w:rFonts w:ascii="Times New Roman"/>
          <w:b w:val="false"/>
          <w:i w:val="false"/>
          <w:color w:val="000000"/>
          <w:sz w:val="28"/>
        </w:rPr>
        <w:t xml:space="preserve">күшi жойылды деп танылсын. </w:t>
      </w:r>
    </w:p>
    <w:bookmarkEnd w:id="17"/>
    <w:bookmarkStart w:name="z18" w:id="18"/>
    <w:p>
      <w:pPr>
        <w:spacing w:after="0"/>
        <w:ind w:left="0"/>
        <w:jc w:val="both"/>
      </w:pPr>
      <w:r>
        <w:rPr>
          <w:rFonts w:ascii="Times New Roman"/>
          <w:b w:val="false"/>
          <w:i w:val="false"/>
          <w:color w:val="000000"/>
          <w:sz w:val="28"/>
        </w:rPr>
        <w:t xml:space="preserve">
      18. Осы қаулының орындалуын бақылау Қазақстан Республикасының Қаржы министрі Е.А. Досаевқа жүктелсiн. </w:t>
      </w:r>
    </w:p>
    <w:bookmarkEnd w:id="18"/>
    <w:bookmarkStart w:name="z19" w:id="19"/>
    <w:p>
      <w:pPr>
        <w:spacing w:after="0"/>
        <w:ind w:left="0"/>
        <w:jc w:val="both"/>
      </w:pPr>
      <w:r>
        <w:rPr>
          <w:rFonts w:ascii="Times New Roman"/>
          <w:b w:val="false"/>
          <w:i w:val="false"/>
          <w:color w:val="000000"/>
          <w:sz w:val="28"/>
        </w:rPr>
        <w:t xml:space="preserve">
      19. Осы қаулы қол қойылған күнiнен бастап күшiне енедi. </w:t>
      </w:r>
    </w:p>
    <w:bookmarkEnd w:id="1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18 желтоқсандағы   </w:t>
      </w:r>
      <w:r>
        <w:br/>
      </w:r>
      <w:r>
        <w:rPr>
          <w:rFonts w:ascii="Times New Roman"/>
          <w:b w:val="false"/>
          <w:i w:val="false"/>
          <w:color w:val="000000"/>
          <w:sz w:val="28"/>
        </w:rPr>
        <w:t xml:space="preserve">
N 1267 қаулысына        </w:t>
      </w:r>
      <w:r>
        <w:br/>
      </w:r>
      <w:r>
        <w:rPr>
          <w:rFonts w:ascii="Times New Roman"/>
          <w:b w:val="false"/>
          <w:i w:val="false"/>
          <w:color w:val="000000"/>
          <w:sz w:val="28"/>
        </w:rPr>
        <w:t xml:space="preserve">
1-қосымша            </w:t>
      </w:r>
    </w:p>
    <w:bookmarkEnd w:id="20"/>
    <w:p>
      <w:pPr>
        <w:spacing w:after="0"/>
        <w:ind w:left="0"/>
        <w:jc w:val="left"/>
      </w:pPr>
      <w:r>
        <w:rPr>
          <w:rFonts w:ascii="Times New Roman"/>
          <w:b/>
          <w:i w:val="false"/>
          <w:color w:val="000000"/>
        </w:rPr>
        <w:t xml:space="preserve"> Эксимбанктiң олар бойынша құқықтары мен мiндеттемелерi </w:t>
      </w:r>
      <w:r>
        <w:br/>
      </w:r>
      <w:r>
        <w:rPr>
          <w:rFonts w:ascii="Times New Roman"/>
          <w:b/>
          <w:i w:val="false"/>
          <w:color w:val="000000"/>
        </w:rPr>
        <w:t xml:space="preserve">
Компанияға берiлетiн мемлекет кепiлдiк берген қарыздар </w:t>
      </w:r>
      <w:r>
        <w:br/>
      </w:r>
      <w:r>
        <w:rPr>
          <w:rFonts w:ascii="Times New Roman"/>
          <w:b/>
          <w:i w:val="false"/>
          <w:color w:val="000000"/>
        </w:rPr>
        <w:t xml:space="preserve">
бойынша қарыз алушылардың тiзбесi </w:t>
      </w:r>
    </w:p>
    <w:p>
      <w:pPr>
        <w:spacing w:after="0"/>
        <w:ind w:left="0"/>
        <w:jc w:val="both"/>
      </w:pPr>
      <w:r>
        <w:rPr>
          <w:rFonts w:ascii="Times New Roman"/>
          <w:b w:val="false"/>
          <w:i w:val="false"/>
          <w:color w:val="000000"/>
          <w:sz w:val="28"/>
        </w:rPr>
        <w:t xml:space="preserve">      1. "Айт Отель" Қазақстан-түрiк бiрлескен кәсiпорны" ашық акционерлік қоғамы. </w:t>
      </w:r>
      <w:r>
        <w:br/>
      </w:r>
      <w:r>
        <w:rPr>
          <w:rFonts w:ascii="Times New Roman"/>
          <w:b w:val="false"/>
          <w:i w:val="false"/>
          <w:color w:val="000000"/>
          <w:sz w:val="28"/>
        </w:rPr>
        <w:t xml:space="preserve">
      2. "Окан Казинтер" Қазақстан-түрік бірлескен кәсiпорны" жабық акционерлiк қоғамы. </w:t>
      </w:r>
      <w:r>
        <w:br/>
      </w:r>
      <w:r>
        <w:rPr>
          <w:rFonts w:ascii="Times New Roman"/>
          <w:b w:val="false"/>
          <w:i w:val="false"/>
          <w:color w:val="000000"/>
          <w:sz w:val="28"/>
        </w:rPr>
        <w:t xml:space="preserve">
      3. "Отель Астана" Қазақстан-түрік бiрлескен кәсiпорны" ашық акционерлік қоғамы (АҚШ, Түркия кредит желілерi). </w:t>
      </w:r>
      <w:r>
        <w:br/>
      </w:r>
      <w:r>
        <w:rPr>
          <w:rFonts w:ascii="Times New Roman"/>
          <w:b w:val="false"/>
          <w:i w:val="false"/>
          <w:color w:val="000000"/>
          <w:sz w:val="28"/>
        </w:rPr>
        <w:t xml:space="preserve">
      4. "Эмсаш-Инвест" жауапкершiлiгi шектеулi серiктестiгi. </w:t>
      </w:r>
      <w:r>
        <w:br/>
      </w:r>
      <w:r>
        <w:rPr>
          <w:rFonts w:ascii="Times New Roman"/>
          <w:b w:val="false"/>
          <w:i w:val="false"/>
          <w:color w:val="000000"/>
          <w:sz w:val="28"/>
        </w:rPr>
        <w:t xml:space="preserve">
      5. "Премьер-медеу" қонақ үй кешенi" жауапкершiлiгi шектеулi серiктестiгi. </w:t>
      </w:r>
      <w:r>
        <w:br/>
      </w:r>
      <w:r>
        <w:rPr>
          <w:rFonts w:ascii="Times New Roman"/>
          <w:b w:val="false"/>
          <w:i w:val="false"/>
          <w:color w:val="000000"/>
          <w:sz w:val="28"/>
        </w:rPr>
        <w:t xml:space="preserve">
      6. "Игiлiк" акционерлiк қоғамы. </w:t>
      </w:r>
      <w:r>
        <w:br/>
      </w:r>
      <w:r>
        <w:rPr>
          <w:rFonts w:ascii="Times New Roman"/>
          <w:b w:val="false"/>
          <w:i w:val="false"/>
          <w:color w:val="000000"/>
          <w:sz w:val="28"/>
        </w:rPr>
        <w:t xml:space="preserve">
      7. "Жеңiлөнеркәсiп" акционерлiк компаниясы" ашық үлгiдегi акционерлiк қоғамы. </w:t>
      </w:r>
      <w:r>
        <w:br/>
      </w:r>
      <w:r>
        <w:rPr>
          <w:rFonts w:ascii="Times New Roman"/>
          <w:b w:val="false"/>
          <w:i w:val="false"/>
          <w:color w:val="000000"/>
          <w:sz w:val="28"/>
        </w:rPr>
        <w:t xml:space="preserve">
      8. "Мақсат" акционерлiк қоғамы. </w:t>
      </w:r>
      <w:r>
        <w:br/>
      </w:r>
      <w:r>
        <w:rPr>
          <w:rFonts w:ascii="Times New Roman"/>
          <w:b w:val="false"/>
          <w:i w:val="false"/>
          <w:color w:val="000000"/>
          <w:sz w:val="28"/>
        </w:rPr>
        <w:t xml:space="preserve">
      9. "Байланыс-Құрылысшы" мемлекеттiк акционерлiк компаниясы. </w:t>
      </w:r>
      <w:r>
        <w:br/>
      </w:r>
      <w:r>
        <w:rPr>
          <w:rFonts w:ascii="Times New Roman"/>
          <w:b w:val="false"/>
          <w:i w:val="false"/>
          <w:color w:val="000000"/>
          <w:sz w:val="28"/>
        </w:rPr>
        <w:t xml:space="preserve">
      10. Қазақстан Республикасы Iшкi істер министрлiгінің Қылмыстық-атқару жүйесi департаментi (Қазақстан Республикасының Әдiлет министрлiгi Қылмыстық-атқару жүйесі комитетiнiң "Еңбек-Алмаз" және "Еңбек-Гранит" республикалық мемлекеттiк кәсiпорындары). </w:t>
      </w:r>
      <w:r>
        <w:br/>
      </w:r>
      <w:r>
        <w:rPr>
          <w:rFonts w:ascii="Times New Roman"/>
          <w:b w:val="false"/>
          <w:i w:val="false"/>
          <w:color w:val="000000"/>
          <w:sz w:val="28"/>
        </w:rPr>
        <w:t xml:space="preserve">
      11. "Екiбастұзкөмiр" мемлекеттiк акционерлiк қоғамы. </w:t>
      </w:r>
      <w:r>
        <w:br/>
      </w:r>
      <w:r>
        <w:rPr>
          <w:rFonts w:ascii="Times New Roman"/>
          <w:b w:val="false"/>
          <w:i w:val="false"/>
          <w:color w:val="000000"/>
          <w:sz w:val="28"/>
        </w:rPr>
        <w:t xml:space="preserve">
      12. "Қазақстан темiр жолы" ұлттық компаниясы" жабық акционерлiк қоғамы. </w:t>
      </w:r>
      <w:r>
        <w:br/>
      </w:r>
      <w:r>
        <w:rPr>
          <w:rFonts w:ascii="Times New Roman"/>
          <w:b w:val="false"/>
          <w:i w:val="false"/>
          <w:color w:val="000000"/>
          <w:sz w:val="28"/>
        </w:rPr>
        <w:t xml:space="preserve">
      13. "Қазақтелеком" ашық акционерлiк қоғамы. </w:t>
      </w:r>
      <w:r>
        <w:br/>
      </w:r>
      <w:r>
        <w:rPr>
          <w:rFonts w:ascii="Times New Roman"/>
          <w:b w:val="false"/>
          <w:i w:val="false"/>
          <w:color w:val="000000"/>
          <w:sz w:val="28"/>
        </w:rPr>
        <w:t xml:space="preserve">
      14. "Рахат" қазақ-австрия бiрлескен кәсiпорны" жабық акционерлiк қоғамы. </w:t>
      </w:r>
      <w:r>
        <w:br/>
      </w:r>
      <w:r>
        <w:rPr>
          <w:rFonts w:ascii="Times New Roman"/>
          <w:b w:val="false"/>
          <w:i w:val="false"/>
          <w:color w:val="000000"/>
          <w:sz w:val="28"/>
        </w:rPr>
        <w:t xml:space="preserve">
      15. "Қазақ Аджанта Фарма Лимитед" бiрлескен кәсiпорны" жауапкершiлiгi шектеулi серiктестiгi. </w:t>
      </w:r>
      <w:r>
        <w:br/>
      </w:r>
      <w:r>
        <w:rPr>
          <w:rFonts w:ascii="Times New Roman"/>
          <w:b w:val="false"/>
          <w:i w:val="false"/>
          <w:color w:val="000000"/>
          <w:sz w:val="28"/>
        </w:rPr>
        <w:t xml:space="preserve">
      16. "Батыс" ашық акционерлiк қоғамы. </w:t>
      </w:r>
      <w:r>
        <w:br/>
      </w:r>
      <w:r>
        <w:rPr>
          <w:rFonts w:ascii="Times New Roman"/>
          <w:b w:val="false"/>
          <w:i w:val="false"/>
          <w:color w:val="000000"/>
          <w:sz w:val="28"/>
        </w:rPr>
        <w:t xml:space="preserve">
      17. "Өнiм" акционерлiк қоғамы. </w:t>
      </w:r>
      <w:r>
        <w:br/>
      </w:r>
      <w:r>
        <w:rPr>
          <w:rFonts w:ascii="Times New Roman"/>
          <w:b w:val="false"/>
          <w:i w:val="false"/>
          <w:color w:val="000000"/>
          <w:sz w:val="28"/>
        </w:rPr>
        <w:t xml:space="preserve">
      18. "Қамқор-холдинг" мемлекеттiк акционерлiк холдингтiк компаниясы. </w:t>
      </w:r>
      <w:r>
        <w:br/>
      </w:r>
      <w:r>
        <w:rPr>
          <w:rFonts w:ascii="Times New Roman"/>
          <w:b w:val="false"/>
          <w:i w:val="false"/>
          <w:color w:val="000000"/>
          <w:sz w:val="28"/>
        </w:rPr>
        <w:t xml:space="preserve">
      19. "Қазаэронавигация" республикалық мемлекеттiк кәсiпорны. </w:t>
      </w:r>
      <w:r>
        <w:br/>
      </w:r>
      <w:r>
        <w:rPr>
          <w:rFonts w:ascii="Times New Roman"/>
          <w:b w:val="false"/>
          <w:i w:val="false"/>
          <w:color w:val="000000"/>
          <w:sz w:val="28"/>
        </w:rPr>
        <w:t xml:space="preserve">
      20. "Р.И.В." фирмасы жауапкершілігi шектеулi серiктестiгi ("РЕИЗ және К" фирмасының жауапкершілігi шектеулi серiктестiгi). </w:t>
      </w:r>
      <w:r>
        <w:br/>
      </w:r>
      <w:r>
        <w:rPr>
          <w:rFonts w:ascii="Times New Roman"/>
          <w:b w:val="false"/>
          <w:i w:val="false"/>
          <w:color w:val="000000"/>
          <w:sz w:val="28"/>
        </w:rPr>
        <w:t xml:space="preserve">
      21. "ЭкоТИМ" жауапкершiлiгі шектеулi серiктестігі. </w:t>
      </w:r>
      <w:r>
        <w:br/>
      </w:r>
      <w:r>
        <w:rPr>
          <w:rFonts w:ascii="Times New Roman"/>
          <w:b w:val="false"/>
          <w:i w:val="false"/>
          <w:color w:val="000000"/>
          <w:sz w:val="28"/>
        </w:rPr>
        <w:t xml:space="preserve">
      22. "Корпорация Базис-А" жауапкершiлiгi шектеулi серiктестігi. </w:t>
      </w:r>
      <w:r>
        <w:br/>
      </w:r>
      <w:r>
        <w:rPr>
          <w:rFonts w:ascii="Times New Roman"/>
          <w:b w:val="false"/>
          <w:i w:val="false"/>
          <w:color w:val="000000"/>
          <w:sz w:val="28"/>
        </w:rPr>
        <w:t xml:space="preserve">
      23. "СФ Кереге" жауапкершiлiгi шектеулi серiктестiгi. </w:t>
      </w:r>
      <w:r>
        <w:br/>
      </w:r>
      <w:r>
        <w:rPr>
          <w:rFonts w:ascii="Times New Roman"/>
          <w:b w:val="false"/>
          <w:i w:val="false"/>
          <w:color w:val="000000"/>
          <w:sz w:val="28"/>
        </w:rPr>
        <w:t xml:space="preserve">
      24. "Сусындар" ашық акционерлiк қоғамы. </w:t>
      </w:r>
      <w:r>
        <w:br/>
      </w:r>
      <w:r>
        <w:rPr>
          <w:rFonts w:ascii="Times New Roman"/>
          <w:b w:val="false"/>
          <w:i w:val="false"/>
          <w:color w:val="000000"/>
          <w:sz w:val="28"/>
        </w:rPr>
        <w:t xml:space="preserve">
      25. "Дудар" жауапкершілiгi шектеулi серiктестiгi. </w:t>
      </w:r>
      <w:r>
        <w:br/>
      </w:r>
      <w:r>
        <w:rPr>
          <w:rFonts w:ascii="Times New Roman"/>
          <w:b w:val="false"/>
          <w:i w:val="false"/>
          <w:color w:val="000000"/>
          <w:sz w:val="28"/>
        </w:rPr>
        <w:t xml:space="preserve">
      26. "Өскемен құс фабрикасы" жабық акционерлiк қоғамы. </w:t>
      </w:r>
      <w:r>
        <w:br/>
      </w:r>
      <w:r>
        <w:rPr>
          <w:rFonts w:ascii="Times New Roman"/>
          <w:b w:val="false"/>
          <w:i w:val="false"/>
          <w:color w:val="000000"/>
          <w:sz w:val="28"/>
        </w:rPr>
        <w:t xml:space="preserve">
      27. "Ай-Дан-мұнай" жауапкершілiгi шектеулi серiктестiгi ("Ай-Дан" жауапкершілiгi шектелген серiктестiгi). </w:t>
      </w:r>
      <w:r>
        <w:br/>
      </w:r>
      <w:r>
        <w:rPr>
          <w:rFonts w:ascii="Times New Roman"/>
          <w:b w:val="false"/>
          <w:i w:val="false"/>
          <w:color w:val="000000"/>
          <w:sz w:val="28"/>
        </w:rPr>
        <w:t xml:space="preserve">
      28. "Жамбылбылғарыаяқкиiм" акционерлiк қоғамы. </w:t>
      </w:r>
      <w:r>
        <w:br/>
      </w:r>
      <w:r>
        <w:rPr>
          <w:rFonts w:ascii="Times New Roman"/>
          <w:b w:val="false"/>
          <w:i w:val="false"/>
          <w:color w:val="000000"/>
          <w:sz w:val="28"/>
        </w:rPr>
        <w:t xml:space="preserve">
      29. "Аққу" акционерлiк қоғамы. </w:t>
      </w:r>
      <w:r>
        <w:br/>
      </w:r>
      <w:r>
        <w:rPr>
          <w:rFonts w:ascii="Times New Roman"/>
          <w:b w:val="false"/>
          <w:i w:val="false"/>
          <w:color w:val="000000"/>
          <w:sz w:val="28"/>
        </w:rPr>
        <w:t xml:space="preserve">
      30. "Надежда" акционерлiк қоғамы. </w:t>
      </w:r>
      <w:r>
        <w:br/>
      </w:r>
      <w:r>
        <w:rPr>
          <w:rFonts w:ascii="Times New Roman"/>
          <w:b w:val="false"/>
          <w:i w:val="false"/>
          <w:color w:val="000000"/>
          <w:sz w:val="28"/>
        </w:rPr>
        <w:t xml:space="preserve">
      31. "Катализ" жауапкершiлiгi шектеулi серiктестігi. </w:t>
      </w:r>
      <w:r>
        <w:br/>
      </w:r>
      <w:r>
        <w:rPr>
          <w:rFonts w:ascii="Times New Roman"/>
          <w:b w:val="false"/>
          <w:i w:val="false"/>
          <w:color w:val="000000"/>
          <w:sz w:val="28"/>
        </w:rPr>
        <w:t xml:space="preserve">
      32. "Ырысты-Алматы электрвагонжөндеу зауыты" акционерлiк қоғамы. </w:t>
      </w:r>
      <w:r>
        <w:br/>
      </w:r>
      <w:r>
        <w:rPr>
          <w:rFonts w:ascii="Times New Roman"/>
          <w:b w:val="false"/>
          <w:i w:val="false"/>
          <w:color w:val="000000"/>
          <w:sz w:val="28"/>
        </w:rPr>
        <w:t xml:space="preserve">
      33. "Пеноконцентрат" бiрлескен кәсiпорны" жауапкершiлiгi шектеулi серiктестігі. </w:t>
      </w:r>
      <w:r>
        <w:br/>
      </w:r>
      <w:r>
        <w:rPr>
          <w:rFonts w:ascii="Times New Roman"/>
          <w:b w:val="false"/>
          <w:i w:val="false"/>
          <w:color w:val="000000"/>
          <w:sz w:val="28"/>
        </w:rPr>
        <w:t xml:space="preserve">
      34. "Промпластмасса" жауапкершiлiгi шектеулi серiктестiгi ("Аскам-Құрылыспластмасса" жауапкершілiгi шектеулi серiктестiгi). </w:t>
      </w:r>
    </w:p>
    <w:bookmarkStart w:name="z21"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18 желтоқсандағы   </w:t>
      </w:r>
      <w:r>
        <w:br/>
      </w:r>
      <w:r>
        <w:rPr>
          <w:rFonts w:ascii="Times New Roman"/>
          <w:b w:val="false"/>
          <w:i w:val="false"/>
          <w:color w:val="000000"/>
          <w:sz w:val="28"/>
        </w:rPr>
        <w:t xml:space="preserve">
N 1267 қаулысына        </w:t>
      </w:r>
      <w:r>
        <w:br/>
      </w:r>
      <w:r>
        <w:rPr>
          <w:rFonts w:ascii="Times New Roman"/>
          <w:b w:val="false"/>
          <w:i w:val="false"/>
          <w:color w:val="000000"/>
          <w:sz w:val="28"/>
        </w:rPr>
        <w:t xml:space="preserve">
2-қосымша            </w:t>
      </w:r>
    </w:p>
    <w:bookmarkEnd w:id="21"/>
    <w:p>
      <w:pPr>
        <w:spacing w:after="0"/>
        <w:ind w:left="0"/>
        <w:jc w:val="left"/>
      </w:pPr>
      <w:r>
        <w:rPr>
          <w:rFonts w:ascii="Times New Roman"/>
          <w:b/>
          <w:i w:val="false"/>
          <w:color w:val="000000"/>
        </w:rPr>
        <w:t xml:space="preserve"> Эксимбанктiң олар бойынша құқықтары мен </w:t>
      </w:r>
      <w:r>
        <w:br/>
      </w:r>
      <w:r>
        <w:rPr>
          <w:rFonts w:ascii="Times New Roman"/>
          <w:b/>
          <w:i w:val="false"/>
          <w:color w:val="000000"/>
        </w:rPr>
        <w:t xml:space="preserve">
мiндеттемелерi Компанияға берiлетiн жобалардың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1. Ирригациялық және дренаждық жүйелердi жетiлдiру. </w:t>
      </w:r>
      <w:r>
        <w:br/>
      </w:r>
      <w:r>
        <w:rPr>
          <w:rFonts w:ascii="Times New Roman"/>
          <w:b w:val="false"/>
          <w:i w:val="false"/>
          <w:color w:val="000000"/>
          <w:sz w:val="28"/>
        </w:rPr>
        <w:t xml:space="preserve">
      2. Ақтау қаласындағы теңiз сауда портын қайта жаңарту. </w:t>
      </w:r>
      <w:r>
        <w:br/>
      </w:r>
      <w:r>
        <w:rPr>
          <w:rFonts w:ascii="Times New Roman"/>
          <w:b w:val="false"/>
          <w:i w:val="false"/>
          <w:color w:val="000000"/>
          <w:sz w:val="28"/>
        </w:rPr>
        <w:t xml:space="preserve">
      3. Темiр жол көлiгiнiң қуатын дамыту. </w:t>
      </w:r>
      <w:r>
        <w:br/>
      </w:r>
      <w:r>
        <w:rPr>
          <w:rFonts w:ascii="Times New Roman"/>
          <w:b w:val="false"/>
          <w:i w:val="false"/>
          <w:color w:val="000000"/>
          <w:sz w:val="28"/>
        </w:rPr>
        <w:t xml:space="preserve">
      4. Қазақстан Республикасының Ұлттық қауiпсiздiк комитетi үшiн жабдықтарды беру. </w:t>
      </w:r>
      <w:r>
        <w:br/>
      </w:r>
      <w:r>
        <w:rPr>
          <w:rFonts w:ascii="Times New Roman"/>
          <w:b w:val="false"/>
          <w:i w:val="false"/>
          <w:color w:val="000000"/>
          <w:sz w:val="28"/>
        </w:rPr>
        <w:t xml:space="preserve">
      5. Астана қаласында 240 төсектік аурухана кешенiн салу. </w:t>
      </w:r>
    </w:p>
    <w:bookmarkStart w:name="z22"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18 желтоқсандағы   </w:t>
      </w:r>
      <w:r>
        <w:br/>
      </w:r>
      <w:r>
        <w:rPr>
          <w:rFonts w:ascii="Times New Roman"/>
          <w:b w:val="false"/>
          <w:i w:val="false"/>
          <w:color w:val="000000"/>
          <w:sz w:val="28"/>
        </w:rPr>
        <w:t xml:space="preserve">
N 1267 қаулысына        </w:t>
      </w:r>
      <w:r>
        <w:br/>
      </w:r>
      <w:r>
        <w:rPr>
          <w:rFonts w:ascii="Times New Roman"/>
          <w:b w:val="false"/>
          <w:i w:val="false"/>
          <w:color w:val="000000"/>
          <w:sz w:val="28"/>
        </w:rPr>
        <w:t xml:space="preserve">
3-қосымша            </w:t>
      </w:r>
    </w:p>
    <w:bookmarkEnd w:id="22"/>
    <w:p>
      <w:pPr>
        <w:spacing w:after="0"/>
        <w:ind w:left="0"/>
        <w:jc w:val="left"/>
      </w:pPr>
      <w:r>
        <w:rPr>
          <w:rFonts w:ascii="Times New Roman"/>
          <w:b/>
          <w:i w:val="false"/>
          <w:color w:val="000000"/>
        </w:rPr>
        <w:t xml:space="preserve"> Эксимбанк олар бойынша құжаттаманы </w:t>
      </w:r>
      <w:r>
        <w:br/>
      </w:r>
      <w:r>
        <w:rPr>
          <w:rFonts w:ascii="Times New Roman"/>
          <w:b/>
          <w:i w:val="false"/>
          <w:color w:val="000000"/>
        </w:rPr>
        <w:t xml:space="preserve">
Қазақстан Республикасының Қаржы министрлiгiне </w:t>
      </w:r>
      <w:r>
        <w:br/>
      </w:r>
      <w:r>
        <w:rPr>
          <w:rFonts w:ascii="Times New Roman"/>
          <w:b/>
          <w:i w:val="false"/>
          <w:color w:val="000000"/>
        </w:rPr>
        <w:t xml:space="preserve">
беретiн мемлекет кепiлдiк берген қарыздар </w:t>
      </w:r>
      <w:r>
        <w:br/>
      </w:r>
      <w:r>
        <w:rPr>
          <w:rFonts w:ascii="Times New Roman"/>
          <w:b/>
          <w:i w:val="false"/>
          <w:color w:val="000000"/>
        </w:rPr>
        <w:t xml:space="preserve">
бойынша қарыз алушылардың тiзбесi </w:t>
      </w:r>
    </w:p>
    <w:p>
      <w:pPr>
        <w:spacing w:after="0"/>
        <w:ind w:left="0"/>
        <w:jc w:val="both"/>
      </w:pPr>
      <w:r>
        <w:rPr>
          <w:rFonts w:ascii="Times New Roman"/>
          <w:b w:val="false"/>
          <w:i w:val="false"/>
          <w:color w:val="000000"/>
          <w:sz w:val="28"/>
        </w:rPr>
        <w:t xml:space="preserve">      1. "Конденсат" акционерлiк қоғамы. </w:t>
      </w:r>
      <w:r>
        <w:br/>
      </w:r>
      <w:r>
        <w:rPr>
          <w:rFonts w:ascii="Times New Roman"/>
          <w:b w:val="false"/>
          <w:i w:val="false"/>
          <w:color w:val="000000"/>
          <w:sz w:val="28"/>
        </w:rPr>
        <w:t xml:space="preserve">
      2. "Кен дала" акционерлiк қоғамы. </w:t>
      </w:r>
    </w:p>
    <w:bookmarkStart w:name="z23"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18 желтоқсандағы   </w:t>
      </w:r>
      <w:r>
        <w:br/>
      </w:r>
      <w:r>
        <w:rPr>
          <w:rFonts w:ascii="Times New Roman"/>
          <w:b w:val="false"/>
          <w:i w:val="false"/>
          <w:color w:val="000000"/>
          <w:sz w:val="28"/>
        </w:rPr>
        <w:t xml:space="preserve">
N 1267 қаулысына        </w:t>
      </w:r>
      <w:r>
        <w:br/>
      </w:r>
      <w:r>
        <w:rPr>
          <w:rFonts w:ascii="Times New Roman"/>
          <w:b w:val="false"/>
          <w:i w:val="false"/>
          <w:color w:val="000000"/>
          <w:sz w:val="28"/>
        </w:rPr>
        <w:t xml:space="preserve">
4-қосымша            </w:t>
      </w:r>
    </w:p>
    <w:bookmarkEnd w:id="23"/>
    <w:p>
      <w:pPr>
        <w:spacing w:after="0"/>
        <w:ind w:left="0"/>
        <w:jc w:val="left"/>
      </w:pPr>
      <w:r>
        <w:rPr>
          <w:rFonts w:ascii="Times New Roman"/>
          <w:b/>
          <w:i w:val="false"/>
          <w:color w:val="000000"/>
        </w:rPr>
        <w:t xml:space="preserve"> Қазақстан Республикасы Үкiметiнiң кейбiр шешiмдерiне </w:t>
      </w:r>
      <w:r>
        <w:br/>
      </w:r>
      <w:r>
        <w:rPr>
          <w:rFonts w:ascii="Times New Roman"/>
          <w:b/>
          <w:i w:val="false"/>
          <w:color w:val="000000"/>
        </w:rPr>
        <w:t xml:space="preserve">
енгiзiлетiн өзгерiстер мен толықтырулар </w:t>
      </w:r>
    </w:p>
    <w:bookmarkStart w:name="z25" w:id="24"/>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1-тармақтың күші жойылды - ҚР Үкіметінің 2004.10.28. N  </w:t>
      </w:r>
      <w:r>
        <w:rPr>
          <w:rFonts w:ascii="Times New Roman"/>
          <w:b w:val="false"/>
          <w:i w:val="false"/>
          <w:color w:val="000000"/>
          <w:sz w:val="28"/>
        </w:rPr>
        <w:t xml:space="preserve">1119 </w:t>
      </w:r>
      <w:r>
        <w:rPr>
          <w:rFonts w:ascii="Times New Roman"/>
          <w:b w:val="false"/>
          <w:i w:val="false"/>
          <w:color w:val="ff0000"/>
          <w:sz w:val="28"/>
        </w:rPr>
        <w:t xml:space="preserve">қаулысымен. </w:t>
      </w:r>
    </w:p>
    <w:bookmarkEnd w:id="24"/>
    <w:bookmarkStart w:name="z24" w:id="25"/>
    <w:p>
      <w:pPr>
        <w:spacing w:after="0"/>
        <w:ind w:left="0"/>
        <w:jc w:val="both"/>
      </w:pPr>
      <w:r>
        <w:rPr>
          <w:rFonts w:ascii="Times New Roman"/>
          <w:b w:val="false"/>
          <w:i w:val="false"/>
          <w:color w:val="000000"/>
          <w:sz w:val="28"/>
        </w:rPr>
        <w:t>
      2. "Акциялардың мемлекеттiк пакеттерiне мемлекеттiк меншiктiң түрлерi және ұйымдарға қатысудың мемлекеттік үлестерi туралы" Қазақстан Республикасы Үкiметiнiң 1999 жылғы 12 сәуiрдегi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"21-15                                    "Медетшi қор" ЖАҚ" </w:t>
      </w:r>
      <w:r>
        <w:br/>
      </w:r>
      <w:r>
        <w:rPr>
          <w:rFonts w:ascii="Times New Roman"/>
          <w:b w:val="false"/>
          <w:i w:val="false"/>
          <w:color w:val="000000"/>
          <w:sz w:val="28"/>
        </w:rPr>
        <w:t xml:space="preserve">
      деген жол мынадай редакцияда жазылсын: </w:t>
      </w:r>
      <w:r>
        <w:br/>
      </w:r>
      <w:r>
        <w:rPr>
          <w:rFonts w:ascii="Times New Roman"/>
          <w:b w:val="false"/>
          <w:i w:val="false"/>
          <w:color w:val="000000"/>
          <w:sz w:val="28"/>
        </w:rPr>
        <w:t xml:space="preserve">
      "21-15                                    "Медетшi қоры" АҚ". </w:t>
      </w:r>
    </w:p>
    <w:bookmarkEnd w:id="25"/>
    <w:bookmarkStart w:name="z26" w:id="26"/>
    <w:p>
      <w:pPr>
        <w:spacing w:after="0"/>
        <w:ind w:left="0"/>
        <w:jc w:val="both"/>
      </w:pPr>
      <w:r>
        <w:rPr>
          <w:rFonts w:ascii="Times New Roman"/>
          <w:b w:val="false"/>
          <w:i w:val="false"/>
          <w:color w:val="000000"/>
          <w:sz w:val="28"/>
        </w:rPr>
        <w:t>
      3.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Қаржы министрлiгiне" деген бөлiмде: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"217-2                                     "Медетшi қop" ЖАҚ" </w:t>
      </w:r>
      <w:r>
        <w:br/>
      </w:r>
      <w:r>
        <w:rPr>
          <w:rFonts w:ascii="Times New Roman"/>
          <w:b w:val="false"/>
          <w:i w:val="false"/>
          <w:color w:val="000000"/>
          <w:sz w:val="28"/>
        </w:rPr>
        <w:t xml:space="preserve">
      деген жол мынадай редакцияда жазылсын: </w:t>
      </w:r>
      <w:r>
        <w:br/>
      </w:r>
      <w:r>
        <w:rPr>
          <w:rFonts w:ascii="Times New Roman"/>
          <w:b w:val="false"/>
          <w:i w:val="false"/>
          <w:color w:val="000000"/>
          <w:sz w:val="28"/>
        </w:rPr>
        <w:t xml:space="preserve">
      "217-2                                      "Медетші қор" АҚ". </w:t>
      </w:r>
    </w:p>
    <w:bookmarkEnd w:id="26"/>
    <w:bookmarkStart w:name="z27" w:id="27"/>
    <w:p>
      <w:pPr>
        <w:spacing w:after="0"/>
        <w:ind w:left="0"/>
        <w:jc w:val="both"/>
      </w:pPr>
      <w:r>
        <w:rPr>
          <w:rFonts w:ascii="Times New Roman"/>
          <w:b w:val="false"/>
          <w:i w:val="false"/>
          <w:color w:val="000000"/>
          <w:sz w:val="28"/>
        </w:rPr>
        <w:t>
      4. "Жекешелендiруге жатпайтын мемлекеттiк меншiк объектiлерiнiң тiзбесi туралы" Қазақстан Республикасы Үкiметiнiң 2000 жылғы 24 қазандағы N 1587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2000 ж., N 43, 513-құжат): </w:t>
      </w:r>
      <w:r>
        <w:br/>
      </w:r>
      <w:r>
        <w:rPr>
          <w:rFonts w:ascii="Times New Roman"/>
          <w:b w:val="false"/>
          <w:i w:val="false"/>
          <w:color w:val="000000"/>
          <w:sz w:val="28"/>
        </w:rPr>
        <w:t xml:space="preserve">
      көрсетiлген қаулымен бекiтiлген 2006 жылға дейiн акциялардың мемлекеттiк пакеттерi жекешелендiруге, оның iшiнде жекешелендiрудiң алдын ала сатыларына жатпайтын акционерлiк қоғамдардың тiзбесiнде: </w:t>
      </w:r>
      <w:r>
        <w:br/>
      </w:r>
      <w:r>
        <w:rPr>
          <w:rFonts w:ascii="Times New Roman"/>
          <w:b w:val="false"/>
          <w:i w:val="false"/>
          <w:color w:val="000000"/>
          <w:sz w:val="28"/>
        </w:rPr>
        <w:t xml:space="preserve">
      реттiк нөмiрi 8-жол алынып тасталсын. </w:t>
      </w:r>
    </w:p>
    <w:bookmarkEnd w:id="27"/>
    <w:bookmarkStart w:name="z28" w:id="28"/>
    <w:p>
      <w:pPr>
        <w:spacing w:after="0"/>
        <w:ind w:left="0"/>
        <w:jc w:val="both"/>
      </w:pPr>
      <w:r>
        <w:rPr>
          <w:rFonts w:ascii="Times New Roman"/>
          <w:b w:val="false"/>
          <w:i w:val="false"/>
          <w:color w:val="000000"/>
          <w:sz w:val="28"/>
        </w:rPr>
        <w:t>
      5. "Отель Астана" Қазақстан-түрiк бiрлескен кәсiпорны" ашық акционерлiк қоғамы тартқан мемлекет кепiлдiк берген қарыздардың кейбiр мәселелерi туралы" Қазақстан Республикасы Үкiметiнiң 2002 жылғы 19 тамыздағы N 923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мәтiндегi "Қазақстан Эксимбанкi" деген сөздер "Медетшi қор" деген сөздермен ауыстырылсын. </w:t>
      </w:r>
    </w:p>
    <w:bookmarkEnd w:id="28"/>
    <w:bookmarkStart w:name="z29" w:id="29"/>
    <w:p>
      <w:pPr>
        <w:spacing w:after="0"/>
        <w:ind w:left="0"/>
        <w:jc w:val="both"/>
      </w:pPr>
      <w:r>
        <w:rPr>
          <w:rFonts w:ascii="Times New Roman"/>
          <w:b w:val="false"/>
          <w:i w:val="false"/>
          <w:color w:val="000000"/>
          <w:sz w:val="28"/>
        </w:rPr>
        <w:t>
      6. "Қазақстан Республикасының Iшкi iстер министрлiгi Қылмыстық-атқару жүйесiнiң департаментi тартқан мемлекет кепiлдiк берген заемдарға қызмет көрсету туралы" Қазақстан Республикасы Үкiметiнiң 2002 жылғы 3 қыркүйектегi N 969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мәтiндегi "Қазақстан Эксимбанкi" деген сөздер "Медетшi қop" деген сөздермен ауыстырылсын.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