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4e45" w14:textId="3f64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16 шілдедегі N 782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19 желтоқсандағы N 1274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Республикасына импортталатын тауарлардың кедендік құнының олардың сапасы мен санынан сәйкестігіне тәуелсіз сараптама жүргізу ережесін бекіту туралы" Қазақстан Республикасы Үкіметінің 2002 жылғы 16 шілдедегі N 782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22, 238-құжат)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Кедендік бақылау агенттігі Қазақстан Республикасының заңнамасында белгіленген тәртіппен тәуелсіз сараптама жүргізу тәртібін айқындайтын нормативтік кесімді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