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cef7" w14:textId="96ac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30 қарашадағы N 1548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22 желтоқсандағы N 1285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"Қазақстанның Батыс аймағында құрылыс материалдары, бұйымдары мен құрастырмалары өнеркәсібін дамытудың 2002-2005 жылдарға арналған бағдарламасын бекіту туралы" Қазақстан Республикасы Үкіметінің 2001 жылғы 30 қарашадағы N 1548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