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b0ea" w14:textId="93db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28 желтоқсандағы N 1406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желтоқсандағы N 1292 қаулысы. Күші жойылды - Қазақстан Республикасы Үкіметінің 2016 жылғы 8 қарашадағы № 680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08.11.2016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"Мемлекеттiк арнаулы өтем қазынашылық облигацияларын шығару, орналастыру, айналысқа қосу, қызмет көрсету және оларды өтеу ережесiн бекiту туралы" Қазақстан Республикасы Үкiметiнiң 2002 жылғы 28 желтоқсандағы N 1406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48, 482-құжат)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Мемлекеттiк арнаулы өтем қазынашылық облигацияларын шығару, орналастыру, айналысқа қосу, қызмет көрсету және оларды өтеу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3-тармақтағы "эмиссиямен" деген сөз "шығарылыммен"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4-тармақтағы "әрбiр эмиссиясы" деген сөздер "әрбiр шығарылымы"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6-тармақтағы "әрбiр эмиссиясына" деген сөздер "әрбiр шығарылымына"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7-тармақтағы "бiрiншi эмиссия", "екiншi эмиссия", "үшiншi эмиссия" деген сөздер тиiсiнше "бiрiншi шығарылым", "екiншi шығарылым", "үшiншi шығарылым"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10-тармақтағы "тиiстi эмиссия" деген сөздер "тиiстi шығарылым"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"индекстелген" деген сөзден кейiн "атаулы"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"есептеледi" деген сөзден кейiн ", бiрақ оның атаулы құнынан төмен болмайды"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2002 жылғы 30 желтоқсаннан бастап күшiне енетiн 1-тармақтың 6) тармақшасынан басқа, жарияланған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