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406e0" w14:textId="07406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2003 жылғы 23 желтоқсандағы N 1300 қаулысы</w:t>
      </w:r>
    </w:p>
    <w:p>
      <w:pPr>
        <w:spacing w:after="0"/>
        <w:ind w:left="0"/>
        <w:jc w:val="both"/>
      </w:pPr>
      <w:r>
        <w:rPr>
          <w:rFonts w:ascii="Times New Roman"/>
          <w:b w:val="false"/>
          <w:i w:val="false"/>
          <w:color w:val="000000"/>
          <w:sz w:val="28"/>
        </w:rPr>
        <w:t>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Заңына</w:t>
      </w:r>
      <w:r>
        <w:rPr>
          <w:rFonts w:ascii="Times New Roman"/>
          <w:b w:val="false"/>
          <w:i w:val="false"/>
          <w:color w:val="000000"/>
          <w:sz w:val="28"/>
        </w:rPr>
        <w:t>, "Қазақстан Республикасының Үкіметі резервінің қаражатын пайдаланудың тәртібін бекіту туралы" Қазақстан Республикасы Үкіметінің 1999 жылғы 18 қыркүйектегі N 1408 </w:t>
      </w:r>
      <w:r>
        <w:rPr>
          <w:rFonts w:ascii="Times New Roman"/>
          <w:b w:val="false"/>
          <w:i w:val="false"/>
          <w:color w:val="000000"/>
          <w:sz w:val="28"/>
        </w:rPr>
        <w:t>қаулысына</w:t>
      </w:r>
      <w:r>
        <w:rPr>
          <w:rFonts w:ascii="Times New Roman"/>
          <w:b w:val="false"/>
          <w:i w:val="false"/>
          <w:color w:val="000000"/>
          <w:sz w:val="28"/>
        </w:rPr>
        <w:t xml:space="preserve"> сәйкес әрі материалдық және моральдық зиянды өтеу туралы азаматтық сот ісін жүргізу тәртібімен шығарылған сот шешімдерін орындау үшін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Қосымшаға сәйкес сот шешімдерін орындау үшін Қазақстан Республикасының Әділет министрлігіне 2003 жылға арналған республикалық бюджетте Қазақстан Республикасы Үкіметінің, орталық мемлекеттік органдардың және олардың аумақтық бөлімшелерінің соттардың шешімдері бойынша міндеттемелерін өтуге көзделген Қазақстан Республикасы Үкіметінің резервінен 10 552 803 (он миллион бес жүз елу екі мың сегіз жүз үш) теңге бөлінсін.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министрлігі бөлінген қаражаттың мақсатты пайдаланылуын бақылауды жүзеге асырсын.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23 желтоқсандағы  </w:t>
      </w:r>
      <w:r>
        <w:br/>
      </w:r>
      <w:r>
        <w:rPr>
          <w:rFonts w:ascii="Times New Roman"/>
          <w:b w:val="false"/>
          <w:i w:val="false"/>
          <w:color w:val="000000"/>
          <w:sz w:val="28"/>
        </w:rPr>
        <w:t xml:space="preserve">
N 1300 қаулысына қосымша   </w:t>
      </w:r>
    </w:p>
    <w:bookmarkEnd w:id="3"/>
    <w:p>
      <w:pPr>
        <w:spacing w:after="0"/>
        <w:ind w:left="0"/>
        <w:jc w:val="left"/>
      </w:pPr>
      <w:r>
        <w:rPr>
          <w:rFonts w:ascii="Times New Roman"/>
          <w:b/>
          <w:i w:val="false"/>
          <w:color w:val="000000"/>
        </w:rPr>
        <w:t xml:space="preserve"> Азаматтық істер бойынша орындалуға </w:t>
      </w:r>
      <w:r>
        <w:br/>
      </w:r>
      <w:r>
        <w:rPr>
          <w:rFonts w:ascii="Times New Roman"/>
          <w:b/>
          <w:i w:val="false"/>
          <w:color w:val="000000"/>
        </w:rPr>
        <w:t xml:space="preserve">
тиіс сот шешімдерінің тізбесі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Р/с        Сот органының    Талапкердің    Мемлекеттік    Мем. </w:t>
      </w:r>
      <w:r>
        <w:br/>
      </w:r>
      <w:r>
        <w:rPr>
          <w:rFonts w:ascii="Times New Roman"/>
          <w:b w:val="false"/>
          <w:i w:val="false"/>
          <w:color w:val="000000"/>
          <w:sz w:val="28"/>
        </w:rPr>
        <w:t xml:space="preserve">
N          атауы мен         Т.А.Ә.        бажды шегер.   лекеттік </w:t>
      </w:r>
      <w:r>
        <w:br/>
      </w:r>
      <w:r>
        <w:rPr>
          <w:rFonts w:ascii="Times New Roman"/>
          <w:b w:val="false"/>
          <w:i w:val="false"/>
          <w:color w:val="000000"/>
          <w:sz w:val="28"/>
        </w:rPr>
        <w:t xml:space="preserve">
          шешімнің күні                   гендегі сома   баж </w:t>
      </w:r>
      <w:r>
        <w:br/>
      </w:r>
      <w:r>
        <w:rPr>
          <w:rFonts w:ascii="Times New Roman"/>
          <w:b w:val="false"/>
          <w:i w:val="false"/>
          <w:color w:val="000000"/>
          <w:sz w:val="28"/>
        </w:rPr>
        <w:t xml:space="preserve">
                                           (теңге)        (теңге)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1 </w:t>
      </w:r>
      <w:r>
        <w:rPr>
          <w:rFonts w:ascii="Times New Roman"/>
          <w:b w:val="false"/>
          <w:i w:val="false"/>
          <w:color w:val="000000"/>
          <w:sz w:val="28"/>
        </w:rPr>
        <w:t xml:space="preserve">             2                3               4            5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Батыс Қазақстан   Бисенов М.     50 700 </w:t>
      </w:r>
      <w:r>
        <w:br/>
      </w:r>
      <w:r>
        <w:rPr>
          <w:rFonts w:ascii="Times New Roman"/>
          <w:b w:val="false"/>
          <w:i w:val="false"/>
          <w:color w:val="000000"/>
          <w:sz w:val="28"/>
        </w:rPr>
        <w:t xml:space="preserve">
          облысының </w:t>
      </w:r>
      <w:r>
        <w:br/>
      </w:r>
      <w:r>
        <w:rPr>
          <w:rFonts w:ascii="Times New Roman"/>
          <w:b w:val="false"/>
          <w:i w:val="false"/>
          <w:color w:val="000000"/>
          <w:sz w:val="28"/>
        </w:rPr>
        <w:t xml:space="preserve">
          Жаңақала </w:t>
      </w:r>
      <w:r>
        <w:br/>
      </w:r>
      <w:r>
        <w:rPr>
          <w:rFonts w:ascii="Times New Roman"/>
          <w:b w:val="false"/>
          <w:i w:val="false"/>
          <w:color w:val="000000"/>
          <w:sz w:val="28"/>
        </w:rPr>
        <w:t xml:space="preserve">
          аудандық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2002 ж.08.07 </w:t>
      </w:r>
      <w:r>
        <w:br/>
      </w:r>
      <w:r>
        <w:rPr>
          <w:rFonts w:ascii="Times New Roman"/>
          <w:b w:val="false"/>
          <w:i w:val="false"/>
          <w:color w:val="000000"/>
          <w:sz w:val="28"/>
        </w:rPr>
        <w:t xml:space="preserve">
          шешімі.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         Орал қаласы       Шарафутдинов   120 000 </w:t>
      </w:r>
      <w:r>
        <w:br/>
      </w:r>
      <w:r>
        <w:rPr>
          <w:rFonts w:ascii="Times New Roman"/>
          <w:b w:val="false"/>
          <w:i w:val="false"/>
          <w:color w:val="000000"/>
          <w:sz w:val="28"/>
        </w:rPr>
        <w:t xml:space="preserve">
          сотының,          Р. </w:t>
      </w:r>
      <w:r>
        <w:br/>
      </w:r>
      <w:r>
        <w:rPr>
          <w:rFonts w:ascii="Times New Roman"/>
          <w:b w:val="false"/>
          <w:i w:val="false"/>
          <w:color w:val="000000"/>
          <w:sz w:val="28"/>
        </w:rPr>
        <w:t xml:space="preserve">
          2002 ж.14.11. </w:t>
      </w:r>
      <w:r>
        <w:br/>
      </w:r>
      <w:r>
        <w:rPr>
          <w:rFonts w:ascii="Times New Roman"/>
          <w:b w:val="false"/>
          <w:i w:val="false"/>
          <w:color w:val="000000"/>
          <w:sz w:val="28"/>
        </w:rPr>
        <w:t xml:space="preserve">
          шешімі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3         Қарағанды         Иланбекова Р.  30 000          436 </w:t>
      </w:r>
      <w:r>
        <w:br/>
      </w:r>
      <w:r>
        <w:rPr>
          <w:rFonts w:ascii="Times New Roman"/>
          <w:b w:val="false"/>
          <w:i w:val="false"/>
          <w:color w:val="000000"/>
          <w:sz w:val="28"/>
        </w:rPr>
        <w:t xml:space="preserve">
          қаласының </w:t>
      </w:r>
      <w:r>
        <w:br/>
      </w:r>
      <w:r>
        <w:rPr>
          <w:rFonts w:ascii="Times New Roman"/>
          <w:b w:val="false"/>
          <w:i w:val="false"/>
          <w:color w:val="000000"/>
          <w:sz w:val="28"/>
        </w:rPr>
        <w:t xml:space="preserve">
          Қазыбек би </w:t>
      </w:r>
      <w:r>
        <w:br/>
      </w:r>
      <w:r>
        <w:rPr>
          <w:rFonts w:ascii="Times New Roman"/>
          <w:b w:val="false"/>
          <w:i w:val="false"/>
          <w:color w:val="000000"/>
          <w:sz w:val="28"/>
        </w:rPr>
        <w:t xml:space="preserve">
          аудандық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2003 ж.26.02. </w:t>
      </w:r>
      <w:r>
        <w:br/>
      </w:r>
      <w:r>
        <w:rPr>
          <w:rFonts w:ascii="Times New Roman"/>
          <w:b w:val="false"/>
          <w:i w:val="false"/>
          <w:color w:val="000000"/>
          <w:sz w:val="28"/>
        </w:rPr>
        <w:t xml:space="preserve">
          шешімі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4         Қарағанды        Выштаев И.      780 012 </w:t>
      </w:r>
      <w:r>
        <w:br/>
      </w:r>
      <w:r>
        <w:rPr>
          <w:rFonts w:ascii="Times New Roman"/>
          <w:b w:val="false"/>
          <w:i w:val="false"/>
          <w:color w:val="000000"/>
          <w:sz w:val="28"/>
        </w:rPr>
        <w:t xml:space="preserve">
          қаласының </w:t>
      </w:r>
      <w:r>
        <w:br/>
      </w:r>
      <w:r>
        <w:rPr>
          <w:rFonts w:ascii="Times New Roman"/>
          <w:b w:val="false"/>
          <w:i w:val="false"/>
          <w:color w:val="000000"/>
          <w:sz w:val="28"/>
        </w:rPr>
        <w:t xml:space="preserve">
          Қазыбек би </w:t>
      </w:r>
      <w:r>
        <w:br/>
      </w:r>
      <w:r>
        <w:rPr>
          <w:rFonts w:ascii="Times New Roman"/>
          <w:b w:val="false"/>
          <w:i w:val="false"/>
          <w:color w:val="000000"/>
          <w:sz w:val="28"/>
        </w:rPr>
        <w:t xml:space="preserve">
          аудандық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2003 ж.28.04. </w:t>
      </w:r>
      <w:r>
        <w:br/>
      </w:r>
      <w:r>
        <w:rPr>
          <w:rFonts w:ascii="Times New Roman"/>
          <w:b w:val="false"/>
          <w:i w:val="false"/>
          <w:color w:val="000000"/>
          <w:sz w:val="28"/>
        </w:rPr>
        <w:t xml:space="preserve">
          сырттай шешімі, </w:t>
      </w:r>
      <w:r>
        <w:br/>
      </w:r>
      <w:r>
        <w:rPr>
          <w:rFonts w:ascii="Times New Roman"/>
          <w:b w:val="false"/>
          <w:i w:val="false"/>
          <w:color w:val="000000"/>
          <w:sz w:val="28"/>
        </w:rPr>
        <w:t xml:space="preserve">
          Қарағанды </w:t>
      </w:r>
      <w:r>
        <w:br/>
      </w:r>
      <w:r>
        <w:rPr>
          <w:rFonts w:ascii="Times New Roman"/>
          <w:b w:val="false"/>
          <w:i w:val="false"/>
          <w:color w:val="000000"/>
          <w:sz w:val="28"/>
        </w:rPr>
        <w:t xml:space="preserve">
          облыстық соты </w:t>
      </w:r>
      <w:r>
        <w:br/>
      </w:r>
      <w:r>
        <w:rPr>
          <w:rFonts w:ascii="Times New Roman"/>
          <w:b w:val="false"/>
          <w:i w:val="false"/>
          <w:color w:val="000000"/>
          <w:sz w:val="28"/>
        </w:rPr>
        <w:t xml:space="preserve">
          азаматтық істер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алқасының </w:t>
      </w:r>
      <w:r>
        <w:br/>
      </w:r>
      <w:r>
        <w:rPr>
          <w:rFonts w:ascii="Times New Roman"/>
          <w:b w:val="false"/>
          <w:i w:val="false"/>
          <w:color w:val="000000"/>
          <w:sz w:val="28"/>
        </w:rPr>
        <w:t xml:space="preserve">
          2003 ж.18.06. </w:t>
      </w:r>
      <w:r>
        <w:br/>
      </w:r>
      <w:r>
        <w:rPr>
          <w:rFonts w:ascii="Times New Roman"/>
          <w:b w:val="false"/>
          <w:i w:val="false"/>
          <w:color w:val="000000"/>
          <w:sz w:val="28"/>
        </w:rPr>
        <w:t xml:space="preserve">
          қаулысы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5         Шығыс            Жұманов Қ.      7 462 298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облысының </w:t>
      </w:r>
      <w:r>
        <w:br/>
      </w:r>
      <w:r>
        <w:rPr>
          <w:rFonts w:ascii="Times New Roman"/>
          <w:b w:val="false"/>
          <w:i w:val="false"/>
          <w:color w:val="000000"/>
          <w:sz w:val="28"/>
        </w:rPr>
        <w:t xml:space="preserve">
          Өскемен қаласы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2002 ж.19.09. </w:t>
      </w:r>
      <w:r>
        <w:br/>
      </w:r>
      <w:r>
        <w:rPr>
          <w:rFonts w:ascii="Times New Roman"/>
          <w:b w:val="false"/>
          <w:i w:val="false"/>
          <w:color w:val="000000"/>
          <w:sz w:val="28"/>
        </w:rPr>
        <w:t xml:space="preserve">
          шешімі, </w:t>
      </w:r>
      <w:r>
        <w:br/>
      </w:r>
      <w:r>
        <w:rPr>
          <w:rFonts w:ascii="Times New Roman"/>
          <w:b w:val="false"/>
          <w:i w:val="false"/>
          <w:color w:val="000000"/>
          <w:sz w:val="28"/>
        </w:rPr>
        <w:t xml:space="preserve">
          Шығыс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облыстық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2002 ж. 11. 11. </w:t>
      </w:r>
      <w:r>
        <w:br/>
      </w:r>
      <w:r>
        <w:rPr>
          <w:rFonts w:ascii="Times New Roman"/>
          <w:b w:val="false"/>
          <w:i w:val="false"/>
          <w:color w:val="000000"/>
          <w:sz w:val="28"/>
        </w:rPr>
        <w:t xml:space="preserve">
          аппеляциялық </w:t>
      </w:r>
      <w:r>
        <w:br/>
      </w:r>
      <w:r>
        <w:rPr>
          <w:rFonts w:ascii="Times New Roman"/>
          <w:b w:val="false"/>
          <w:i w:val="false"/>
          <w:color w:val="000000"/>
          <w:sz w:val="28"/>
        </w:rPr>
        <w:t xml:space="preserve">
          қаулысы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6         Қызылорда       Жанаев Қ.         1 055 434 </w:t>
      </w:r>
      <w:r>
        <w:br/>
      </w:r>
      <w:r>
        <w:rPr>
          <w:rFonts w:ascii="Times New Roman"/>
          <w:b w:val="false"/>
          <w:i w:val="false"/>
          <w:color w:val="000000"/>
          <w:sz w:val="28"/>
        </w:rPr>
        <w:t xml:space="preserve">
          қалалық сотының </w:t>
      </w:r>
      <w:r>
        <w:br/>
      </w:r>
      <w:r>
        <w:rPr>
          <w:rFonts w:ascii="Times New Roman"/>
          <w:b w:val="false"/>
          <w:i w:val="false"/>
          <w:color w:val="000000"/>
          <w:sz w:val="28"/>
        </w:rPr>
        <w:t xml:space="preserve">
          2001 ж.20.03. </w:t>
      </w:r>
      <w:r>
        <w:br/>
      </w:r>
      <w:r>
        <w:rPr>
          <w:rFonts w:ascii="Times New Roman"/>
          <w:b w:val="false"/>
          <w:i w:val="false"/>
          <w:color w:val="000000"/>
          <w:sz w:val="28"/>
        </w:rPr>
        <w:t xml:space="preserve">
          қаулысы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7         Қызылорда       Тайманов Қ.       1 053 923 </w:t>
      </w:r>
      <w:r>
        <w:br/>
      </w:r>
      <w:r>
        <w:rPr>
          <w:rFonts w:ascii="Times New Roman"/>
          <w:b w:val="false"/>
          <w:i w:val="false"/>
          <w:color w:val="000000"/>
          <w:sz w:val="28"/>
        </w:rPr>
        <w:t xml:space="preserve">
          қалалық сотының </w:t>
      </w:r>
      <w:r>
        <w:br/>
      </w:r>
      <w:r>
        <w:rPr>
          <w:rFonts w:ascii="Times New Roman"/>
          <w:b w:val="false"/>
          <w:i w:val="false"/>
          <w:color w:val="000000"/>
          <w:sz w:val="28"/>
        </w:rPr>
        <w:t xml:space="preserve">
          2001 ж. 20.03. </w:t>
      </w:r>
      <w:r>
        <w:br/>
      </w:r>
      <w:r>
        <w:rPr>
          <w:rFonts w:ascii="Times New Roman"/>
          <w:b w:val="false"/>
          <w:i w:val="false"/>
          <w:color w:val="000000"/>
          <w:sz w:val="28"/>
        </w:rPr>
        <w:t xml:space="preserve">
          қаулысы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Жиыны                                       10 552 376       436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Жалпы сомасы                                     10 552 803 </w:t>
      </w:r>
      <w:r>
        <w:br/>
      </w:r>
      <w:r>
        <w:rPr>
          <w:rFonts w:ascii="Times New Roman"/>
          <w:b w:val="false"/>
          <w:i w:val="false"/>
          <w:color w:val="000000"/>
          <w:sz w:val="28"/>
        </w:rPr>
        <w:t xml:space="preserve">
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