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e5d5" w14:textId="a36e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министрлігінің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23 желтоқсандағы N 1302 қаулысы.
Күші жойылды - ҚР Үкіметінің 2004.11.26. N 1237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туралы" Қазақстан Республикасының 1995 жылғы 18 желтоқсандағы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сәйкес, сондай-ақ тұрғын үй және тұрғын үй-коммуналдық саланы басқару саласында мемлекеттік саясатты тиімді іске асыруды қамтамасыз ету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Индустрия және сауда министрлігінің мәселелері" туралы Қазақстан Республикасы Үкіметінің 2002 жылғы 12 қыркүйектегі N 996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30, 330-құжат):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Индустрия және сауда министрлігі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"құрылысты," деген сөзден кейін "тұрғын үй-коммуналдық саланы,"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"және құрылыста," деген сөздерден кейін "тұрғын үй-коммуналдық салада,"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"аясында өнеркәсіп және құрылыс салаларын" деген сөздер "шегінде өнеркәсіп, құрылыс және тұрғын үй-коммуналдық салаларды"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"саласындағы" деген сөзден кейін "тұрғын үй-коммуналдық саладағы"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"құрылысты" деген сөзден кейін ", тұрғын үй-коммуналдық саланы"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"құрылыс қызметі" деген сөздерден кейін ", сондай-ақ тұрғын үй-коммуналдық саланы"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1) тармақшасы "құрылысты," деген сөзден кейін "тұрғын үй-коммуналдық саланы,"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Индустрия және сауда министрлігінің кейбір мәселелері" туралы Қазақстан Республикасы Үкіметінің 2002 жылғы 18 қарашадағы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41, 414-құжат):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Индустрия және сауда министрлігінің Құрылыс істері жөніндегі комитеті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"саласында" деген сөзден кейін ", сондай-ақ тұрғын үй-коммуналдық салада"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"саласындағы" деген сөз "аясындағы"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"мемлекеттік" деген сөздің алдынан ", сондай-ақ тұрғын үй-коммуналдық саладағы"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"саласындағы" деген сөзден кейін ", сондай-ақ тұрғын үй-коммуналдық саладағы"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"және құрылыс қызметін" деген сөздерден кейін ", сондай-ақ тұрғын үй-коммуналдық саланы"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"құрылыс" деген сөзден кейін ", сондай-ақ тұрғын үй-коммуналдық сала"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тұрғын үй-коммуналдық салада нормативтік-техникалық құжаттарды заңнамада белгіленген тәртіппен әзірлеу, бекіту және қолданысқа енгізу";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 "саласындағы" деген сөзден кейін "және тұрғын үй-коммуналдық саладағы"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тармақша "саласындағы" деген сөзден кейін ", сондай-ақ тұрғын үй-коммуналдық саладағы"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тармақша "бақылауын" деген сөзден кейін "(инспекциялауды)"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"саласындағы" деген сөз "аясындағы"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"нормативтік" деген сөздің алдынан ", сондай-ақ тұрғын үй-коммуналдық саладағы"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"саласындағы" деген сөзден кейін ", сондай-ақ тұрғын үй-коммуналдық саладағы"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 "қызметі" деген сөзден кейін ", сондай-ақ тұрғын үй-коммуналдық саласын"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тармақшада "және құрылыс саласында" деген сөздер ", құрылыс және тұрғын үй-коммуналдық салаларында"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19-1-тармақпен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Комитетте мыналар: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сәулет, қала құрылысы, құрылыс және тұрғын үй-коммуналдық сала мәселелері жөніндегі ғылыми-техникалық кеңес;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сәулет-қала құрылысы кеңесі;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техникалық проблемаларды шешуге және сейсмикалық төзімді құрылысқа байланысты мәселелерді қарау үшін сарапшылық комиссия құрылады";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Индустрия және сауда министрлігі Құрылыс істері жөніндегі комитетінің құрылымында: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"Сәулет, жобаларды техникалық сараптау және тұрғын үй саясаты басқармасы" деген жолдағы "тұрғын үй саясаты" деген сөздер "құқықтық жұмыстар"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"Құрылыстағы экономикалық талдау және баға құрау басқармасы"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саясаты және тұрғын үй-коммуналдық сала басқармасы".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