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fbec" w14:textId="01ff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 мен оның патрондарының 2004 жылға арналған мемлекеттік кадастарын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23 желтоқсандаңы N 1304 қаулысы. Күші жойылды - ҚР Үкіметінің 2004.12.30. N 1429 қаулысмен.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"Жекелеген қару түрлерiнiң айналымын мемлекеттік бақылау жасау туралы" Қазақстан Республикасының 1998 жылғы 30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Азаматтық және қызметтiк қару мен оның патрондарының 2004 жылға арналған мемлекеттiк кадастры бекітілсiн.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"Азаматтық және қызметтік қарудың және оған оқтардың мемлекеттік кадастрын бекіту туралы" Қазақстан Республикасы Үкіметінің 2002 жылғы 25 желтоқсандағы N 1367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1304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оның патрондарының 2004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Кiрiспе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және қызметтік қарудың және оның патрондарының мемлекеттiк кадастры (бұдан әрi - Кадастр) "Жекелеген қару түрлерiнiң айналымына мемлекеттiк бақылау жасау туралы" Қазақстан Республикасының 1998 жылғы 30 желтоқсандағы 339-І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2000 жылғы 3 тамыздағы N 1176 
</w:t>
      </w:r>
      <w:r>
        <w:rPr>
          <w:rFonts w:ascii="Times New Roman"/>
          <w:b w:val="false"/>
          <w:i w:val="false"/>
          <w:color w:val="000000"/>
          <w:sz w:val="28"/>
        </w:rPr>
        <w:t xml:space="preserve"> қаулысымен </w:t>
      </w:r>
      <w:r>
        <w:rPr>
          <w:rFonts w:ascii="Times New Roman"/>
          <w:b w:val="false"/>
          <w:i w:val="false"/>
          <w:color w:val="000000"/>
          <w:sz w:val="28"/>
        </w:rPr>
        <w:t>
 бекiтiлген Азаматтық және қызметтiк қарудың және оның патрондарының мемлекеттiк кадастрын әзiрлеу, шығару және жүргiзу жөнiндегi нұсқаулыққа (бұдан әрі - Нұсқаулық) сәйкес әзiрлендi және жарыққа шығарылады.
</w:t>
      </w:r>
      <w:r>
        <w:br/>
      </w:r>
      <w:r>
        <w:rPr>
          <w:rFonts w:ascii="Times New Roman"/>
          <w:b w:val="false"/>
          <w:i w:val="false"/>
          <w:color w:val="000000"/>
          <w:sz w:val="28"/>
        </w:rPr>
        <w:t>
      "Жекелеген қару түрлерiнiң айналымына мемлекеттiк бақылау жасау туралы" Қазақстан Республикасының 1998 жылғы 30 желтоқсандағы Заңының 8-бабына сәйкес кадастр Қазақстан Республикасы аумағында айналымы рұқсат етiлген азаматтық және қызметтiк қару мен оның патрондары туралы жүйеге түсiрiлген мәлiметтерi бар ресми жинақ болып табылады.
</w:t>
      </w:r>
      <w:r>
        <w:br/>
      </w:r>
      <w:r>
        <w:rPr>
          <w:rFonts w:ascii="Times New Roman"/>
          <w:b w:val="false"/>
          <w:i w:val="false"/>
          <w:color w:val="000000"/>
          <w:sz w:val="28"/>
        </w:rPr>
        <w:t>
      Кадастрға азаматтық және қызметтiк қару мен оның патрондары туралы мәлiметтердi енгiзу оларды мiндеттi сертификаттау нәтижесiнiң негiзiнде жүргізіледі.
</w:t>
      </w:r>
      <w:r>
        <w:br/>
      </w:r>
      <w:r>
        <w:rPr>
          <w:rFonts w:ascii="Times New Roman"/>
          <w:b w:val="false"/>
          <w:i w:val="false"/>
          <w:color w:val="000000"/>
          <w:sz w:val="28"/>
        </w:rPr>
        <w:t>
      Мiндеттi түрде сертификаттауға Қазақстан Республикасының аумағында жасалатын, Қазақстан Республикасының аумағына әкелiнетiн және Қазақстан Республикасынан әкетiлетiн азаматтық және қызметтiк қару мен оның патрондарының барлық моделi жатады.
</w:t>
      </w:r>
      <w:r>
        <w:br/>
      </w:r>
      <w:r>
        <w:rPr>
          <w:rFonts w:ascii="Times New Roman"/>
          <w:b w:val="false"/>
          <w:i w:val="false"/>
          <w:color w:val="000000"/>
          <w:sz w:val="28"/>
        </w:rPr>
        <w:t>
      Сертификаттық сынаулар, ұсынылған  мәліметтер, қару немесе оның патрондарының құжаттары мен үлгілерін тексеру нәтижелерiнiң негiзiнде қаруды сертификаттау жөнiндегi жұмыстар жүргізуге Мемстандарт тіркеген ұйым бұйымдарды қаруға немесе оқтарға жатқызу туралы шешiм қабылдайды және өтiнiш иесiне Қазақстан Республикасы Индустрия және сауда министрлiгiнiң Стандарттау, метрология және сертификаттау жөнiндегi комитетi (бұдан әрi - Мемстандарт) белгiлеген нысан бойынша сәйкестiк сертификатын бередi.
</w:t>
      </w:r>
      <w:r>
        <w:br/>
      </w:r>
      <w:r>
        <w:rPr>
          <w:rFonts w:ascii="Times New Roman"/>
          <w:b w:val="false"/>
          <w:i w:val="false"/>
          <w:color w:val="000000"/>
          <w:sz w:val="28"/>
        </w:rPr>
        <w:t>
      Сәйкестiк сертификаты Қазақстан Республикасының аумағында қарудың, патрондардың айналымы үшін негiз болып табылады. Мемстандарт сертификаттау рәсімінен өткен қару мен патрондар туралы сертификаттау жөнiндегi органдар берген ақпарат негiзiнде Азаматтық және қызметтiк қару мен оның патрондары модельдерінің Тiзбесiн (бұдан әрі - Тізбе) қалыптастырады, олар туралы мәлімет Кадастрға енгізіледі.
</w:t>
      </w:r>
      <w:r>
        <w:br/>
      </w:r>
      <w:r>
        <w:rPr>
          <w:rFonts w:ascii="Times New Roman"/>
          <w:b w:val="false"/>
          <w:i w:val="false"/>
          <w:color w:val="000000"/>
          <w:sz w:val="28"/>
        </w:rPr>
        <w:t>
      Қарудың моделiн (патронның үлгiсiн) Тiзбеге енгізуден бас тартқан жағдайда және сәйкестiк сертификатының қолданылуын тоқтата тұру қажеттiлiгi кезiнде Мемстандарт бұл туралы Қазақстан Республикасының Iшкi iстер министрлiгiне және сертификаттау жөнiнде жұмыс жүргізуге Мемстандарт тіркеген ұйымға, шешім қабылданғаннан кейін он күндiк мерзiмде жазбаша нысанда хабарлауға мiндеттi.
</w:t>
      </w:r>
      <w:r>
        <w:br/>
      </w:r>
      <w:r>
        <w:rPr>
          <w:rFonts w:ascii="Times New Roman"/>
          <w:b w:val="false"/>
          <w:i w:val="false"/>
          <w:color w:val="000000"/>
          <w:sz w:val="28"/>
        </w:rPr>
        <w:t>
      Тiзбенi Мемстандарт тоқсан сайын Қазақстан Республикасының Iшкi iстер министрлiгiмен бiрлесiп бекiтедi.
</w:t>
      </w:r>
      <w:r>
        <w:br/>
      </w:r>
      <w:r>
        <w:rPr>
          <w:rFonts w:ascii="Times New Roman"/>
          <w:b w:val="false"/>
          <w:i w:val="false"/>
          <w:color w:val="000000"/>
          <w:sz w:val="28"/>
        </w:rPr>
        <w:t>
      Кадастрды Мемстандарт тiзбенiң негiзiнде қағаз және магниттік жеткiзушiде әзiрлейдi және жарыққа шығарады. Кадастрға енгiзiлетiн өзгерiстердi Мемстандарт бекiтiлген тәртiппен жариялайды.
</w:t>
      </w:r>
      <w:r>
        <w:br/>
      </w:r>
      <w:r>
        <w:rPr>
          <w:rFonts w:ascii="Times New Roman"/>
          <w:b w:val="false"/>
          <w:i w:val="false"/>
          <w:color w:val="000000"/>
          <w:sz w:val="28"/>
        </w:rPr>
        <w:t>
      Кадастр мынадай бөлiмдерден тұрады:
</w:t>
      </w:r>
      <w:r>
        <w:br/>
      </w:r>
      <w:r>
        <w:rPr>
          <w:rFonts w:ascii="Times New Roman"/>
          <w:b w:val="false"/>
          <w:i w:val="false"/>
          <w:color w:val="000000"/>
          <w:sz w:val="28"/>
        </w:rPr>
        <w:t>
      1) отандық өндiрiстiң азаматтық қаруы мен оның патрондары;
</w:t>
      </w:r>
      <w:r>
        <w:br/>
      </w:r>
      <w:r>
        <w:rPr>
          <w:rFonts w:ascii="Times New Roman"/>
          <w:b w:val="false"/>
          <w:i w:val="false"/>
          <w:color w:val="000000"/>
          <w:sz w:val="28"/>
        </w:rPr>
        <w:t>
      2) шетелдiк өндiрiстiң азаматтық қаруы мен оның патрондары;
</w:t>
      </w:r>
      <w:r>
        <w:br/>
      </w:r>
      <w:r>
        <w:rPr>
          <w:rFonts w:ascii="Times New Roman"/>
          <w:b w:val="false"/>
          <w:i w:val="false"/>
          <w:color w:val="000000"/>
          <w:sz w:val="28"/>
        </w:rPr>
        <w:t>
      3) қызметтiк қару мен оның патрондары;
</w:t>
      </w:r>
      <w:r>
        <w:br/>
      </w:r>
      <w:r>
        <w:rPr>
          <w:rFonts w:ascii="Times New Roman"/>
          <w:b w:val="false"/>
          <w:i w:val="false"/>
          <w:color w:val="000000"/>
          <w:sz w:val="28"/>
        </w:rPr>
        <w:t>
      4) қаруды өндiру кезiнде технологиялық мақсаттарда пайдалануға арналған сынақтық, үлгiлiк және басқа да патрондар.
</w:t>
      </w:r>
      <w:r>
        <w:br/>
      </w:r>
      <w:r>
        <w:rPr>
          <w:rFonts w:ascii="Times New Roman"/>
          <w:b w:val="false"/>
          <w:i w:val="false"/>
          <w:color w:val="000000"/>
          <w:sz w:val="28"/>
        </w:rPr>
        <w:t>
      Осы басылымда Нұсқаулықтың 3-тармағында көзделген "Тек экспорттау үшiн ғана жасалатын қару мен оның патрондары" деген бөлiм жоқ, себебi Қазақстан Республикасында азаматтық және қызметтiк қарудың (патрон түрлерiнiң) берiлген түрi өндiрiлмейдi.
</w:t>
      </w:r>
      <w:r>
        <w:br/>
      </w:r>
      <w:r>
        <w:rPr>
          <w:rFonts w:ascii="Times New Roman"/>
          <w:b w:val="false"/>
          <w:i w:val="false"/>
          <w:color w:val="000000"/>
          <w:sz w:val="28"/>
        </w:rPr>
        <w:t>
      Кадастрға қару мен патрондар туралы мынадай мәлiметтер енгiзiледi:
</w:t>
      </w:r>
      <w:r>
        <w:br/>
      </w:r>
      <w:r>
        <w:rPr>
          <w:rFonts w:ascii="Times New Roman"/>
          <w:b w:val="false"/>
          <w:i w:val="false"/>
          <w:color w:val="000000"/>
          <w:sz w:val="28"/>
        </w:rPr>
        <w:t>
      1) отандық өндiрiс шығарған:
</w:t>
      </w:r>
      <w:r>
        <w:br/>
      </w:r>
      <w:r>
        <w:rPr>
          <w:rFonts w:ascii="Times New Roman"/>
          <w:b w:val="false"/>
          <w:i w:val="false"/>
          <w:color w:val="000000"/>
          <w:sz w:val="28"/>
        </w:rPr>
        <w:t>
      қару мен пайдаланатын патрондар моделiнiң (патрондар үлгiсiнiң) атауы мен белгiленуi; қару мен патрондардың негiзгi техникалық көрсеткiштерi; әзiрлеушi мен жасап шығарушының атауы; ол бойынша қарулар (патрондар) жасалатын (сыналатын) нормативтiк құжаттың белгiленуi мен атауы; сынақ жүргiзуші ұйым (зертхана); үлгiнiң түрлi-түстi фотосуретi;
</w:t>
      </w:r>
      <w:r>
        <w:br/>
      </w:r>
      <w:r>
        <w:rPr>
          <w:rFonts w:ascii="Times New Roman"/>
          <w:b w:val="false"/>
          <w:i w:val="false"/>
          <w:color w:val="000000"/>
          <w:sz w:val="28"/>
        </w:rPr>
        <w:t>
      2) шетелдiк өндiрiс шығарған:
</w:t>
      </w:r>
      <w:r>
        <w:br/>
      </w:r>
      <w:r>
        <w:rPr>
          <w:rFonts w:ascii="Times New Roman"/>
          <w:b w:val="false"/>
          <w:i w:val="false"/>
          <w:color w:val="000000"/>
          <w:sz w:val="28"/>
        </w:rPr>
        <w:t>
      қару мен пайдаланатын патрондар моделiнiң (патрондар үлгiсiнiң) атауы мен белгiленуi; қару мен патрондардың негiзгi техникалық көрсеткiштерi; қару мен патрондарды жасап шығарушы елдiң және фирманың атауы; үлгінің түрлi-түстi фотосуретi; сертификаттық сынақ жүргiзген орган (зертхана) (eгep ол Қазақстан Республикасында жүргiзген жағдайда);
</w:t>
      </w:r>
      <w:r>
        <w:br/>
      </w:r>
      <w:r>
        <w:rPr>
          <w:rFonts w:ascii="Times New Roman"/>
          <w:b w:val="false"/>
          <w:i w:val="false"/>
          <w:color w:val="000000"/>
          <w:sz w:val="28"/>
        </w:rPr>
        <w:t>
      Шетелдік өндiрiс шығарған қару туралы қосымша мәлiметтер ретiнде орындау нұсқалары, таңбалануы, сатушы-фирма, техникалық сипаттамасы және басқалар енгiзiлуi мүмкiн.
</w:t>
      </w:r>
      <w:r>
        <w:br/>
      </w:r>
      <w:r>
        <w:rPr>
          <w:rFonts w:ascii="Times New Roman"/>
          <w:b w:val="false"/>
          <w:i w:val="false"/>
          <w:color w:val="000000"/>
          <w:sz w:val="28"/>
        </w:rPr>
        <w:t>
      Берiлген басылым 2003 жылғы 1 қазанға дейiн сертификаттаудан өткен азаматтық және қызметтiк қару мен оның патрондарының модельдері туралы ақпараттан тұрады. Кадастр жыл сайын қайтадан басылып тұрады.
</w:t>
      </w:r>
      <w:r>
        <w:br/>
      </w:r>
      <w:r>
        <w:rPr>
          <w:rFonts w:ascii="Times New Roman"/>
          <w:b w:val="false"/>
          <w:i w:val="false"/>
          <w:color w:val="000000"/>
          <w:sz w:val="28"/>
        </w:rPr>
        <w:t>
      Кадастрдың түпнұсқасы және бақылау даналары, оған енгiзiлген өзгерiстер мен толықтырулар, сондай-ақ қарудың модельдерiн (патрондардың үлгiлерiн) кадастрға енгiзу туралы құжаттар мемлекеттiк стандарт iстерiн сақтаудың ережелерiне сәйкес Мемстандартта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1. Отандық өндірістің азаматтық қаруы мен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1.1.1 Аңшылық тегіс ұңғылы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1.1.1/001
</w:t>
      </w:r>
      <w:r>
        <w:rPr>
          <w:rFonts w:ascii="Times New Roman"/>
          <w:b w:val="false"/>
          <w:i w:val="false"/>
          <w:color w:val="000000"/>
          <w:sz w:val="28"/>
        </w:rPr>
        <w:t>
</w:t>
      </w:r>
    </w:p>
    <w:p>
      <w:pPr>
        <w:spacing w:after="0"/>
        <w:ind w:left="0"/>
        <w:jc w:val="both"/>
      </w:pPr>
      <w:r>
        <w:rPr>
          <w:rFonts w:ascii="Times New Roman"/>
          <w:b w:val="false"/>
          <w:i w:val="false"/>
          <w:color w:val="000000"/>
          <w:sz w:val="28"/>
        </w:rPr>
        <w:t>
МЦ 22 - 02
</w:t>
      </w:r>
      <w:r>
        <w:br/>
      </w:r>
      <w:r>
        <w:rPr>
          <w:rFonts w:ascii="Times New Roman"/>
          <w:b w:val="false"/>
          <w:i w:val="false"/>
          <w:color w:val="000000"/>
          <w:sz w:val="28"/>
        </w:rPr>
        <w:t>
Аңшылық өзі оқталатын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Габариттік көлемдер, мм: 1230х110х4,5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"Орал" Металлист" зауыты" ЖШС
</w:t>
      </w:r>
    </w:p>
    <w:p>
      <w:pPr>
        <w:spacing w:after="0"/>
        <w:ind w:left="0"/>
        <w:jc w:val="both"/>
      </w:pPr>
      <w:r>
        <w:rPr>
          <w:rFonts w:ascii="Times New Roman"/>
          <w:b w:val="false"/>
          <w:i w:val="false"/>
          <w:color w:val="000000"/>
          <w:sz w:val="28"/>
        </w:rPr>
        <w:t>
Ол бойынша қарулар жасалатын (сыналатын)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7186-11807515948-94
</w:t>
      </w:r>
    </w:p>
    <w:p>
      <w:pPr>
        <w:spacing w:after="0"/>
        <w:ind w:left="0"/>
        <w:jc w:val="both"/>
      </w:pPr>
      <w:r>
        <w:rPr>
          <w:rFonts w:ascii="Times New Roman"/>
          <w:b w:val="false"/>
          <w:i w:val="false"/>
          <w:color w:val="000000"/>
          <w:sz w:val="28"/>
        </w:rPr>
        <w:t>
Сынақ жүргізген ұйым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1.1.1/002
</w:t>
      </w:r>
      <w:r>
        <w:rPr>
          <w:rFonts w:ascii="Times New Roman"/>
          <w:b w:val="false"/>
          <w:i w:val="false"/>
          <w:color w:val="000000"/>
          <w:sz w:val="28"/>
        </w:rPr>
        <w:t>
</w:t>
      </w:r>
    </w:p>
    <w:p>
      <w:pPr>
        <w:spacing w:after="0"/>
        <w:ind w:left="0"/>
        <w:jc w:val="both"/>
      </w:pPr>
      <w:r>
        <w:rPr>
          <w:rFonts w:ascii="Times New Roman"/>
          <w:b w:val="false"/>
          <w:i w:val="false"/>
          <w:color w:val="000000"/>
          <w:sz w:val="28"/>
        </w:rPr>
        <w:t>
МЦ 22 - 03
</w:t>
      </w:r>
      <w:r>
        <w:br/>
      </w:r>
      <w:r>
        <w:rPr>
          <w:rFonts w:ascii="Times New Roman"/>
          <w:b w:val="false"/>
          <w:i w:val="false"/>
          <w:color w:val="000000"/>
          <w:sz w:val="28"/>
        </w:rPr>
        <w:t>
Аңшылық өзі оқталатын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Габариттік көлемдер, мм: 1230х110х4,5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"Орал" Металлист" зауыты" ЖШС
</w:t>
      </w:r>
    </w:p>
    <w:p>
      <w:pPr>
        <w:spacing w:after="0"/>
        <w:ind w:left="0"/>
        <w:jc w:val="both"/>
      </w:pPr>
      <w:r>
        <w:rPr>
          <w:rFonts w:ascii="Times New Roman"/>
          <w:b w:val="false"/>
          <w:i w:val="false"/>
          <w:color w:val="000000"/>
          <w:sz w:val="28"/>
        </w:rPr>
        <w:t>
Ол бойынша қарулар жасалатын (сыналатын)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7186-11807515948-94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w:t>
      </w:r>
      <w:r>
        <w:rPr>
          <w:rFonts w:ascii="Times New Roman"/>
          <w:b/>
          <w:i w:val="false"/>
          <w:color w:val="000000"/>
          <w:sz w:val="28"/>
        </w:rPr>
        <w:t>
1.2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1.2.1 Тегіс ұңғылы атыс қару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1.2.1/001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12/76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44 - 48
</w:t>
      </w:r>
      <w:r>
        <w:br/>
      </w:r>
      <w:r>
        <w:rPr>
          <w:rFonts w:ascii="Times New Roman"/>
          <w:b w:val="false"/>
          <w:i w:val="false"/>
          <w:color w:val="000000"/>
          <w:sz w:val="28"/>
        </w:rPr>
        <w:t>
Оқтың (бытыраның, картечтің) салмағы, г: 36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1.2.1/002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12/76
</w:t>
      </w:r>
      <w:r>
        <w:br/>
      </w:r>
      <w:r>
        <w:rPr>
          <w:rFonts w:ascii="Times New Roman"/>
          <w:b w:val="false"/>
          <w:i w:val="false"/>
          <w:color w:val="000000"/>
          <w:sz w:val="28"/>
        </w:rPr>
        <w:t>
Аңшылық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57 - 60
</w:t>
      </w:r>
      <w:r>
        <w:br/>
      </w:r>
      <w:r>
        <w:rPr>
          <w:rFonts w:ascii="Times New Roman"/>
          <w:b w:val="false"/>
          <w:i w:val="false"/>
          <w:color w:val="000000"/>
          <w:sz w:val="28"/>
        </w:rPr>
        <w:t>
Оқтың (бытыраның, картечтің) салмағы, г: 30 - 36
</w:t>
      </w:r>
      <w:r>
        <w:br/>
      </w:r>
      <w:r>
        <w:rPr>
          <w:rFonts w:ascii="Times New Roman"/>
          <w:b w:val="false"/>
          <w:i w:val="false"/>
          <w:color w:val="000000"/>
          <w:sz w:val="28"/>
        </w:rPr>
        <w:t>
Патронның ұзындығы, мм: 76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1.2.1/003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оқты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39 - 43
</w:t>
      </w:r>
      <w:r>
        <w:br/>
      </w:r>
      <w:r>
        <w:rPr>
          <w:rFonts w:ascii="Times New Roman"/>
          <w:b w:val="false"/>
          <w:i w:val="false"/>
          <w:color w:val="000000"/>
          <w:sz w:val="28"/>
        </w:rPr>
        <w:t>
Оқтың (бытыраның, картечтің) салмағы, г: 30 - 36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p>
    <w:p>
      <w:pPr>
        <w:spacing w:after="0"/>
        <w:ind w:left="0"/>
        <w:jc w:val="both"/>
      </w:pP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1.2.1/004
</w:t>
      </w:r>
      <w:r>
        <w:rPr>
          <w:rFonts w:ascii="Times New Roman"/>
          <w:b w:val="false"/>
          <w:i w:val="false"/>
          <w:color w:val="000000"/>
          <w:sz w:val="28"/>
        </w:rPr>
        <w:t>
</w:t>
      </w:r>
    </w:p>
    <w:p>
      <w:pPr>
        <w:spacing w:after="0"/>
        <w:ind w:left="0"/>
        <w:jc w:val="both"/>
      </w:pPr>
      <w:r>
        <w:rPr>
          <w:rFonts w:ascii="Times New Roman"/>
          <w:b w:val="false"/>
          <w:i w:val="false"/>
          <w:color w:val="000000"/>
          <w:sz w:val="28"/>
        </w:rPr>
        <w:t>
Жартылай/MAGNUM АННА 12/70
</w:t>
      </w:r>
      <w:r>
        <w:br/>
      </w:r>
      <w:r>
        <w:rPr>
          <w:rFonts w:ascii="Times New Roman"/>
          <w:b w:val="false"/>
          <w:i w:val="false"/>
          <w:color w:val="000000"/>
          <w:sz w:val="28"/>
        </w:rPr>
        <w:t>
Аңшылық бытыра оқ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40 - 42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1.2.1/005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қысқа қашықтыққа арналған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30-36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1.2.1/006
</w:t>
      </w:r>
      <w:r>
        <w:rPr>
          <w:rFonts w:ascii="Times New Roman"/>
          <w:b w:val="false"/>
          <w:i w:val="false"/>
          <w:color w:val="000000"/>
          <w:sz w:val="28"/>
        </w:rPr>
        <w:t>
</w:t>
      </w:r>
    </w:p>
    <w:p>
      <w:pPr>
        <w:spacing w:after="0"/>
        <w:ind w:left="0"/>
        <w:jc w:val="both"/>
      </w:pPr>
      <w:r>
        <w:rPr>
          <w:rFonts w:ascii="Times New Roman"/>
          <w:b w:val="false"/>
          <w:i w:val="false"/>
          <w:color w:val="000000"/>
          <w:sz w:val="28"/>
        </w:rPr>
        <w:t>
Жартылай/MAGNUM АННА 12/70
</w:t>
      </w:r>
      <w:r>
        <w:br/>
      </w:r>
      <w:r>
        <w:rPr>
          <w:rFonts w:ascii="Times New Roman"/>
          <w:b w:val="false"/>
          <w:i w:val="false"/>
          <w:color w:val="000000"/>
          <w:sz w:val="28"/>
        </w:rPr>
        <w:t>
Аңшылық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35-37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1.2.1/007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32 - 37
</w:t>
      </w:r>
      <w:r>
        <w:br/>
      </w:r>
      <w:r>
        <w:rPr>
          <w:rFonts w:ascii="Times New Roman"/>
          <w:b w:val="false"/>
          <w:i w:val="false"/>
          <w:color w:val="000000"/>
          <w:sz w:val="28"/>
        </w:rPr>
        <w:t>
Оқтың (бытыраның, картечтің) салмағы, г: 24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1.2.1/008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16/70
</w:t>
      </w:r>
      <w:r>
        <w:br/>
      </w:r>
      <w:r>
        <w:rPr>
          <w:rFonts w:ascii="Times New Roman"/>
          <w:b w:val="false"/>
          <w:i w:val="false"/>
          <w:color w:val="000000"/>
          <w:sz w:val="28"/>
        </w:rPr>
        <w:t>
Аңшылық оқты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36 - 39
</w:t>
      </w:r>
      <w:r>
        <w:br/>
      </w:r>
      <w:r>
        <w:rPr>
          <w:rFonts w:ascii="Times New Roman"/>
          <w:b w:val="false"/>
          <w:i w:val="false"/>
          <w:color w:val="000000"/>
          <w:sz w:val="28"/>
        </w:rPr>
        <w:t>
Оқтың (бытыраның, картечтің) салмағы, г: 26 - 31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1.2.1/009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16/70
</w:t>
      </w:r>
      <w:r>
        <w:br/>
      </w:r>
      <w:r>
        <w:rPr>
          <w:rFonts w:ascii="Times New Roman"/>
          <w:b w:val="false"/>
          <w:i w:val="false"/>
          <w:color w:val="000000"/>
          <w:sz w:val="28"/>
        </w:rPr>
        <w:t>
Аңшылық резеңке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13 - 15
</w:t>
      </w:r>
      <w:r>
        <w:br/>
      </w:r>
      <w:r>
        <w:rPr>
          <w:rFonts w:ascii="Times New Roman"/>
          <w:b w:val="false"/>
          <w:i w:val="false"/>
          <w:color w:val="000000"/>
          <w:sz w:val="28"/>
        </w:rPr>
        <w:t>
Оқтың (бытыраның, картечтің) салмағы, г: 3 - 4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1.2.1/010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16/70
</w:t>
      </w:r>
      <w:r>
        <w:br/>
      </w:r>
      <w:r>
        <w:rPr>
          <w:rFonts w:ascii="Times New Roman"/>
          <w:b w:val="false"/>
          <w:i w:val="false"/>
          <w:color w:val="000000"/>
          <w:sz w:val="28"/>
        </w:rPr>
        <w:t>
Аңшылық пластмасса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12 - 14
</w:t>
      </w:r>
      <w:r>
        <w:br/>
      </w:r>
      <w:r>
        <w:rPr>
          <w:rFonts w:ascii="Times New Roman"/>
          <w:b w:val="false"/>
          <w:i w:val="false"/>
          <w:color w:val="000000"/>
          <w:sz w:val="28"/>
        </w:rPr>
        <w:t>
Оқтың (бытыраның, картечтің) салмағы, г: 5 - 6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1.2.1/011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20/70
</w:t>
      </w:r>
      <w:r>
        <w:br/>
      </w:r>
      <w:r>
        <w:rPr>
          <w:rFonts w:ascii="Times New Roman"/>
          <w:b w:val="false"/>
          <w:i w:val="false"/>
          <w:color w:val="000000"/>
          <w:sz w:val="28"/>
        </w:rPr>
        <w:t>
Аңшылық оқты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35 - 37
</w:t>
      </w:r>
      <w:r>
        <w:br/>
      </w:r>
      <w:r>
        <w:rPr>
          <w:rFonts w:ascii="Times New Roman"/>
          <w:b w:val="false"/>
          <w:i w:val="false"/>
          <w:color w:val="000000"/>
          <w:sz w:val="28"/>
        </w:rPr>
        <w:t>
Оқтың (бытыраның, картечтің) салмағы, г: 25 - 28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1.2.1/012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резеңке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11 - 13
</w:t>
      </w:r>
      <w:r>
        <w:br/>
      </w:r>
      <w:r>
        <w:rPr>
          <w:rFonts w:ascii="Times New Roman"/>
          <w:b w:val="false"/>
          <w:i w:val="false"/>
          <w:color w:val="000000"/>
          <w:sz w:val="28"/>
        </w:rPr>
        <w:t>
Оқтың (бытыраның, картечтің) салмағы, г: 2 - 3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1.2.1/013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20/70
</w:t>
      </w:r>
      <w:r>
        <w:br/>
      </w:r>
      <w:r>
        <w:rPr>
          <w:rFonts w:ascii="Times New Roman"/>
          <w:b w:val="false"/>
          <w:i w:val="false"/>
          <w:color w:val="000000"/>
          <w:sz w:val="28"/>
        </w:rPr>
        <w:t>
Аңшылық пластмасса бытырамен оқталған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10 - 13
</w:t>
      </w:r>
      <w:r>
        <w:br/>
      </w:r>
      <w:r>
        <w:rPr>
          <w:rFonts w:ascii="Times New Roman"/>
          <w:b w:val="false"/>
          <w:i w:val="false"/>
          <w:color w:val="000000"/>
          <w:sz w:val="28"/>
        </w:rPr>
        <w:t>
Оқтың (бытыраның, картечтің) салмағы, г: 4 - 5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2. Шетелдік өндірістің азаматтық қаруы мен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Өзін өзі қорғауға арналған газды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2.1.1 Пистолеттер мен револьверлер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2.1.1/001
</w:t>
      </w:r>
      <w:r>
        <w:rPr>
          <w:rFonts w:ascii="Times New Roman"/>
          <w:b w:val="false"/>
          <w:i w:val="false"/>
          <w:color w:val="000000"/>
          <w:sz w:val="28"/>
        </w:rPr>
        <w:t>
</w:t>
      </w:r>
    </w:p>
    <w:p>
      <w:pPr>
        <w:spacing w:after="0"/>
        <w:ind w:left="0"/>
        <w:jc w:val="both"/>
      </w:pPr>
      <w:r>
        <w:rPr>
          <w:rFonts w:ascii="Times New Roman"/>
          <w:b w:val="false"/>
          <w:i w:val="false"/>
          <w:color w:val="000000"/>
          <w:sz w:val="28"/>
        </w:rPr>
        <w:t>
ИЖ-77-8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Габариттік көлемдер, мм: 195х130х38
</w:t>
      </w:r>
      <w:r>
        <w:br/>
      </w:r>
      <w:r>
        <w:rPr>
          <w:rFonts w:ascii="Times New Roman"/>
          <w:b w:val="false"/>
          <w:i w:val="false"/>
          <w:color w:val="000000"/>
          <w:sz w:val="28"/>
        </w:rPr>
        <w:t>
Салмағы, кг: 0,75
</w:t>
      </w:r>
      <w:r>
        <w:br/>
      </w:r>
      <w:r>
        <w:rPr>
          <w:rFonts w:ascii="Times New Roman"/>
          <w:b w:val="false"/>
          <w:i w:val="false"/>
          <w:color w:val="000000"/>
          <w:sz w:val="28"/>
        </w:rPr>
        <w:t>
Оқжатардың сыйымдылығы, дана: 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8х20 мм калибрлі газды және
</w:t>
      </w:r>
      <w:r>
        <w:br/>
      </w:r>
      <w:r>
        <w:rPr>
          <w:rFonts w:ascii="Times New Roman"/>
          <w:b w:val="false"/>
          <w:i w:val="false"/>
          <w:color w:val="000000"/>
          <w:sz w:val="28"/>
        </w:rPr>
        <w:t>
бос тапанша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2.1.1/002
</w:t>
      </w:r>
      <w:r>
        <w:rPr>
          <w:rFonts w:ascii="Times New Roman"/>
          <w:b w:val="false"/>
          <w:i w:val="false"/>
          <w:color w:val="000000"/>
          <w:sz w:val="28"/>
        </w:rPr>
        <w:t>
</w:t>
      </w:r>
    </w:p>
    <w:p>
      <w:pPr>
        <w:spacing w:after="0"/>
        <w:ind w:left="0"/>
        <w:jc w:val="both"/>
      </w:pPr>
      <w:r>
        <w:rPr>
          <w:rFonts w:ascii="Times New Roman"/>
          <w:b w:val="false"/>
          <w:i w:val="false"/>
          <w:color w:val="000000"/>
          <w:sz w:val="28"/>
        </w:rPr>
        <w:t>
ИЖ-79-8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Габариттік көлемдер, мм: 161х127х30
</w:t>
      </w:r>
      <w:r>
        <w:br/>
      </w:r>
      <w:r>
        <w:rPr>
          <w:rFonts w:ascii="Times New Roman"/>
          <w:b w:val="false"/>
          <w:i w:val="false"/>
          <w:color w:val="000000"/>
          <w:sz w:val="28"/>
        </w:rPr>
        <w:t>
Салмағы, кг: 0,76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8х20 мм калибрлі газды және
</w:t>
      </w:r>
      <w:r>
        <w:br/>
      </w:r>
      <w:r>
        <w:rPr>
          <w:rFonts w:ascii="Times New Roman"/>
          <w:b w:val="false"/>
          <w:i w:val="false"/>
          <w:color w:val="000000"/>
          <w:sz w:val="28"/>
        </w:rPr>
        <w:t>
бос тапанша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2.1.1/003
</w:t>
      </w:r>
      <w:r>
        <w:rPr>
          <w:rFonts w:ascii="Times New Roman"/>
          <w:b w:val="false"/>
          <w:i w:val="false"/>
          <w:color w:val="000000"/>
          <w:sz w:val="28"/>
        </w:rPr>
        <w:t>
</w:t>
      </w:r>
    </w:p>
    <w:p>
      <w:pPr>
        <w:spacing w:after="0"/>
        <w:ind w:left="0"/>
        <w:jc w:val="both"/>
      </w:pPr>
      <w:r>
        <w:rPr>
          <w:rFonts w:ascii="Times New Roman"/>
          <w:b w:val="false"/>
          <w:i w:val="false"/>
          <w:color w:val="000000"/>
          <w:sz w:val="28"/>
        </w:rPr>
        <w:t>
МЕ 38 СОМРАСТ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180х120х40
</w:t>
      </w:r>
      <w:r>
        <w:br/>
      </w:r>
      <w:r>
        <w:rPr>
          <w:rFonts w:ascii="Times New Roman"/>
          <w:b w:val="false"/>
          <w:i w:val="false"/>
          <w:color w:val="000000"/>
          <w:sz w:val="28"/>
        </w:rPr>
        <w:t>
Салмағы, кг: 0,6
</w:t>
      </w:r>
      <w:r>
        <w:br/>
      </w:r>
      <w:r>
        <w:rPr>
          <w:rFonts w:ascii="Times New Roman"/>
          <w:b w:val="false"/>
          <w:i w:val="false"/>
          <w:color w:val="000000"/>
          <w:sz w:val="28"/>
        </w:rPr>
        <w:t>
Барабан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2.1.1/004
</w:t>
      </w:r>
      <w:r>
        <w:rPr>
          <w:rFonts w:ascii="Times New Roman"/>
          <w:b w:val="false"/>
          <w:i w:val="false"/>
          <w:color w:val="000000"/>
          <w:sz w:val="28"/>
        </w:rPr>
        <w:t>
</w:t>
      </w:r>
    </w:p>
    <w:p>
      <w:pPr>
        <w:spacing w:after="0"/>
        <w:ind w:left="0"/>
        <w:jc w:val="both"/>
      </w:pPr>
      <w:r>
        <w:rPr>
          <w:rFonts w:ascii="Times New Roman"/>
          <w:b w:val="false"/>
          <w:i w:val="false"/>
          <w:color w:val="000000"/>
          <w:sz w:val="28"/>
        </w:rPr>
        <w:t>
МЕ 38 MAGNUM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210х120х40
</w:t>
      </w:r>
      <w:r>
        <w:br/>
      </w:r>
      <w:r>
        <w:rPr>
          <w:rFonts w:ascii="Times New Roman"/>
          <w:b w:val="false"/>
          <w:i w:val="false"/>
          <w:color w:val="000000"/>
          <w:sz w:val="28"/>
        </w:rPr>
        <w:t>
Салмағы, кг: 0,54
</w:t>
      </w:r>
      <w:r>
        <w:br/>
      </w:r>
      <w:r>
        <w:rPr>
          <w:rFonts w:ascii="Times New Roman"/>
          <w:b w:val="false"/>
          <w:i w:val="false"/>
          <w:color w:val="000000"/>
          <w:sz w:val="28"/>
        </w:rPr>
        <w:t>
Барабан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2.1.1/005
</w:t>
      </w:r>
      <w:r>
        <w:rPr>
          <w:rFonts w:ascii="Times New Roman"/>
          <w:b w:val="false"/>
          <w:i w:val="false"/>
          <w:color w:val="000000"/>
          <w:sz w:val="28"/>
        </w:rPr>
        <w:t>
</w:t>
      </w:r>
    </w:p>
    <w:p>
      <w:pPr>
        <w:spacing w:after="0"/>
        <w:ind w:left="0"/>
        <w:jc w:val="both"/>
      </w:pPr>
      <w:r>
        <w:rPr>
          <w:rFonts w:ascii="Times New Roman"/>
          <w:b w:val="false"/>
          <w:i w:val="false"/>
          <w:color w:val="000000"/>
          <w:sz w:val="28"/>
        </w:rPr>
        <w:t>
МЕ 9 PARA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175х35х30
</w:t>
      </w:r>
      <w:r>
        <w:br/>
      </w:r>
      <w:r>
        <w:rPr>
          <w:rFonts w:ascii="Times New Roman"/>
          <w:b w:val="false"/>
          <w:i w:val="false"/>
          <w:color w:val="000000"/>
          <w:sz w:val="28"/>
        </w:rPr>
        <w:t>
Салмағы, кг: 0,95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Соғу-түсіру тетігі екі әрекетті.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2.1.1/006
</w:t>
      </w:r>
      <w:r>
        <w:rPr>
          <w:rFonts w:ascii="Times New Roman"/>
          <w:b w:val="false"/>
          <w:i w:val="false"/>
          <w:color w:val="000000"/>
          <w:sz w:val="28"/>
        </w:rPr>
        <w:t>
</w:t>
      </w:r>
    </w:p>
    <w:p>
      <w:pPr>
        <w:spacing w:after="0"/>
        <w:ind w:left="0"/>
        <w:jc w:val="both"/>
      </w:pPr>
      <w:r>
        <w:rPr>
          <w:rFonts w:ascii="Times New Roman"/>
          <w:b w:val="false"/>
          <w:i w:val="false"/>
          <w:color w:val="000000"/>
          <w:sz w:val="28"/>
        </w:rPr>
        <w:t>
VALTRO 85 COMBAT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180х140х38
</w:t>
      </w:r>
      <w:r>
        <w:br/>
      </w:r>
      <w:r>
        <w:rPr>
          <w:rFonts w:ascii="Times New Roman"/>
          <w:b w:val="false"/>
          <w:i w:val="false"/>
          <w:color w:val="000000"/>
          <w:sz w:val="28"/>
        </w:rPr>
        <w:t>
Салмағы, кг: 0,8
</w:t>
      </w:r>
      <w:r>
        <w:br/>
      </w:r>
      <w:r>
        <w:rPr>
          <w:rFonts w:ascii="Times New Roman"/>
          <w:b w:val="false"/>
          <w:i w:val="false"/>
          <w:color w:val="000000"/>
          <w:sz w:val="28"/>
        </w:rPr>
        <w:t>
Оқжатардың сыйымдылығы, дана: 11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VALTRO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2.1.1/007
</w:t>
      </w:r>
      <w:r>
        <w:rPr>
          <w:rFonts w:ascii="Times New Roman"/>
          <w:b w:val="false"/>
          <w:i w:val="false"/>
          <w:color w:val="000000"/>
          <w:sz w:val="28"/>
        </w:rPr>
        <w:t>
</w:t>
      </w:r>
    </w:p>
    <w:p>
      <w:pPr>
        <w:spacing w:after="0"/>
        <w:ind w:left="0"/>
        <w:jc w:val="both"/>
      </w:pPr>
      <w:r>
        <w:rPr>
          <w:rFonts w:ascii="Times New Roman"/>
          <w:b w:val="false"/>
          <w:i w:val="false"/>
          <w:color w:val="000000"/>
          <w:sz w:val="28"/>
        </w:rPr>
        <w:t>
МЕ 38 POCKET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174х110х38
</w:t>
      </w:r>
      <w:r>
        <w:br/>
      </w:r>
      <w:r>
        <w:rPr>
          <w:rFonts w:ascii="Times New Roman"/>
          <w:b w:val="false"/>
          <w:i w:val="false"/>
          <w:color w:val="000000"/>
          <w:sz w:val="28"/>
        </w:rPr>
        <w:t>
Салмағы, кг: 0,70
</w:t>
      </w:r>
      <w:r>
        <w:br/>
      </w:r>
      <w:r>
        <w:rPr>
          <w:rFonts w:ascii="Times New Roman"/>
          <w:b w:val="false"/>
          <w:i w:val="false"/>
          <w:color w:val="000000"/>
          <w:sz w:val="28"/>
        </w:rPr>
        <w:t>
Барабан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2.1.1/008
</w:t>
      </w:r>
      <w:r>
        <w:rPr>
          <w:rFonts w:ascii="Times New Roman"/>
          <w:b w:val="false"/>
          <w:i w:val="false"/>
          <w:color w:val="000000"/>
          <w:sz w:val="28"/>
        </w:rPr>
        <w:t>
</w:t>
      </w:r>
    </w:p>
    <w:p>
      <w:pPr>
        <w:spacing w:after="0"/>
        <w:ind w:left="0"/>
        <w:jc w:val="both"/>
      </w:pPr>
      <w:r>
        <w:rPr>
          <w:rFonts w:ascii="Times New Roman"/>
          <w:b w:val="false"/>
          <w:i w:val="false"/>
          <w:color w:val="000000"/>
          <w:sz w:val="28"/>
        </w:rPr>
        <w:t>
RECK G-5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134х102х23
</w:t>
      </w:r>
      <w:r>
        <w:br/>
      </w:r>
      <w:r>
        <w:rPr>
          <w:rFonts w:ascii="Times New Roman"/>
          <w:b w:val="false"/>
          <w:i w:val="false"/>
          <w:color w:val="000000"/>
          <w:sz w:val="28"/>
        </w:rPr>
        <w:t>
Салмағы, кг: 0,34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2.1.1/009
</w:t>
      </w:r>
      <w:r>
        <w:rPr>
          <w:rFonts w:ascii="Times New Roman"/>
          <w:b w:val="false"/>
          <w:i w:val="false"/>
          <w:color w:val="000000"/>
          <w:sz w:val="28"/>
        </w:rPr>
        <w:t>
</w:t>
      </w:r>
    </w:p>
    <w:p>
      <w:pPr>
        <w:spacing w:after="0"/>
        <w:ind w:left="0"/>
        <w:jc w:val="both"/>
      </w:pPr>
      <w:r>
        <w:rPr>
          <w:rFonts w:ascii="Times New Roman"/>
          <w:b w:val="false"/>
          <w:i w:val="false"/>
          <w:color w:val="000000"/>
          <w:sz w:val="28"/>
        </w:rPr>
        <w:t>
RECK COBRA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170х115х50
</w:t>
      </w:r>
      <w:r>
        <w:br/>
      </w:r>
      <w:r>
        <w:rPr>
          <w:rFonts w:ascii="Times New Roman"/>
          <w:b w:val="false"/>
          <w:i w:val="false"/>
          <w:color w:val="000000"/>
          <w:sz w:val="28"/>
        </w:rPr>
        <w:t>
Салмағы, кг: 0,61
</w:t>
      </w:r>
      <w:r>
        <w:br/>
      </w:r>
      <w:r>
        <w:rPr>
          <w:rFonts w:ascii="Times New Roman"/>
          <w:b w:val="false"/>
          <w:i w:val="false"/>
          <w:color w:val="000000"/>
          <w:sz w:val="28"/>
        </w:rPr>
        <w:t>
Барабан сыйымдылығы, дана: 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2.1.1/010
</w:t>
      </w:r>
      <w:r>
        <w:rPr>
          <w:rFonts w:ascii="Times New Roman"/>
          <w:b w:val="false"/>
          <w:i w:val="false"/>
          <w:color w:val="000000"/>
          <w:sz w:val="28"/>
        </w:rPr>
        <w:t>
</w:t>
      </w:r>
    </w:p>
    <w:p>
      <w:pPr>
        <w:spacing w:after="0"/>
        <w:ind w:left="0"/>
        <w:jc w:val="both"/>
      </w:pPr>
      <w:r>
        <w:rPr>
          <w:rFonts w:ascii="Times New Roman"/>
          <w:b w:val="false"/>
          <w:i w:val="false"/>
          <w:color w:val="000000"/>
          <w:sz w:val="28"/>
        </w:rPr>
        <w:t>
RECK GOVERNMENT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175х140х35
</w:t>
      </w:r>
      <w:r>
        <w:br/>
      </w:r>
      <w:r>
        <w:rPr>
          <w:rFonts w:ascii="Times New Roman"/>
          <w:b w:val="false"/>
          <w:i w:val="false"/>
          <w:color w:val="000000"/>
          <w:sz w:val="28"/>
        </w:rPr>
        <w:t>
Салмағы, кг: 0,80
</w:t>
      </w:r>
      <w:r>
        <w:br/>
      </w:r>
      <w:r>
        <w:rPr>
          <w:rFonts w:ascii="Times New Roman"/>
          <w:b w:val="false"/>
          <w:i w:val="false"/>
          <w:color w:val="000000"/>
          <w:sz w:val="28"/>
        </w:rPr>
        <w:t>
Оқжатардың сыйымдылығы, дана: 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2.1.1/011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725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175х130х30
</w:t>
      </w:r>
      <w:r>
        <w:br/>
      </w:r>
      <w:r>
        <w:rPr>
          <w:rFonts w:ascii="Times New Roman"/>
          <w:b w:val="false"/>
          <w:i w:val="false"/>
          <w:color w:val="000000"/>
          <w:sz w:val="28"/>
        </w:rPr>
        <w:t>
Салмағы, кг: 0,80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2.1.1/012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91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175х140х35
</w:t>
      </w:r>
      <w:r>
        <w:br/>
      </w:r>
      <w:r>
        <w:rPr>
          <w:rFonts w:ascii="Times New Roman"/>
          <w:b w:val="false"/>
          <w:i w:val="false"/>
          <w:color w:val="000000"/>
          <w:sz w:val="28"/>
        </w:rPr>
        <w:t>
Салмағы, кг: 0,80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2.1.1/013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БАЙКАЛ ИЖ-79-7,62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161х127х30,5
</w:t>
      </w:r>
      <w:r>
        <w:br/>
      </w:r>
      <w:r>
        <w:rPr>
          <w:rFonts w:ascii="Times New Roman"/>
          <w:b w:val="false"/>
          <w:i w:val="false"/>
          <w:color w:val="000000"/>
          <w:sz w:val="28"/>
        </w:rPr>
        <w:t>
Салмағы, кг: 0,73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2.1.1/014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59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185х110х45
</w:t>
      </w:r>
      <w:r>
        <w:br/>
      </w:r>
      <w:r>
        <w:rPr>
          <w:rFonts w:ascii="Times New Roman"/>
          <w:b w:val="false"/>
          <w:i w:val="false"/>
          <w:color w:val="000000"/>
          <w:sz w:val="28"/>
        </w:rPr>
        <w:t>
Салмағы, кг: 0,65
</w:t>
      </w:r>
      <w:r>
        <w:br/>
      </w:r>
      <w:r>
        <w:rPr>
          <w:rFonts w:ascii="Times New Roman"/>
          <w:b w:val="false"/>
          <w:i w:val="false"/>
          <w:color w:val="000000"/>
          <w:sz w:val="28"/>
        </w:rPr>
        <w:t>
Барабан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w:t>
      </w:r>
      <w:r>
        <w:br/>
      </w:r>
      <w:r>
        <w:rPr>
          <w:rFonts w:ascii="Times New Roman"/>
          <w:b w:val="false"/>
          <w:i w:val="false"/>
          <w:color w:val="000000"/>
          <w:sz w:val="28"/>
        </w:rPr>
        <w:t>
және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2.1.1/015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89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185х110х45
</w:t>
      </w:r>
      <w:r>
        <w:br/>
      </w:r>
      <w:r>
        <w:rPr>
          <w:rFonts w:ascii="Times New Roman"/>
          <w:b w:val="false"/>
          <w:i w:val="false"/>
          <w:color w:val="000000"/>
          <w:sz w:val="28"/>
        </w:rPr>
        <w:t>
Салмағы, кг: 0,65
</w:t>
      </w:r>
      <w:r>
        <w:br/>
      </w:r>
      <w:r>
        <w:rPr>
          <w:rFonts w:ascii="Times New Roman"/>
          <w:b w:val="false"/>
          <w:i w:val="false"/>
          <w:color w:val="000000"/>
          <w:sz w:val="28"/>
        </w:rPr>
        <w:t>
Барабан сыйымдылығы, дана: 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w:t>
      </w:r>
      <w:r>
        <w:br/>
      </w:r>
      <w:r>
        <w:rPr>
          <w:rFonts w:ascii="Times New Roman"/>
          <w:b w:val="false"/>
          <w:i w:val="false"/>
          <w:color w:val="000000"/>
          <w:sz w:val="28"/>
        </w:rPr>
        <w:t>
және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2.1.1/016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88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170х140х35
</w:t>
      </w:r>
      <w:r>
        <w:br/>
      </w:r>
      <w:r>
        <w:rPr>
          <w:rFonts w:ascii="Times New Roman"/>
          <w:b w:val="false"/>
          <w:i w:val="false"/>
          <w:color w:val="000000"/>
          <w:sz w:val="28"/>
        </w:rPr>
        <w:t>
Салмағы, кг: 0,80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2.2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2.2.1 Ойық атыс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2.2.1/001
</w:t>
      </w:r>
      <w:r>
        <w:rPr>
          <w:rFonts w:ascii="Times New Roman"/>
          <w:b w:val="false"/>
          <w:i w:val="false"/>
          <w:color w:val="000000"/>
          <w:sz w:val="28"/>
        </w:rPr>
        <w:t>
</w:t>
      </w:r>
    </w:p>
    <w:p>
      <w:pPr>
        <w:spacing w:after="0"/>
        <w:ind w:left="0"/>
        <w:jc w:val="both"/>
      </w:pPr>
      <w:r>
        <w:rPr>
          <w:rFonts w:ascii="Times New Roman"/>
          <w:b w:val="false"/>
          <w:i w:val="false"/>
          <w:color w:val="000000"/>
          <w:sz w:val="28"/>
        </w:rPr>
        <w:t>
БАГИРА МР444
</w:t>
      </w:r>
      <w:r>
        <w:br/>
      </w:r>
      <w:r>
        <w:rPr>
          <w:rFonts w:ascii="Times New Roman"/>
          <w:b w:val="false"/>
          <w:i w:val="false"/>
          <w:color w:val="000000"/>
          <w:sz w:val="28"/>
        </w:rPr>
        <w:t>
Спорттық-дайындық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186х126х35
</w:t>
      </w:r>
      <w:r>
        <w:br/>
      </w:r>
      <w:r>
        <w:rPr>
          <w:rFonts w:ascii="Times New Roman"/>
          <w:b w:val="false"/>
          <w:i w:val="false"/>
          <w:color w:val="000000"/>
          <w:sz w:val="28"/>
        </w:rPr>
        <w:t>
Салмағы, кг: 0,735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2.2.1/002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446 ВИКИНГ
</w:t>
      </w:r>
      <w:r>
        <w:br/>
      </w:r>
      <w:r>
        <w:rPr>
          <w:rFonts w:ascii="Times New Roman"/>
          <w:b w:val="false"/>
          <w:i w:val="false"/>
          <w:color w:val="000000"/>
          <w:sz w:val="28"/>
        </w:rPr>
        <w:t>
Спорттық-дайындық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195х142х38
</w:t>
      </w:r>
      <w:r>
        <w:br/>
      </w:r>
      <w:r>
        <w:rPr>
          <w:rFonts w:ascii="Times New Roman"/>
          <w:b w:val="false"/>
          <w:i w:val="false"/>
          <w:color w:val="000000"/>
          <w:sz w:val="28"/>
        </w:rPr>
        <w:t>
Салмағы, кг: 0,83
</w:t>
      </w:r>
      <w:r>
        <w:br/>
      </w:r>
      <w:r>
        <w:rPr>
          <w:rFonts w:ascii="Times New Roman"/>
          <w:b w:val="false"/>
          <w:i w:val="false"/>
          <w:color w:val="000000"/>
          <w:sz w:val="28"/>
        </w:rPr>
        <w:t>
Оқжатардың сыйымдылығы, дана: 17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Екі жақты
</w:t>
      </w:r>
      <w:r>
        <w:br/>
      </w:r>
      <w:r>
        <w:rPr>
          <w:rFonts w:ascii="Times New Roman"/>
          <w:b w:val="false"/>
          <w:i w:val="false"/>
          <w:color w:val="000000"/>
          <w:sz w:val="28"/>
        </w:rPr>
        <w:t>
тежегіш және екі жаққа бірдей қойыла алатын оқжатар ілмек
</w:t>
      </w:r>
      <w:r>
        <w:br/>
      </w:r>
      <w:r>
        <w:rPr>
          <w:rFonts w:ascii="Times New Roman"/>
          <w:b w:val="false"/>
          <w:i w:val="false"/>
          <w:color w:val="000000"/>
          <w:sz w:val="28"/>
        </w:rPr>
        <w:t>
атысты оң қолмен де сол қолмен де жүргізуге септігін тигізеді.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2.2.1/003
</w:t>
      </w:r>
      <w:r>
        <w:rPr>
          <w:rFonts w:ascii="Times New Roman"/>
          <w:b w:val="false"/>
          <w:i w:val="false"/>
          <w:color w:val="000000"/>
          <w:sz w:val="28"/>
        </w:rPr>
        <w:t>
</w:t>
      </w:r>
    </w:p>
    <w:p>
      <w:pPr>
        <w:spacing w:after="0"/>
        <w:ind w:left="0"/>
        <w:jc w:val="both"/>
      </w:pPr>
      <w:r>
        <w:rPr>
          <w:rFonts w:ascii="Times New Roman"/>
          <w:b w:val="false"/>
          <w:i w:val="false"/>
          <w:color w:val="000000"/>
          <w:sz w:val="28"/>
        </w:rPr>
        <w:t>
МЦМ 22 Lr
</w:t>
      </w:r>
      <w:r>
        <w:br/>
      </w:r>
      <w:r>
        <w:rPr>
          <w:rFonts w:ascii="Times New Roman"/>
          <w:b w:val="false"/>
          <w:i w:val="false"/>
          <w:color w:val="000000"/>
          <w:sz w:val="28"/>
        </w:rPr>
        <w:t>
Шағын калибрлі стандартты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250х150х50
</w:t>
      </w:r>
      <w:r>
        <w:br/>
      </w:r>
      <w:r>
        <w:rPr>
          <w:rFonts w:ascii="Times New Roman"/>
          <w:b w:val="false"/>
          <w:i w:val="false"/>
          <w:color w:val="000000"/>
          <w:sz w:val="28"/>
        </w:rPr>
        <w:t>
Салмағы, кг: 1,1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спорттық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w:t>
      </w:r>
      <w:r>
        <w:br/>
      </w:r>
      <w:r>
        <w:rPr>
          <w:rFonts w:ascii="Times New Roman"/>
          <w:b w:val="false"/>
          <w:i w:val="false"/>
          <w:color w:val="000000"/>
          <w:sz w:val="28"/>
        </w:rPr>
        <w:t>
үшін арналған пистолет. Тапанша шүріппе типті
</w:t>
      </w:r>
      <w:r>
        <w:br/>
      </w:r>
      <w:r>
        <w:rPr>
          <w:rFonts w:ascii="Times New Roman"/>
          <w:b w:val="false"/>
          <w:i w:val="false"/>
          <w:color w:val="000000"/>
          <w:sz w:val="28"/>
        </w:rPr>
        <w:t>
соғу-түсіру тетігіне, реттелетін көздеуге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2.2.1/004
</w:t>
      </w:r>
      <w:r>
        <w:rPr>
          <w:rFonts w:ascii="Times New Roman"/>
          <w:b w:val="false"/>
          <w:i w:val="false"/>
          <w:color w:val="000000"/>
          <w:sz w:val="28"/>
        </w:rPr>
        <w:t>
</w:t>
      </w:r>
    </w:p>
    <w:p>
      <w:pPr>
        <w:spacing w:after="0"/>
        <w:ind w:left="0"/>
        <w:jc w:val="both"/>
      </w:pPr>
      <w:r>
        <w:rPr>
          <w:rFonts w:ascii="Times New Roman"/>
          <w:b w:val="false"/>
          <w:i w:val="false"/>
          <w:color w:val="000000"/>
          <w:sz w:val="28"/>
        </w:rPr>
        <w:t>
ИЖ 35 М
</w:t>
      </w:r>
      <w:r>
        <w:br/>
      </w:r>
      <w:r>
        <w:rPr>
          <w:rFonts w:ascii="Times New Roman"/>
          <w:b w:val="false"/>
          <w:i w:val="false"/>
          <w:color w:val="000000"/>
          <w:sz w:val="28"/>
        </w:rPr>
        <w:t>
Спорттық өзі оқталатын стандартты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300х150х50
</w:t>
      </w:r>
      <w:r>
        <w:br/>
      </w:r>
      <w:r>
        <w:rPr>
          <w:rFonts w:ascii="Times New Roman"/>
          <w:b w:val="false"/>
          <w:i w:val="false"/>
          <w:color w:val="000000"/>
          <w:sz w:val="28"/>
        </w:rPr>
        <w:t>
Салмағы, кг: 1,25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айнала от шашатын спорттық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w:t>
      </w:r>
      <w:r>
        <w:br/>
      </w:r>
      <w:r>
        <w:rPr>
          <w:rFonts w:ascii="Times New Roman"/>
          <w:b w:val="false"/>
          <w:i w:val="false"/>
          <w:color w:val="000000"/>
          <w:sz w:val="28"/>
        </w:rPr>
        <w:t>
үшін арналған пистолет. Пистолет жіберуді және жіберу
</w:t>
      </w:r>
      <w:r>
        <w:br/>
      </w:r>
      <w:r>
        <w:rPr>
          <w:rFonts w:ascii="Times New Roman"/>
          <w:b w:val="false"/>
          <w:i w:val="false"/>
          <w:color w:val="000000"/>
          <w:sz w:val="28"/>
        </w:rPr>
        <w:t>
ілмегін реттегіші бар шүріппе типтес соққы-жіберу
</w:t>
      </w:r>
      <w:r>
        <w:br/>
      </w:r>
      <w:r>
        <w:rPr>
          <w:rFonts w:ascii="Times New Roman"/>
          <w:b w:val="false"/>
          <w:i w:val="false"/>
          <w:color w:val="000000"/>
          <w:sz w:val="28"/>
        </w:rPr>
        <w:t>
механизміне, реттелетін көздеуге ие.
</w:t>
      </w:r>
    </w:p>
    <w:p>
      <w:pPr>
        <w:spacing w:after="0"/>
        <w:ind w:left="0"/>
        <w:jc w:val="both"/>
      </w:pPr>
      <w:r>
        <w:rPr>
          <w:rFonts w:ascii="Times New Roman"/>
          <w:b w:val="false"/>
          <w:i w:val="false"/>
          <w:color w:val="000000"/>
          <w:sz w:val="28"/>
        </w:rPr>
        <w:t>
</w:t>
      </w:r>
      <w:r>
        <w:rPr>
          <w:rFonts w:ascii="Times New Roman"/>
          <w:b/>
          <w:i w:val="false"/>
          <w:color w:val="000000"/>
          <w:sz w:val="28"/>
        </w:rPr>
        <w:t>
2.2.2 Спорттық пневматикалық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2.2.2/001
</w:t>
      </w:r>
      <w:r>
        <w:rPr>
          <w:rFonts w:ascii="Times New Roman"/>
          <w:b w:val="false"/>
          <w:i w:val="false"/>
          <w:color w:val="000000"/>
          <w:sz w:val="28"/>
        </w:rPr>
        <w:t>
</w:t>
      </w:r>
    </w:p>
    <w:p>
      <w:pPr>
        <w:spacing w:after="0"/>
        <w:ind w:left="0"/>
        <w:jc w:val="both"/>
      </w:pPr>
      <w:r>
        <w:rPr>
          <w:rFonts w:ascii="Times New Roman"/>
          <w:b w:val="false"/>
          <w:i w:val="false"/>
          <w:color w:val="000000"/>
          <w:sz w:val="28"/>
        </w:rPr>
        <w:t>
DIANA 52 LUXSUS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2.2.2/002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48 В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2.2.2/003
</w:t>
      </w:r>
      <w:r>
        <w:rPr>
          <w:rFonts w:ascii="Times New Roman"/>
          <w:b w:val="false"/>
          <w:i w:val="false"/>
          <w:color w:val="000000"/>
          <w:sz w:val="28"/>
        </w:rPr>
        <w:t>
</w:t>
      </w:r>
    </w:p>
    <w:p>
      <w:pPr>
        <w:spacing w:after="0"/>
        <w:ind w:left="0"/>
        <w:jc w:val="both"/>
      </w:pPr>
      <w:r>
        <w:rPr>
          <w:rFonts w:ascii="Times New Roman"/>
          <w:b w:val="false"/>
          <w:i w:val="false"/>
          <w:color w:val="000000"/>
          <w:sz w:val="28"/>
        </w:rPr>
        <w:t>
DIANA 38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2.2.2/004
</w:t>
      </w:r>
      <w:r>
        <w:rPr>
          <w:rFonts w:ascii="Times New Roman"/>
          <w:b w:val="false"/>
          <w:i w:val="false"/>
          <w:color w:val="000000"/>
          <w:sz w:val="28"/>
        </w:rPr>
        <w:t>
</w:t>
      </w:r>
    </w:p>
    <w:p>
      <w:pPr>
        <w:spacing w:after="0"/>
        <w:ind w:left="0"/>
        <w:jc w:val="both"/>
      </w:pPr>
      <w:r>
        <w:rPr>
          <w:rFonts w:ascii="Times New Roman"/>
          <w:b w:val="false"/>
          <w:i w:val="false"/>
          <w:color w:val="000000"/>
          <w:sz w:val="28"/>
        </w:rPr>
        <w:t>
DIANA 34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2.2.2/005
</w:t>
      </w:r>
      <w:r>
        <w:rPr>
          <w:rFonts w:ascii="Times New Roman"/>
          <w:b w:val="false"/>
          <w:i w:val="false"/>
          <w:color w:val="000000"/>
          <w:sz w:val="28"/>
        </w:rPr>
        <w:t>
</w:t>
      </w:r>
    </w:p>
    <w:p>
      <w:pPr>
        <w:spacing w:after="0"/>
        <w:ind w:left="0"/>
        <w:jc w:val="both"/>
      </w:pPr>
      <w:r>
        <w:rPr>
          <w:rFonts w:ascii="Times New Roman"/>
          <w:b w:val="false"/>
          <w:i w:val="false"/>
          <w:color w:val="000000"/>
          <w:sz w:val="28"/>
        </w:rPr>
        <w:t>
DIANA 34 В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2.2.2/006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46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2.2.2/007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46 COMPACT FO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2.2.2/008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46 COMPACT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2.2.2/009
</w:t>
      </w:r>
      <w:r>
        <w:rPr>
          <w:rFonts w:ascii="Times New Roman"/>
          <w:b w:val="false"/>
          <w:i w:val="false"/>
          <w:color w:val="000000"/>
          <w:sz w:val="28"/>
        </w:rPr>
        <w:t>
</w:t>
      </w:r>
    </w:p>
    <w:p>
      <w:pPr>
        <w:spacing w:after="0"/>
        <w:ind w:left="0"/>
        <w:jc w:val="both"/>
      </w:pPr>
      <w:r>
        <w:rPr>
          <w:rFonts w:ascii="Times New Roman"/>
          <w:b w:val="false"/>
          <w:i w:val="false"/>
          <w:color w:val="000000"/>
          <w:sz w:val="28"/>
        </w:rPr>
        <w:t>
GAMO HUNTER 440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2.2.2/010
</w:t>
      </w:r>
      <w:r>
        <w:rPr>
          <w:rFonts w:ascii="Times New Roman"/>
          <w:b w:val="false"/>
          <w:i w:val="false"/>
          <w:color w:val="000000"/>
          <w:sz w:val="28"/>
        </w:rPr>
        <w:t>
</w:t>
      </w:r>
    </w:p>
    <w:p>
      <w:pPr>
        <w:spacing w:after="0"/>
        <w:ind w:left="0"/>
        <w:jc w:val="both"/>
      </w:pPr>
      <w:r>
        <w:rPr>
          <w:rFonts w:ascii="Times New Roman"/>
          <w:b w:val="false"/>
          <w:i w:val="false"/>
          <w:color w:val="000000"/>
          <w:sz w:val="28"/>
        </w:rPr>
        <w:t>
GAMO HUNTER 220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1150х150х50
</w:t>
      </w:r>
      <w:r>
        <w:br/>
      </w:r>
      <w:r>
        <w:rPr>
          <w:rFonts w:ascii="Times New Roman"/>
          <w:b w:val="false"/>
          <w:i w:val="false"/>
          <w:color w:val="000000"/>
          <w:sz w:val="28"/>
        </w:rPr>
        <w:t>
Салмағы, кг: 4,5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2.2.2/011
</w:t>
      </w:r>
      <w:r>
        <w:rPr>
          <w:rFonts w:ascii="Times New Roman"/>
          <w:b w:val="false"/>
          <w:i w:val="false"/>
          <w:color w:val="000000"/>
          <w:sz w:val="28"/>
        </w:rPr>
        <w:t>
</w:t>
      </w:r>
    </w:p>
    <w:p>
      <w:pPr>
        <w:spacing w:after="0"/>
        <w:ind w:left="0"/>
        <w:jc w:val="both"/>
      </w:pPr>
      <w:r>
        <w:rPr>
          <w:rFonts w:ascii="Times New Roman"/>
          <w:b w:val="false"/>
          <w:i w:val="false"/>
          <w:color w:val="000000"/>
          <w:sz w:val="28"/>
        </w:rPr>
        <w:t>
GAMO HUNTER CF 30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1110х150х40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2.2.2/012
</w:t>
      </w:r>
      <w:r>
        <w:rPr>
          <w:rFonts w:ascii="Times New Roman"/>
          <w:b w:val="false"/>
          <w:i w:val="false"/>
          <w:color w:val="000000"/>
          <w:sz w:val="28"/>
        </w:rPr>
        <w:t>
</w:t>
      </w:r>
    </w:p>
    <w:p>
      <w:pPr>
        <w:spacing w:after="0"/>
        <w:ind w:left="0"/>
        <w:jc w:val="both"/>
      </w:pPr>
      <w:r>
        <w:rPr>
          <w:rFonts w:ascii="Times New Roman"/>
          <w:b w:val="false"/>
          <w:i w:val="false"/>
          <w:color w:val="000000"/>
          <w:sz w:val="28"/>
        </w:rPr>
        <w:t>
ИЖ-32 ВК
</w:t>
      </w:r>
      <w:r>
        <w:br/>
      </w:r>
      <w:r>
        <w:rPr>
          <w:rFonts w:ascii="Times New Roman"/>
          <w:b w:val="false"/>
          <w:i w:val="false"/>
          <w:color w:val="000000"/>
          <w:sz w:val="28"/>
        </w:rPr>
        <w:t>
Стандартты пневматикалық винтовка
</w:t>
      </w:r>
    </w:p>
    <w:p>
      <w:pPr>
        <w:spacing w:after="0"/>
        <w:ind w:left="0"/>
        <w:jc w:val="both"/>
      </w:pPr>
      <w:r>
        <w:rPr>
          <w:rFonts w:ascii="Times New Roman"/>
          <w:b w:val="false"/>
          <w:i w:val="false"/>
          <w:color w:val="000000"/>
          <w:sz w:val="28"/>
        </w:rPr>
        <w:t>
(суретте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775х210х60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w:t>
      </w:r>
      <w:r>
        <w:br/>
      </w:r>
      <w:r>
        <w:rPr>
          <w:rFonts w:ascii="Times New Roman"/>
          <w:b w:val="false"/>
          <w:i w:val="false"/>
          <w:color w:val="000000"/>
          <w:sz w:val="28"/>
        </w:rPr>
        <w:t>
арналған 4,5 мм калибрлі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w:t>
      </w:r>
      <w:r>
        <w:br/>
      </w:r>
      <w:r>
        <w:rPr>
          <w:rFonts w:ascii="Times New Roman"/>
          <w:b w:val="false"/>
          <w:i w:val="false"/>
          <w:color w:val="000000"/>
          <w:sz w:val="28"/>
        </w:rPr>
        <w:t>
нысананы ату үшін арналған компресс түрлі винтовка.
</w:t>
      </w:r>
      <w:r>
        <w:br/>
      </w:r>
      <w:r>
        <w:rPr>
          <w:rFonts w:ascii="Times New Roman"/>
          <w:b w:val="false"/>
          <w:i w:val="false"/>
          <w:color w:val="000000"/>
          <w:sz w:val="28"/>
        </w:rPr>
        <w:t>
Халықаралық атыс Одағының ережелері бойынша жылжитын.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2.2.2/013
</w:t>
      </w:r>
      <w:r>
        <w:rPr>
          <w:rFonts w:ascii="Times New Roman"/>
          <w:b w:val="false"/>
          <w:i w:val="false"/>
          <w:color w:val="000000"/>
          <w:sz w:val="28"/>
        </w:rPr>
        <w:t>
</w:t>
      </w:r>
    </w:p>
    <w:p>
      <w:pPr>
        <w:spacing w:after="0"/>
        <w:ind w:left="0"/>
        <w:jc w:val="both"/>
      </w:pPr>
      <w:r>
        <w:rPr>
          <w:rFonts w:ascii="Times New Roman"/>
          <w:b w:val="false"/>
          <w:i w:val="false"/>
          <w:color w:val="000000"/>
          <w:sz w:val="28"/>
        </w:rPr>
        <w:t>
ИЖ-38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1050х205х40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w:t>
      </w:r>
      <w:r>
        <w:br/>
      </w:r>
      <w:r>
        <w:rPr>
          <w:rFonts w:ascii="Times New Roman"/>
          <w:b w:val="false"/>
          <w:i w:val="false"/>
          <w:color w:val="000000"/>
          <w:sz w:val="28"/>
        </w:rPr>
        <w:t>
арналған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w:t>
      </w:r>
      <w:r>
        <w:br/>
      </w:r>
      <w:r>
        <w:rPr>
          <w:rFonts w:ascii="Times New Roman"/>
          <w:b w:val="false"/>
          <w:i w:val="false"/>
          <w:color w:val="000000"/>
          <w:sz w:val="28"/>
        </w:rPr>
        <w:t>
үшін арналған винтовка.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2.2.2/014
</w:t>
      </w:r>
      <w:r>
        <w:rPr>
          <w:rFonts w:ascii="Times New Roman"/>
          <w:b w:val="false"/>
          <w:i w:val="false"/>
          <w:color w:val="000000"/>
          <w:sz w:val="28"/>
        </w:rPr>
        <w:t>
</w:t>
      </w:r>
    </w:p>
    <w:p>
      <w:pPr>
        <w:spacing w:after="0"/>
        <w:ind w:left="0"/>
        <w:jc w:val="both"/>
      </w:pPr>
      <w:r>
        <w:rPr>
          <w:rFonts w:ascii="Times New Roman"/>
          <w:b w:val="false"/>
          <w:i w:val="false"/>
          <w:color w:val="000000"/>
          <w:sz w:val="28"/>
        </w:rPr>
        <w:t>
ИЖ-53-М
</w:t>
      </w:r>
      <w:r>
        <w:br/>
      </w:r>
      <w:r>
        <w:rPr>
          <w:rFonts w:ascii="Times New Roman"/>
          <w:b w:val="false"/>
          <w:i w:val="false"/>
          <w:color w:val="000000"/>
          <w:sz w:val="28"/>
        </w:rPr>
        <w:t>
Пневматикалық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407х175х50
</w:t>
      </w:r>
      <w:r>
        <w:br/>
      </w:r>
      <w:r>
        <w:rPr>
          <w:rFonts w:ascii="Times New Roman"/>
          <w:b w:val="false"/>
          <w:i w:val="false"/>
          <w:color w:val="000000"/>
          <w:sz w:val="28"/>
        </w:rPr>
        <w:t>
Салмағы, кг: 1,2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w:t>
      </w:r>
      <w:r>
        <w:br/>
      </w:r>
      <w:r>
        <w:rPr>
          <w:rFonts w:ascii="Times New Roman"/>
          <w:b w:val="false"/>
          <w:i w:val="false"/>
          <w:color w:val="000000"/>
          <w:sz w:val="28"/>
        </w:rPr>
        <w:t>
арналған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Түсіру тетігі түсіру ілмегінің жұмысты жүрісінің ұзындығын реттеушімен.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2.2.2/015
</w:t>
      </w:r>
      <w:r>
        <w:rPr>
          <w:rFonts w:ascii="Times New Roman"/>
          <w:b w:val="false"/>
          <w:i w:val="false"/>
          <w:color w:val="000000"/>
          <w:sz w:val="28"/>
        </w:rPr>
        <w:t>
</w:t>
      </w:r>
    </w:p>
    <w:p>
      <w:pPr>
        <w:spacing w:after="0"/>
        <w:ind w:left="0"/>
        <w:jc w:val="both"/>
      </w:pPr>
      <w:r>
        <w:rPr>
          <w:rFonts w:ascii="Times New Roman"/>
          <w:b w:val="false"/>
          <w:i w:val="false"/>
          <w:color w:val="000000"/>
          <w:sz w:val="28"/>
        </w:rPr>
        <w:t>
ИЖ 61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815х200х60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арналған
</w:t>
      </w:r>
      <w:r>
        <w:br/>
      </w:r>
      <w:r>
        <w:rPr>
          <w:rFonts w:ascii="Times New Roman"/>
          <w:b w:val="false"/>
          <w:i w:val="false"/>
          <w:color w:val="000000"/>
          <w:sz w:val="28"/>
        </w:rPr>
        <w:t>
винтовка. Ұңғы арнасына оқты жеткізу айдауышпен іске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2.2.2/016
</w:t>
      </w:r>
      <w:r>
        <w:rPr>
          <w:rFonts w:ascii="Times New Roman"/>
          <w:b w:val="false"/>
          <w:i w:val="false"/>
          <w:color w:val="000000"/>
          <w:sz w:val="28"/>
        </w:rPr>
        <w:t>
</w:t>
      </w:r>
    </w:p>
    <w:p>
      <w:pPr>
        <w:spacing w:after="0"/>
        <w:ind w:left="0"/>
        <w:jc w:val="both"/>
      </w:pPr>
      <w:r>
        <w:rPr>
          <w:rFonts w:ascii="Times New Roman"/>
          <w:b w:val="false"/>
          <w:i w:val="false"/>
          <w:color w:val="000000"/>
          <w:sz w:val="28"/>
        </w:rPr>
        <w:t>
ИЖ-46-34
</w:t>
      </w:r>
      <w:r>
        <w:br/>
      </w:r>
      <w:r>
        <w:rPr>
          <w:rFonts w:ascii="Times New Roman"/>
          <w:b w:val="false"/>
          <w:i w:val="false"/>
          <w:color w:val="000000"/>
          <w:sz w:val="28"/>
        </w:rPr>
        <w:t>
Пневматикалық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420х200х50
</w:t>
      </w:r>
      <w:r>
        <w:br/>
      </w:r>
      <w:r>
        <w:rPr>
          <w:rFonts w:ascii="Times New Roman"/>
          <w:b w:val="false"/>
          <w:i w:val="false"/>
          <w:color w:val="000000"/>
          <w:sz w:val="28"/>
        </w:rPr>
        <w:t>
Салмағы, кг: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Халықаралық атыс Одағының ережелері бойынша атыс жүргізу үшін
</w:t>
      </w:r>
      <w:r>
        <w:br/>
      </w:r>
      <w:r>
        <w:rPr>
          <w:rFonts w:ascii="Times New Roman"/>
          <w:b w:val="false"/>
          <w:i w:val="false"/>
          <w:color w:val="000000"/>
          <w:sz w:val="28"/>
        </w:rPr>
        <w:t>
компрессор типті тапанша. Түсіру тетігі түсіру ілмегінің
</w:t>
      </w:r>
      <w:r>
        <w:br/>
      </w:r>
      <w:r>
        <w:rPr>
          <w:rFonts w:ascii="Times New Roman"/>
          <w:b w:val="false"/>
          <w:i w:val="false"/>
          <w:color w:val="000000"/>
          <w:sz w:val="28"/>
        </w:rPr>
        <w:t>
орналасуы, түсірудің жүрісі және күші реттеледі. Микрометрлік
</w:t>
      </w:r>
      <w:r>
        <w:br/>
      </w:r>
      <w:r>
        <w:rPr>
          <w:rFonts w:ascii="Times New Roman"/>
          <w:b w:val="false"/>
          <w:i w:val="false"/>
          <w:color w:val="000000"/>
          <w:sz w:val="28"/>
        </w:rPr>
        <w:t>
көздеу көздеуішті көлденең және тік реттеумен.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2.2.2/017
</w:t>
      </w:r>
      <w:r>
        <w:rPr>
          <w:rFonts w:ascii="Times New Roman"/>
          <w:b w:val="false"/>
          <w:i w:val="false"/>
          <w:color w:val="000000"/>
          <w:sz w:val="28"/>
        </w:rPr>
        <w:t>
</w:t>
      </w:r>
    </w:p>
    <w:p>
      <w:pPr>
        <w:spacing w:after="0"/>
        <w:ind w:left="0"/>
        <w:jc w:val="both"/>
      </w:pPr>
      <w:r>
        <w:rPr>
          <w:rFonts w:ascii="Times New Roman"/>
          <w:b w:val="false"/>
          <w:i w:val="false"/>
          <w:color w:val="000000"/>
          <w:sz w:val="28"/>
        </w:rPr>
        <w:t>
МР 654 В
</w:t>
      </w:r>
      <w:r>
        <w:br/>
      </w:r>
      <w:r>
        <w:rPr>
          <w:rFonts w:ascii="Times New Roman"/>
          <w:b w:val="false"/>
          <w:i w:val="false"/>
          <w:color w:val="000000"/>
          <w:sz w:val="28"/>
        </w:rPr>
        <w:t>
Газбаллонды көп оқталатын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165х145х35
</w:t>
      </w:r>
      <w:r>
        <w:br/>
      </w:r>
      <w:r>
        <w:rPr>
          <w:rFonts w:ascii="Times New Roman"/>
          <w:b w:val="false"/>
          <w:i w:val="false"/>
          <w:color w:val="000000"/>
          <w:sz w:val="28"/>
        </w:rPr>
        <w:t>
Салмағы, кг: 0,73
</w:t>
      </w:r>
      <w:r>
        <w:br/>
      </w:r>
      <w:r>
        <w:rPr>
          <w:rFonts w:ascii="Times New Roman"/>
          <w:b w:val="false"/>
          <w:i w:val="false"/>
          <w:color w:val="000000"/>
          <w:sz w:val="28"/>
        </w:rPr>
        <w:t>
Оқжатардың сыйымдылығы, дана: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болат
</w:t>
      </w:r>
      <w:r>
        <w:br/>
      </w:r>
      <w:r>
        <w:rPr>
          <w:rFonts w:ascii="Times New Roman"/>
          <w:b w:val="false"/>
          <w:i w:val="false"/>
          <w:color w:val="000000"/>
          <w:sz w:val="28"/>
        </w:rPr>
        <w:t>
ауқымды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Атыс тәсілдеріне және Макаров тапаншасын ұстауға
</w:t>
      </w:r>
      <w:r>
        <w:br/>
      </w:r>
      <w:r>
        <w:rPr>
          <w:rFonts w:ascii="Times New Roman"/>
          <w:b w:val="false"/>
          <w:i w:val="false"/>
          <w:color w:val="000000"/>
          <w:sz w:val="28"/>
        </w:rPr>
        <w:t>
үйрену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2.2.2/018
</w:t>
      </w:r>
      <w:r>
        <w:rPr>
          <w:rFonts w:ascii="Times New Roman"/>
          <w:b w:val="false"/>
          <w:i w:val="false"/>
          <w:color w:val="000000"/>
          <w:sz w:val="28"/>
        </w:rPr>
        <w:t>
</w:t>
      </w:r>
    </w:p>
    <w:p>
      <w:pPr>
        <w:spacing w:after="0"/>
        <w:ind w:left="0"/>
        <w:jc w:val="both"/>
      </w:pPr>
      <w:r>
        <w:rPr>
          <w:rFonts w:ascii="Times New Roman"/>
          <w:b w:val="false"/>
          <w:i w:val="false"/>
          <w:color w:val="000000"/>
          <w:sz w:val="28"/>
        </w:rPr>
        <w:t>
МР 654 К
</w:t>
      </w:r>
      <w:r>
        <w:br/>
      </w:r>
      <w:r>
        <w:rPr>
          <w:rFonts w:ascii="Times New Roman"/>
          <w:b w:val="false"/>
          <w:i w:val="false"/>
          <w:color w:val="000000"/>
          <w:sz w:val="28"/>
        </w:rPr>
        <w:t>
Газбаллонды көп оқталатын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165х145х35
</w:t>
      </w:r>
      <w:r>
        <w:br/>
      </w:r>
      <w:r>
        <w:rPr>
          <w:rFonts w:ascii="Times New Roman"/>
          <w:b w:val="false"/>
          <w:i w:val="false"/>
          <w:color w:val="000000"/>
          <w:sz w:val="28"/>
        </w:rPr>
        <w:t>
Салмағы, кг: 0,73
</w:t>
      </w:r>
      <w:r>
        <w:br/>
      </w:r>
      <w:r>
        <w:rPr>
          <w:rFonts w:ascii="Times New Roman"/>
          <w:b w:val="false"/>
          <w:i w:val="false"/>
          <w:color w:val="000000"/>
          <w:sz w:val="28"/>
        </w:rPr>
        <w:t>
Оқжатардың сыйымдылығы, дана: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болат
</w:t>
      </w:r>
      <w:r>
        <w:br/>
      </w:r>
      <w:r>
        <w:rPr>
          <w:rFonts w:ascii="Times New Roman"/>
          <w:b w:val="false"/>
          <w:i w:val="false"/>
          <w:color w:val="000000"/>
          <w:sz w:val="28"/>
        </w:rPr>
        <w:t>
ауқымды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Атыс тәсілдеріне және Макаров тапаншасын ұстауға
</w:t>
      </w:r>
      <w:r>
        <w:br/>
      </w:r>
      <w:r>
        <w:rPr>
          <w:rFonts w:ascii="Times New Roman"/>
          <w:b w:val="false"/>
          <w:i w:val="false"/>
          <w:color w:val="000000"/>
          <w:sz w:val="28"/>
        </w:rPr>
        <w:t>
үйрену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2.2.3  Тегіс ұнғылы атыс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2.2.3/001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GOLD-SPORTING-WHITE RECEIVER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ТОО "Машсертика"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және аңшылық үшін арналған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2.2.3/002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GOLD-SPORTING-BLACK RECEIVER
</w:t>
      </w:r>
    </w:p>
    <w:p>
      <w:pPr>
        <w:spacing w:after="0"/>
        <w:ind w:left="0"/>
        <w:jc w:val="both"/>
      </w:pP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ТОО "Машсертика"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және аңшылық үшін арналған мылтық.
</w:t>
      </w:r>
    </w:p>
    <w:p>
      <w:pPr>
        <w:spacing w:after="0"/>
        <w:ind w:left="0"/>
        <w:jc w:val="both"/>
      </w:pPr>
      <w:r>
        <w:rPr>
          <w:rFonts w:ascii="Times New Roman"/>
          <w:b w:val="false"/>
          <w:i w:val="false"/>
          <w:color w:val="000000"/>
          <w:sz w:val="28"/>
        </w:rPr>
        <w:t>
</w:t>
      </w:r>
      <w:r>
        <w:rPr>
          <w:rFonts w:ascii="Times New Roman"/>
          <w:b/>
          <w:i w:val="false"/>
          <w:color w:val="000000"/>
          <w:sz w:val="28"/>
        </w:rPr>
        <w:t>
2.3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2.3.1. Ойық атыс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Тіркелеу нөмірі: 2.3.1/001
</w:t>
      </w:r>
      <w:r>
        <w:rPr>
          <w:rFonts w:ascii="Times New Roman"/>
          <w:b w:val="false"/>
          <w:i w:val="false"/>
          <w:color w:val="000000"/>
          <w:sz w:val="28"/>
        </w:rPr>
        <w:t>
</w:t>
      </w:r>
    </w:p>
    <w:p>
      <w:pPr>
        <w:spacing w:after="0"/>
        <w:ind w:left="0"/>
        <w:jc w:val="both"/>
      </w:pPr>
      <w:r>
        <w:rPr>
          <w:rFonts w:ascii="Times New Roman"/>
          <w:b w:val="false"/>
          <w:i w:val="false"/>
          <w:color w:val="000000"/>
          <w:sz w:val="28"/>
        </w:rPr>
        <w:t>
ВЕПРЬ 308
</w:t>
      </w:r>
    </w:p>
    <w:p>
      <w:pPr>
        <w:spacing w:after="0"/>
        <w:ind w:left="0"/>
        <w:jc w:val="both"/>
      </w:pP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1150х200х75
</w:t>
      </w:r>
      <w:r>
        <w:br/>
      </w:r>
      <w:r>
        <w:rPr>
          <w:rFonts w:ascii="Times New Roman"/>
          <w:b w:val="false"/>
          <w:i w:val="false"/>
          <w:color w:val="000000"/>
          <w:sz w:val="28"/>
        </w:rPr>
        <w:t>
Салмағы, кг: 4,3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Карабин Калашников қол пулеметі негізінде әзірленген.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2.3.1/002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 7,62х39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1070х220х70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2.3.1/003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САЙГА-308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1125х220х70
</w:t>
      </w:r>
      <w:r>
        <w:br/>
      </w:r>
      <w:r>
        <w:rPr>
          <w:rFonts w:ascii="Times New Roman"/>
          <w:b w:val="false"/>
          <w:i w:val="false"/>
          <w:color w:val="000000"/>
          <w:sz w:val="28"/>
        </w:rPr>
        <w:t>
Салмағы, кг: 4,1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Карабин алынып-салынатын дүмбіге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2.3.1/004
</w:t>
      </w:r>
      <w:r>
        <w:rPr>
          <w:rFonts w:ascii="Times New Roman"/>
          <w:b w:val="false"/>
          <w:i w:val="false"/>
          <w:color w:val="000000"/>
          <w:sz w:val="28"/>
        </w:rPr>
        <w:t>
</w:t>
      </w:r>
    </w:p>
    <w:p>
      <w:pPr>
        <w:spacing w:after="0"/>
        <w:ind w:left="0"/>
        <w:jc w:val="both"/>
      </w:pPr>
      <w:r>
        <w:rPr>
          <w:rFonts w:ascii="Times New Roman"/>
          <w:b w:val="false"/>
          <w:i w:val="false"/>
          <w:color w:val="000000"/>
          <w:sz w:val="28"/>
        </w:rPr>
        <w:t>
ОП СКС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1040х200х70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Карабин Симонов карабині негізінде әзірленген.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2.3.1/005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ACER ELITE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1050х70х80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(.30-06)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2.3.1/006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ACER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1050х70х80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2.3.1/007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BAR MK - II AFFUT STANDART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1100х165х65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BAR BATTUE PASSION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1100х165х65
</w:t>
      </w:r>
      <w:r>
        <w:br/>
      </w:r>
      <w:r>
        <w:rPr>
          <w:rFonts w:ascii="Times New Roman"/>
          <w:b w:val="false"/>
          <w:i w:val="false"/>
          <w:color w:val="000000"/>
          <w:sz w:val="28"/>
        </w:rPr>
        <w:t>
Салмағы, кг: 3,7
</w:t>
      </w:r>
      <w:r>
        <w:br/>
      </w:r>
      <w:r>
        <w:rPr>
          <w:rFonts w:ascii="Times New Roman"/>
          <w:b w:val="false"/>
          <w:i w:val="false"/>
          <w:color w:val="000000"/>
          <w:sz w:val="28"/>
        </w:rPr>
        <w:t>
Оқжатардың сыйымдылығы, дана: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2.3.1/009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BLR LIGHTING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1100х180х55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2.3.1/010
</w:t>
      </w:r>
      <w:r>
        <w:rPr>
          <w:rFonts w:ascii="Times New Roman"/>
          <w:b w:val="false"/>
          <w:i w:val="false"/>
          <w:color w:val="000000"/>
          <w:sz w:val="28"/>
        </w:rPr>
        <w:t>
</w:t>
      </w:r>
    </w:p>
    <w:p>
      <w:pPr>
        <w:spacing w:after="0"/>
        <w:ind w:left="0"/>
        <w:jc w:val="both"/>
      </w:pPr>
      <w:r>
        <w:rPr>
          <w:rFonts w:ascii="Times New Roman"/>
          <w:b w:val="false"/>
          <w:i w:val="false"/>
          <w:color w:val="000000"/>
          <w:sz w:val="28"/>
        </w:rPr>
        <w:t>
RUGER MINI 30K STAILNESS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950х160х65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STURM, RUGER &amp; Co., Inc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2.3.1/011
</w:t>
      </w:r>
      <w:r>
        <w:rPr>
          <w:rFonts w:ascii="Times New Roman"/>
          <w:b w:val="false"/>
          <w:i w:val="false"/>
          <w:color w:val="000000"/>
          <w:sz w:val="28"/>
        </w:rPr>
        <w:t>
</w:t>
      </w:r>
    </w:p>
    <w:p>
      <w:pPr>
        <w:spacing w:after="0"/>
        <w:ind w:left="0"/>
        <w:jc w:val="both"/>
      </w:pPr>
      <w:r>
        <w:rPr>
          <w:rFonts w:ascii="Times New Roman"/>
          <w:b w:val="false"/>
          <w:i w:val="false"/>
          <w:color w:val="000000"/>
          <w:sz w:val="28"/>
        </w:rPr>
        <w:t>
MAUSER 96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Габариттік көлемдер, мм: 1070х160х80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MAUSER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2.3.1/012
</w:t>
      </w:r>
      <w:r>
        <w:rPr>
          <w:rFonts w:ascii="Times New Roman"/>
          <w:b w:val="false"/>
          <w:i w:val="false"/>
          <w:color w:val="000000"/>
          <w:sz w:val="28"/>
        </w:rPr>
        <w:t>
</w:t>
      </w:r>
    </w:p>
    <w:p>
      <w:pPr>
        <w:spacing w:after="0"/>
        <w:ind w:left="0"/>
        <w:jc w:val="both"/>
      </w:pPr>
      <w:r>
        <w:rPr>
          <w:rFonts w:ascii="Times New Roman"/>
          <w:b w:val="false"/>
          <w:i w:val="false"/>
          <w:color w:val="000000"/>
          <w:sz w:val="28"/>
        </w:rPr>
        <w:t>
BUSHMASTER XM 15 E2S 20"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Габариттік көлемдер, мм: 1000х220х60
</w:t>
      </w:r>
      <w:r>
        <w:br/>
      </w:r>
      <w:r>
        <w:rPr>
          <w:rFonts w:ascii="Times New Roman"/>
          <w:b w:val="false"/>
          <w:i w:val="false"/>
          <w:color w:val="000000"/>
          <w:sz w:val="28"/>
        </w:rPr>
        <w:t>
Салмағы, кг: 4 - 4,2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BUSHMASTER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2.3.1/013
</w:t>
      </w:r>
      <w:r>
        <w:rPr>
          <w:rFonts w:ascii="Times New Roman"/>
          <w:b w:val="false"/>
          <w:i w:val="false"/>
          <w:color w:val="000000"/>
          <w:sz w:val="28"/>
        </w:rPr>
        <w:t>
</w:t>
      </w:r>
    </w:p>
    <w:p>
      <w:pPr>
        <w:spacing w:after="0"/>
        <w:ind w:left="0"/>
        <w:jc w:val="both"/>
      </w:pPr>
      <w:r>
        <w:rPr>
          <w:rFonts w:ascii="Times New Roman"/>
          <w:b w:val="false"/>
          <w:i w:val="false"/>
          <w:color w:val="000000"/>
          <w:sz w:val="28"/>
        </w:rPr>
        <w:t>
CZ 527 (.223 REM)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Габариттік көлемдер, мм: 1070х190х75
</w:t>
      </w:r>
      <w:r>
        <w:br/>
      </w:r>
      <w:r>
        <w:rPr>
          <w:rFonts w:ascii="Times New Roman"/>
          <w:b w:val="false"/>
          <w:i w:val="false"/>
          <w:color w:val="000000"/>
          <w:sz w:val="28"/>
        </w:rPr>
        <w:t>
Салмағы, кг: 2,85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2.3.1/014
</w:t>
      </w:r>
      <w:r>
        <w:rPr>
          <w:rFonts w:ascii="Times New Roman"/>
          <w:b w:val="false"/>
          <w:i w:val="false"/>
          <w:color w:val="000000"/>
          <w:sz w:val="28"/>
        </w:rPr>
        <w:t>
</w:t>
      </w:r>
    </w:p>
    <w:p>
      <w:pPr>
        <w:spacing w:after="0"/>
        <w:ind w:left="0"/>
        <w:jc w:val="both"/>
      </w:pPr>
      <w:r>
        <w:rPr>
          <w:rFonts w:ascii="Times New Roman"/>
          <w:b w:val="false"/>
          <w:i w:val="false"/>
          <w:color w:val="000000"/>
          <w:sz w:val="28"/>
        </w:rPr>
        <w:t>
CZ 452 STANDART (.22 LR)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1083х185х55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5 немесе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Карабин 5 немесе 10 оққа жинақталуы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2.3.1/015
</w:t>
      </w:r>
      <w:r>
        <w:rPr>
          <w:rFonts w:ascii="Times New Roman"/>
          <w:b w:val="false"/>
          <w:i w:val="false"/>
          <w:color w:val="000000"/>
          <w:sz w:val="28"/>
        </w:rPr>
        <w:t>
</w:t>
      </w:r>
    </w:p>
    <w:p>
      <w:pPr>
        <w:spacing w:after="0"/>
        <w:ind w:left="0"/>
        <w:jc w:val="both"/>
      </w:pPr>
      <w:r>
        <w:rPr>
          <w:rFonts w:ascii="Times New Roman"/>
          <w:b w:val="false"/>
          <w:i w:val="false"/>
          <w:color w:val="000000"/>
          <w:sz w:val="28"/>
        </w:rPr>
        <w:t>
CZ 527 FOX-STUTZEN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Габариттік көлемдер, мм: 1070х190х75
</w:t>
      </w:r>
      <w:r>
        <w:br/>
      </w:r>
      <w:r>
        <w:rPr>
          <w:rFonts w:ascii="Times New Roman"/>
          <w:b w:val="false"/>
          <w:i w:val="false"/>
          <w:color w:val="000000"/>
          <w:sz w:val="28"/>
        </w:rPr>
        <w:t>
Салмағы, кг: 2,85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2.3.1/016
</w:t>
      </w:r>
      <w:r>
        <w:rPr>
          <w:rFonts w:ascii="Times New Roman"/>
          <w:b w:val="false"/>
          <w:i w:val="false"/>
          <w:color w:val="000000"/>
          <w:sz w:val="28"/>
        </w:rPr>
        <w:t>
</w:t>
      </w:r>
    </w:p>
    <w:p>
      <w:pPr>
        <w:spacing w:after="0"/>
        <w:ind w:left="0"/>
        <w:jc w:val="both"/>
      </w:pPr>
      <w:r>
        <w:rPr>
          <w:rFonts w:ascii="Times New Roman"/>
          <w:b w:val="false"/>
          <w:i w:val="false"/>
          <w:color w:val="000000"/>
          <w:sz w:val="28"/>
        </w:rPr>
        <w:t>
CZ 452 LUX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1083х185х55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2.3.1/017
</w:t>
      </w:r>
      <w:r>
        <w:rPr>
          <w:rFonts w:ascii="Times New Roman"/>
          <w:b w:val="false"/>
          <w:i w:val="false"/>
          <w:color w:val="000000"/>
          <w:sz w:val="28"/>
        </w:rPr>
        <w:t>
</w:t>
      </w:r>
    </w:p>
    <w:p>
      <w:pPr>
        <w:spacing w:after="0"/>
        <w:ind w:left="0"/>
        <w:jc w:val="both"/>
      </w:pPr>
      <w:r>
        <w:rPr>
          <w:rFonts w:ascii="Times New Roman"/>
          <w:b w:val="false"/>
          <w:i w:val="false"/>
          <w:color w:val="000000"/>
          <w:sz w:val="28"/>
        </w:rPr>
        <w:t>
CZ 550 LUXUS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1135х180х60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2.3.1/018
</w:t>
      </w:r>
      <w:r>
        <w:rPr>
          <w:rFonts w:ascii="Times New Roman"/>
          <w:b w:val="false"/>
          <w:i w:val="false"/>
          <w:color w:val="000000"/>
          <w:sz w:val="28"/>
        </w:rPr>
        <w:t>
</w:t>
      </w:r>
    </w:p>
    <w:p>
      <w:pPr>
        <w:spacing w:after="0"/>
        <w:ind w:left="0"/>
        <w:jc w:val="both"/>
      </w:pPr>
      <w:r>
        <w:rPr>
          <w:rFonts w:ascii="Times New Roman"/>
          <w:b w:val="false"/>
          <w:i w:val="false"/>
          <w:color w:val="000000"/>
          <w:sz w:val="28"/>
        </w:rPr>
        <w:t>
CZ 550 FS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1135х180х60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2.3.1/019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922 (.22 WIN MAGNUM)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WIN)
</w:t>
      </w:r>
      <w:r>
        <w:br/>
      </w:r>
      <w:r>
        <w:rPr>
          <w:rFonts w:ascii="Times New Roman"/>
          <w:b w:val="false"/>
          <w:i w:val="false"/>
          <w:color w:val="000000"/>
          <w:sz w:val="28"/>
        </w:rPr>
        <w:t>
Габариттік көлемдер, мм: 1000х155х55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5,6мм (.22 WIN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2.3.1/020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1894 CS (.357 MAG)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.357 MAG
</w:t>
      </w:r>
      <w:r>
        <w:br/>
      </w:r>
      <w:r>
        <w:rPr>
          <w:rFonts w:ascii="Times New Roman"/>
          <w:b w:val="false"/>
          <w:i w:val="false"/>
          <w:color w:val="000000"/>
          <w:sz w:val="28"/>
        </w:rPr>
        <w:t>
Габариттік көлемдер, мм: 910х170х40
</w:t>
      </w:r>
      <w:r>
        <w:br/>
      </w:r>
      <w:r>
        <w:rPr>
          <w:rFonts w:ascii="Times New Roman"/>
          <w:b w:val="false"/>
          <w:i w:val="false"/>
          <w:color w:val="000000"/>
          <w:sz w:val="28"/>
        </w:rPr>
        <w:t>
Салмағы, кг: 2,5
</w:t>
      </w:r>
      <w:r>
        <w:br/>
      </w:r>
      <w:r>
        <w:rPr>
          <w:rFonts w:ascii="Times New Roman"/>
          <w:b w:val="false"/>
          <w:i w:val="false"/>
          <w:color w:val="000000"/>
          <w:sz w:val="28"/>
        </w:rPr>
        <w:t>
Оқжатардың сыйымдылығы, дана: 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8,79х33 мм (.357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2.3.1/021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BL 22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930х170х30
</w:t>
      </w:r>
      <w:r>
        <w:br/>
      </w:r>
      <w:r>
        <w:rPr>
          <w:rFonts w:ascii="Times New Roman"/>
          <w:b w:val="false"/>
          <w:i w:val="false"/>
          <w:color w:val="000000"/>
          <w:sz w:val="28"/>
        </w:rPr>
        <w:t>
Салмағы, кг: 2,25
</w:t>
      </w:r>
      <w:r>
        <w:br/>
      </w:r>
      <w:r>
        <w:rPr>
          <w:rFonts w:ascii="Times New Roman"/>
          <w:b w:val="false"/>
          <w:i w:val="false"/>
          <w:color w:val="000000"/>
          <w:sz w:val="28"/>
        </w:rPr>
        <w:t>
Оқжатардың сыйымдылығы, дана: 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5,6x16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Шүріппе ашық орналасқан.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2.3.1/022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597 (.22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970х180х60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(.22 WIN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2.3.1/023
</w:t>
      </w:r>
      <w:r>
        <w:rPr>
          <w:rFonts w:ascii="Times New Roman"/>
          <w:b w:val="false"/>
          <w:i w:val="false"/>
          <w:color w:val="000000"/>
          <w:sz w:val="28"/>
        </w:rPr>
        <w:t>
</w:t>
      </w:r>
    </w:p>
    <w:p>
      <w:pPr>
        <w:spacing w:after="0"/>
        <w:ind w:left="0"/>
        <w:jc w:val="both"/>
      </w:pPr>
      <w:r>
        <w:rPr>
          <w:rFonts w:ascii="Times New Roman"/>
          <w:b w:val="false"/>
          <w:i w:val="false"/>
          <w:color w:val="000000"/>
          <w:sz w:val="28"/>
        </w:rPr>
        <w:t>
BLASER R-93 STD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1020х170х45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2.3.1/024
</w:t>
      </w:r>
      <w:r>
        <w:rPr>
          <w:rFonts w:ascii="Times New Roman"/>
          <w:b w:val="false"/>
          <w:i w:val="false"/>
          <w:color w:val="000000"/>
          <w:sz w:val="28"/>
        </w:rPr>
        <w:t>
</w:t>
      </w:r>
    </w:p>
    <w:p>
      <w:pPr>
        <w:spacing w:after="0"/>
        <w:ind w:left="0"/>
        <w:jc w:val="both"/>
      </w:pPr>
      <w:r>
        <w:rPr>
          <w:rFonts w:ascii="Times New Roman"/>
          <w:b w:val="false"/>
          <w:i w:val="false"/>
          <w:color w:val="000000"/>
          <w:sz w:val="28"/>
        </w:rPr>
        <w:t>
SAUER 202S EUROPA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1060х160х65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 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2.3.1/025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552 .22 Lr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1010х160х45
</w:t>
      </w:r>
      <w:r>
        <w:br/>
      </w:r>
      <w:r>
        <w:rPr>
          <w:rFonts w:ascii="Times New Roman"/>
          <w:b w:val="false"/>
          <w:i w:val="false"/>
          <w:color w:val="000000"/>
          <w:sz w:val="28"/>
        </w:rPr>
        <w:t>
Салмағы, кг: 3,0
</w:t>
      </w:r>
      <w:r>
        <w:br/>
      </w:r>
      <w:r>
        <w:rPr>
          <w:rFonts w:ascii="Times New Roman"/>
          <w:b w:val="false"/>
          <w:i w:val="false"/>
          <w:color w:val="000000"/>
          <w:sz w:val="28"/>
        </w:rPr>
        <w:t>
Оқжатардың сыйымдылығы, дана: 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5,6x16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2.3.1/026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444P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.444
</w:t>
      </w:r>
      <w:r>
        <w:br/>
      </w:r>
      <w:r>
        <w:rPr>
          <w:rFonts w:ascii="Times New Roman"/>
          <w:b w:val="false"/>
          <w:i w:val="false"/>
          <w:color w:val="000000"/>
          <w:sz w:val="28"/>
        </w:rPr>
        <w:t>
Габариттік көлемдер, мм: 1030х180х4,5
</w:t>
      </w:r>
      <w:r>
        <w:br/>
      </w:r>
      <w:r>
        <w:rPr>
          <w:rFonts w:ascii="Times New Roman"/>
          <w:b w:val="false"/>
          <w:i w:val="false"/>
          <w:color w:val="000000"/>
          <w:sz w:val="28"/>
        </w:rPr>
        <w:t>
Салмағы, кг: 3,4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10,77х56 мм (.444 Marlin)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2.3.1/027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444 SS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.444
</w:t>
      </w:r>
      <w:r>
        <w:br/>
      </w:r>
      <w:r>
        <w:rPr>
          <w:rFonts w:ascii="Times New Roman"/>
          <w:b w:val="false"/>
          <w:i w:val="false"/>
          <w:color w:val="000000"/>
          <w:sz w:val="28"/>
        </w:rPr>
        <w:t>
Габариттік көлемдер, мм: 1030х180х4,5
</w:t>
      </w:r>
      <w:r>
        <w:br/>
      </w:r>
      <w:r>
        <w:rPr>
          <w:rFonts w:ascii="Times New Roman"/>
          <w:b w:val="false"/>
          <w:i w:val="false"/>
          <w:color w:val="000000"/>
          <w:sz w:val="28"/>
        </w:rPr>
        <w:t>
Салмағы, кг: 3,4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10,77х56 мм (.444 Marlin)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2.3.1/028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581 S .22 Lr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1080х160х60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2.3.1/029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Габариттік көлемдер, мм: 1060х140х70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2.3.1/030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25N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1040х150х70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5,6x16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2.3.1/031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39 AS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1030х170х45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14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5,6x16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2.3.1/032
</w:t>
      </w:r>
      <w:r>
        <w:rPr>
          <w:rFonts w:ascii="Times New Roman"/>
          <w:b w:val="false"/>
          <w:i w:val="false"/>
          <w:color w:val="000000"/>
          <w:sz w:val="28"/>
        </w:rPr>
        <w:t>
</w:t>
      </w:r>
    </w:p>
    <w:p>
      <w:pPr>
        <w:spacing w:after="0"/>
        <w:ind w:left="0"/>
        <w:jc w:val="both"/>
      </w:pPr>
      <w:r>
        <w:rPr>
          <w:rFonts w:ascii="Times New Roman"/>
          <w:b w:val="false"/>
          <w:i w:val="false"/>
          <w:color w:val="000000"/>
          <w:sz w:val="28"/>
        </w:rPr>
        <w:t>
BLASER ATASH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Габариттік көлемдер, мм: 1020х120х40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2.3.1/033
</w:t>
      </w:r>
      <w:r>
        <w:rPr>
          <w:rFonts w:ascii="Times New Roman"/>
          <w:b w:val="false"/>
          <w:i w:val="false"/>
          <w:color w:val="000000"/>
          <w:sz w:val="28"/>
        </w:rPr>
        <w:t>
</w:t>
      </w:r>
    </w:p>
    <w:p>
      <w:pPr>
        <w:spacing w:after="0"/>
        <w:ind w:left="0"/>
        <w:jc w:val="both"/>
      </w:pPr>
      <w:r>
        <w:rPr>
          <w:rFonts w:ascii="Times New Roman"/>
          <w:b w:val="false"/>
          <w:i w:val="false"/>
          <w:color w:val="000000"/>
          <w:sz w:val="28"/>
        </w:rPr>
        <w:t>
HECKLER END KOCH SLB 2000 (.30-06)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1050х170х55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HECKLER END KOCH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2.3.1/034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BUCK MARK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950х210х35
</w:t>
      </w:r>
      <w:r>
        <w:br/>
      </w:r>
      <w:r>
        <w:rPr>
          <w:rFonts w:ascii="Times New Roman"/>
          <w:b w:val="false"/>
          <w:i w:val="false"/>
          <w:color w:val="000000"/>
          <w:sz w:val="28"/>
        </w:rPr>
        <w:t>
Салмағы, кг: 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w:t>
      </w:r>
      <w:r>
        <w:br/>
      </w:r>
      <w:r>
        <w:rPr>
          <w:rFonts w:ascii="Times New Roman"/>
          <w:b w:val="false"/>
          <w:i w:val="false"/>
          <w:color w:val="000000"/>
          <w:sz w:val="28"/>
        </w:rPr>
        <w:t>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2.3.1/035
</w:t>
      </w:r>
      <w:r>
        <w:rPr>
          <w:rFonts w:ascii="Times New Roman"/>
          <w:b w:val="false"/>
          <w:i w:val="false"/>
          <w:color w:val="000000"/>
          <w:sz w:val="28"/>
        </w:rPr>
        <w:t>
</w:t>
      </w:r>
    </w:p>
    <w:p>
      <w:pPr>
        <w:spacing w:after="0"/>
        <w:ind w:left="0"/>
        <w:jc w:val="both"/>
      </w:pPr>
      <w:r>
        <w:rPr>
          <w:rFonts w:ascii="Times New Roman"/>
          <w:b w:val="false"/>
          <w:i w:val="false"/>
          <w:color w:val="000000"/>
          <w:sz w:val="28"/>
        </w:rPr>
        <w:t>
ANSCHUTZ 525 KV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1080х190х30
</w:t>
      </w:r>
      <w:r>
        <w:br/>
      </w:r>
      <w:r>
        <w:rPr>
          <w:rFonts w:ascii="Times New Roman"/>
          <w:b w:val="false"/>
          <w:i w:val="false"/>
          <w:color w:val="000000"/>
          <w:sz w:val="28"/>
        </w:rPr>
        <w:t>
Салмағы, кг: 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(.22 LR)
</w:t>
      </w:r>
      <w:r>
        <w:br/>
      </w:r>
      <w:r>
        <w:rPr>
          <w:rFonts w:ascii="Times New Roman"/>
          <w:b w:val="false"/>
          <w:i w:val="false"/>
          <w:color w:val="000000"/>
          <w:sz w:val="28"/>
        </w:rPr>
        <w:t>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J.G.A.ANSCHUTZ ULM GERMANY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2.3.1/036
</w:t>
      </w:r>
      <w:r>
        <w:rPr>
          <w:rFonts w:ascii="Times New Roman"/>
          <w:b w:val="false"/>
          <w:i w:val="false"/>
          <w:color w:val="000000"/>
          <w:sz w:val="28"/>
        </w:rPr>
        <w:t>
</w:t>
      </w:r>
    </w:p>
    <w:p>
      <w:pPr>
        <w:spacing w:after="0"/>
        <w:ind w:left="0"/>
        <w:jc w:val="both"/>
      </w:pPr>
      <w:r>
        <w:rPr>
          <w:rFonts w:ascii="Times New Roman"/>
          <w:b w:val="false"/>
          <w:i w:val="false"/>
          <w:color w:val="000000"/>
          <w:sz w:val="28"/>
        </w:rPr>
        <w:t>
ВЕПРЬ 7,62х39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1030х180х35
</w:t>
      </w:r>
      <w:r>
        <w:br/>
      </w:r>
      <w:r>
        <w:rPr>
          <w:rFonts w:ascii="Times New Roman"/>
          <w:b w:val="false"/>
          <w:i w:val="false"/>
          <w:color w:val="000000"/>
          <w:sz w:val="28"/>
        </w:rPr>
        <w:t>
Салмағы, кг: 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w:t>
      </w:r>
      <w:r>
        <w:br/>
      </w:r>
      <w:r>
        <w:rPr>
          <w:rFonts w:ascii="Times New Roman"/>
          <w:b w:val="false"/>
          <w:i w:val="false"/>
          <w:color w:val="000000"/>
          <w:sz w:val="28"/>
        </w:rPr>
        <w:t>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2.3.1/037
</w:t>
      </w:r>
      <w:r>
        <w:rPr>
          <w:rFonts w:ascii="Times New Roman"/>
          <w:b w:val="false"/>
          <w:i w:val="false"/>
          <w:color w:val="000000"/>
          <w:sz w:val="28"/>
        </w:rPr>
        <w:t>
</w:t>
      </w:r>
    </w:p>
    <w:p>
      <w:pPr>
        <w:spacing w:after="0"/>
        <w:ind w:left="0"/>
        <w:jc w:val="both"/>
      </w:pPr>
      <w:r>
        <w:rPr>
          <w:rFonts w:ascii="Times New Roman"/>
          <w:b w:val="false"/>
          <w:i w:val="false"/>
          <w:color w:val="000000"/>
          <w:sz w:val="28"/>
        </w:rPr>
        <w:t>
ВЕПРЬ ПИОНЕР 223.REM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w:t>
      </w:r>
      <w:r>
        <w:br/>
      </w:r>
      <w:r>
        <w:rPr>
          <w:rFonts w:ascii="Times New Roman"/>
          <w:b w:val="false"/>
          <w:i w:val="false"/>
          <w:color w:val="000000"/>
          <w:sz w:val="28"/>
        </w:rPr>
        <w:t>
Габариттік көлемдер, мм: 1050х180х45
</w:t>
      </w:r>
      <w:r>
        <w:br/>
      </w:r>
      <w:r>
        <w:rPr>
          <w:rFonts w:ascii="Times New Roman"/>
          <w:b w:val="false"/>
          <w:i w:val="false"/>
          <w:color w:val="000000"/>
          <w:sz w:val="28"/>
        </w:rPr>
        <w:t>
Салмағы, кг: 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5,6х45 мм
</w:t>
      </w:r>
      <w:r>
        <w:br/>
      </w:r>
      <w:r>
        <w:rPr>
          <w:rFonts w:ascii="Times New Roman"/>
          <w:b w:val="false"/>
          <w:i w:val="false"/>
          <w:color w:val="000000"/>
          <w:sz w:val="28"/>
        </w:rPr>
        <w:t>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2.3.1/038
</w:t>
      </w:r>
      <w:r>
        <w:rPr>
          <w:rFonts w:ascii="Times New Roman"/>
          <w:b w:val="false"/>
          <w:i w:val="false"/>
          <w:color w:val="000000"/>
          <w:sz w:val="28"/>
        </w:rPr>
        <w:t>
</w:t>
      </w:r>
    </w:p>
    <w:p>
      <w:pPr>
        <w:spacing w:after="0"/>
        <w:ind w:left="0"/>
        <w:jc w:val="both"/>
      </w:pPr>
      <w:r>
        <w:rPr>
          <w:rFonts w:ascii="Times New Roman"/>
          <w:b w:val="false"/>
          <w:i w:val="false"/>
          <w:color w:val="000000"/>
          <w:sz w:val="28"/>
        </w:rPr>
        <w:t>
СОБОЛЬ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980х180х50
</w:t>
      </w:r>
      <w:r>
        <w:br/>
      </w:r>
      <w:r>
        <w:rPr>
          <w:rFonts w:ascii="Times New Roman"/>
          <w:b w:val="false"/>
          <w:i w:val="false"/>
          <w:color w:val="000000"/>
          <w:sz w:val="28"/>
        </w:rPr>
        <w:t>
Салмағы, кг: 2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w:t>
      </w:r>
      <w:r>
        <w:br/>
      </w:r>
      <w:r>
        <w:rPr>
          <w:rFonts w:ascii="Times New Roman"/>
          <w:b w:val="false"/>
          <w:i w:val="false"/>
          <w:color w:val="000000"/>
          <w:sz w:val="28"/>
        </w:rPr>
        <w:t>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2.3.2 Аңшылық тегіс ұңғылы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2.3.2/001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600 EAL DE LUXE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1150х150х44
</w:t>
      </w:r>
      <w:r>
        <w:br/>
      </w:r>
      <w:r>
        <w:rPr>
          <w:rFonts w:ascii="Times New Roman"/>
          <w:b w:val="false"/>
          <w:i w:val="false"/>
          <w:color w:val="000000"/>
          <w:sz w:val="28"/>
        </w:rPr>
        <w:t>
Салмағы, кг: 3,2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2.3.2/002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600 EAL DE LUXE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1150х150х44
</w:t>
      </w:r>
      <w:r>
        <w:br/>
      </w:r>
      <w:r>
        <w:rPr>
          <w:rFonts w:ascii="Times New Roman"/>
          <w:b w:val="false"/>
          <w:i w:val="false"/>
          <w:color w:val="000000"/>
          <w:sz w:val="28"/>
        </w:rPr>
        <w:t>
Салмағы, кг: 3,2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2.3.2/003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600 ULTRALIGHT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2,8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2.3.2/004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692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(суретте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3,3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2.3.2/005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692 PREMIER EM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3,1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2.3.2/006
</w:t>
      </w:r>
      <w:r>
        <w:rPr>
          <w:rFonts w:ascii="Times New Roman"/>
          <w:b w:val="false"/>
          <w:i w:val="false"/>
          <w:color w:val="000000"/>
          <w:sz w:val="28"/>
        </w:rPr>
        <w:t>
</w:t>
      </w:r>
    </w:p>
    <w:p>
      <w:pPr>
        <w:spacing w:after="0"/>
        <w:ind w:left="0"/>
        <w:jc w:val="both"/>
      </w:pPr>
      <w:r>
        <w:rPr>
          <w:rFonts w:ascii="Times New Roman"/>
          <w:b w:val="false"/>
          <w:i w:val="false"/>
          <w:color w:val="000000"/>
          <w:sz w:val="28"/>
        </w:rPr>
        <w:t>
MAUSER GOLD VARIO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MAUSER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2.3.2/007
</w:t>
      </w:r>
      <w:r>
        <w:rPr>
          <w:rFonts w:ascii="Times New Roman"/>
          <w:b w:val="false"/>
          <w:i w:val="false"/>
          <w:color w:val="000000"/>
          <w:sz w:val="28"/>
        </w:rPr>
        <w:t>
</w:t>
      </w:r>
    </w:p>
    <w:p>
      <w:pPr>
        <w:spacing w:after="0"/>
        <w:ind w:left="0"/>
        <w:jc w:val="both"/>
      </w:pPr>
      <w:r>
        <w:rPr>
          <w:rFonts w:ascii="Times New Roman"/>
          <w:b w:val="false"/>
          <w:i w:val="false"/>
          <w:color w:val="000000"/>
          <w:sz w:val="28"/>
        </w:rPr>
        <w:t>
SAUER FRANCHI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1210х150х40
</w:t>
      </w:r>
      <w:r>
        <w:br/>
      </w:r>
      <w:r>
        <w:rPr>
          <w:rFonts w:ascii="Times New Roman"/>
          <w:b w:val="false"/>
          <w:i w:val="false"/>
          <w:color w:val="000000"/>
          <w:sz w:val="28"/>
        </w:rPr>
        <w:t>
Салмағы, кг: 3,5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B425 HUNTER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1210х190х40
</w:t>
      </w:r>
      <w:r>
        <w:br/>
      </w:r>
      <w:r>
        <w:rPr>
          <w:rFonts w:ascii="Times New Roman"/>
          <w:b w:val="false"/>
          <w:i w:val="false"/>
          <w:color w:val="000000"/>
          <w:sz w:val="28"/>
        </w:rPr>
        <w:t>
Салмағы, кг: 3,5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томағасының үшеуі кіруі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2.3.2/009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B425 HUNTER CAMO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Габариттік көлемдер, мм: 1100-1210х190х40
</w:t>
      </w:r>
      <w:r>
        <w:br/>
      </w:r>
      <w:r>
        <w:rPr>
          <w:rFonts w:ascii="Times New Roman"/>
          <w:b w:val="false"/>
          <w:i w:val="false"/>
          <w:color w:val="000000"/>
          <w:sz w:val="28"/>
        </w:rPr>
        <w:t>
Салмағы, кг: 2,8 - 3,5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2.3.2/010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B425 SPORTER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1200х150х45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2.3.2/011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Габариттік көлемдер, мм: 1250х190х60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томағалары кіруі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2.3.2/012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FUSION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1195 - 1295х188х47
</w:t>
      </w:r>
      <w:r>
        <w:br/>
      </w:r>
      <w:r>
        <w:rPr>
          <w:rFonts w:ascii="Times New Roman"/>
          <w:b w:val="false"/>
          <w:i w:val="false"/>
          <w:color w:val="000000"/>
          <w:sz w:val="28"/>
        </w:rPr>
        <w:t>
Салмағы, кг: 3,3 - 3,5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томағалары кіруі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2.3.2/013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FUSION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2.3.2/014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30"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2.3.2/015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HUNTER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2.3.2/016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AL 390 GOLD MALLARD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5 ұңғы томағасы кіруі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2.3.2/017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CAMO (30")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3,7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1230х170х70
</w:t>
      </w:r>
      <w:r>
        <w:br/>
      </w:r>
      <w:r>
        <w:rPr>
          <w:rFonts w:ascii="Times New Roman"/>
          <w:b w:val="false"/>
          <w:i w:val="false"/>
          <w:color w:val="000000"/>
          <w:sz w:val="28"/>
        </w:rPr>
        <w:t>
Салмағы, кг: 2,8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2.3.2/019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SILVER HUNTER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1250х160х60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2.3.2/020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M1 SUPER 90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2.3.2/021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NOVA PUMP ACTION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1250х270х50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2.3.2/022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M3 SUPER 90 (26")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3,9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7+1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2.3.2/023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RAFFAELLO 123 CB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2,9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ауыстырылатын мұрындықтар кіреді.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2.3.2/024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MONTEFELTRO 20 (26")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Габариттік көлемдер, мм: 1250х180х55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2.3.2/025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RAFFAELLO 121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ауыстырылатын мұрындықтар кіреді.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2.3.2/026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SUPER 90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2.3.2/027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DUCA DI MONTEFELTRO S90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2.3.2/028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RAFFAELLO S/LUSSO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2.3.2/029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SUPER BLACK EAGLE CAMO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2.3.2/030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COMBAT
</w:t>
      </w:r>
      <w:r>
        <w:br/>
      </w:r>
      <w:r>
        <w:rPr>
          <w:rFonts w:ascii="Times New Roman"/>
          <w:b w:val="false"/>
          <w:i w:val="false"/>
          <w:color w:val="000000"/>
          <w:sz w:val="28"/>
        </w:rPr>
        <w:t>
Аңшылық көп оқталатын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3,9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7+1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2.3.2/031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SUPER X2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3,9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2.3.2/032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SUPER X2
</w:t>
      </w:r>
      <w:r>
        <w:br/>
      </w:r>
      <w:r>
        <w:rPr>
          <w:rFonts w:ascii="Times New Roman"/>
          <w:b w:val="false"/>
          <w:i w:val="false"/>
          <w:color w:val="000000"/>
          <w:sz w:val="28"/>
        </w:rPr>
        <w:t>
Аңшылық көп оқталатын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4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2.3.2/033
</w:t>
      </w:r>
      <w:r>
        <w:rPr>
          <w:rFonts w:ascii="Times New Roman"/>
          <w:b w:val="false"/>
          <w:i w:val="false"/>
          <w:color w:val="000000"/>
          <w:sz w:val="28"/>
        </w:rPr>
        <w:t>
</w:t>
      </w:r>
    </w:p>
    <w:p>
      <w:pPr>
        <w:spacing w:after="0"/>
        <w:ind w:left="0"/>
        <w:jc w:val="both"/>
      </w:pPr>
      <w:r>
        <w:rPr>
          <w:rFonts w:ascii="Times New Roman"/>
          <w:b w:val="false"/>
          <w:i w:val="false"/>
          <w:color w:val="000000"/>
          <w:sz w:val="28"/>
        </w:rPr>
        <w:t>
VURSAN STOEGER 2000 GOLD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1250х150х60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VURSAN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2.3.2/034
</w:t>
      </w:r>
      <w:r>
        <w:rPr>
          <w:rFonts w:ascii="Times New Roman"/>
          <w:b w:val="false"/>
          <w:i w:val="false"/>
          <w:color w:val="000000"/>
          <w:sz w:val="28"/>
        </w:rPr>
        <w:t>
</w:t>
      </w:r>
    </w:p>
    <w:p>
      <w:pPr>
        <w:spacing w:after="0"/>
        <w:ind w:left="0"/>
        <w:jc w:val="both"/>
      </w:pPr>
      <w:r>
        <w:rPr>
          <w:rFonts w:ascii="Times New Roman"/>
          <w:b w:val="false"/>
          <w:i w:val="false"/>
          <w:color w:val="000000"/>
          <w:sz w:val="28"/>
        </w:rPr>
        <w:t>
VURSAN STOEGER 2000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1250х150х60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VURSAN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2.3.2/035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 12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1100х167х65
</w:t>
      </w:r>
      <w:r>
        <w:br/>
      </w:r>
      <w:r>
        <w:rPr>
          <w:rFonts w:ascii="Times New Roman"/>
          <w:b w:val="false"/>
          <w:i w:val="false"/>
          <w:color w:val="000000"/>
          <w:sz w:val="28"/>
        </w:rPr>
        <w:t>
Салмағы, кг: 3,4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2.3.2/036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 20 С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Габариттік көлемдер, мм: 1050х200х70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Оқ жатардағы таңбалауға сәйкес атыс жүргізу үшін
</w:t>
      </w:r>
      <w:r>
        <w:br/>
      </w:r>
      <w:r>
        <w:rPr>
          <w:rFonts w:ascii="Times New Roman"/>
          <w:b w:val="false"/>
          <w:i w:val="false"/>
          <w:color w:val="000000"/>
          <w:sz w:val="28"/>
        </w:rPr>
        <w:t>
20/70 немесе 20/76 калибрлі аңшылық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Карабин түрлі сыйымдылықты оқ жатарлармен жинақталады,
</w:t>
      </w:r>
      <w:r>
        <w:br/>
      </w:r>
      <w:r>
        <w:rPr>
          <w:rFonts w:ascii="Times New Roman"/>
          <w:b w:val="false"/>
          <w:i w:val="false"/>
          <w:color w:val="000000"/>
          <w:sz w:val="28"/>
        </w:rPr>
        <w:t>
дүмі жиналады (жиналған дүмімен ұзындығы - 810 мм).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2.3.2/037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1201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7+1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2.3.2/038
</w:t>
      </w:r>
      <w:r>
        <w:rPr>
          <w:rFonts w:ascii="Times New Roman"/>
          <w:b w:val="false"/>
          <w:i w:val="false"/>
          <w:color w:val="000000"/>
          <w:sz w:val="28"/>
        </w:rPr>
        <w:t>
</w:t>
      </w:r>
    </w:p>
    <w:p>
      <w:pPr>
        <w:spacing w:after="0"/>
        <w:ind w:left="0"/>
        <w:jc w:val="both"/>
      </w:pPr>
      <w:r>
        <w:rPr>
          <w:rFonts w:ascii="Times New Roman"/>
          <w:b w:val="false"/>
          <w:i w:val="false"/>
          <w:color w:val="000000"/>
          <w:sz w:val="28"/>
        </w:rPr>
        <w:t>
FRANCHI 612 VSXA RILITE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1210х150х60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2.3.2/039
</w:t>
      </w:r>
      <w:r>
        <w:rPr>
          <w:rFonts w:ascii="Times New Roman"/>
          <w:b w:val="false"/>
          <w:i w:val="false"/>
          <w:color w:val="000000"/>
          <w:sz w:val="28"/>
        </w:rPr>
        <w:t>
</w:t>
      </w:r>
    </w:p>
    <w:p>
      <w:pPr>
        <w:spacing w:after="0"/>
        <w:ind w:left="0"/>
        <w:jc w:val="both"/>
      </w:pPr>
      <w:r>
        <w:rPr>
          <w:rFonts w:ascii="Times New Roman"/>
          <w:b w:val="false"/>
          <w:i w:val="false"/>
          <w:color w:val="000000"/>
          <w:sz w:val="28"/>
        </w:rPr>
        <w:t>
GERMANICA STANDART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1220х150х65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FRANKONIA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2.3.2/040
</w:t>
      </w:r>
      <w:r>
        <w:rPr>
          <w:rFonts w:ascii="Times New Roman"/>
          <w:b w:val="false"/>
          <w:i w:val="false"/>
          <w:color w:val="000000"/>
          <w:sz w:val="28"/>
        </w:rPr>
        <w:t>
</w:t>
      </w:r>
    </w:p>
    <w:p>
      <w:pPr>
        <w:spacing w:after="0"/>
        <w:ind w:left="0"/>
        <w:jc w:val="both"/>
      </w:pPr>
      <w:r>
        <w:rPr>
          <w:rFonts w:ascii="Times New Roman"/>
          <w:b w:val="false"/>
          <w:i w:val="false"/>
          <w:color w:val="000000"/>
          <w:sz w:val="28"/>
        </w:rPr>
        <w:t>
GERMANICA SUPER GOOSE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1220х150х65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FRANKONIA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2.3.2/041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7632
</w:t>
      </w:r>
      <w:r>
        <w:br/>
      </w:r>
      <w:r>
        <w:rPr>
          <w:rFonts w:ascii="Times New Roman"/>
          <w:b w:val="false"/>
          <w:i w:val="false"/>
          <w:color w:val="000000"/>
          <w:sz w:val="28"/>
        </w:rPr>
        <w:t>
Аңшылық қайта оқталатын құндақты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990х160х60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2.3.2/042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7655
</w:t>
      </w:r>
      <w:r>
        <w:br/>
      </w:r>
      <w:r>
        <w:rPr>
          <w:rFonts w:ascii="Times New Roman"/>
          <w:b w:val="false"/>
          <w:i w:val="false"/>
          <w:color w:val="000000"/>
          <w:sz w:val="28"/>
        </w:rPr>
        <w:t>
Аңшылық қайта оқталатын құндақты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990х160х60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2.3.2/043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194
</w:t>
      </w:r>
      <w:r>
        <w:br/>
      </w:r>
      <w:r>
        <w:rPr>
          <w:rFonts w:ascii="Times New Roman"/>
          <w:b w:val="false"/>
          <w:i w:val="false"/>
          <w:color w:val="000000"/>
          <w:sz w:val="28"/>
        </w:rPr>
        <w:t>
Аңшылық бір ұңғылы көп оқталатын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825х150х57
</w:t>
      </w:r>
      <w:r>
        <w:br/>
      </w:r>
      <w:r>
        <w:rPr>
          <w:rFonts w:ascii="Times New Roman"/>
          <w:b w:val="false"/>
          <w:i w:val="false"/>
          <w:color w:val="000000"/>
          <w:sz w:val="28"/>
        </w:rPr>
        <w:t>
Салмағы, кг: 3,27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Мылтықтың дүмі жиналады (қосылған дүмімен ұзындығы көрсетілген).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2.3.2/044
</w:t>
      </w:r>
      <w:r>
        <w:rPr>
          <w:rFonts w:ascii="Times New Roman"/>
          <w:b w:val="false"/>
          <w:i w:val="false"/>
          <w:color w:val="000000"/>
          <w:sz w:val="28"/>
        </w:rPr>
        <w:t>
</w:t>
      </w:r>
    </w:p>
    <w:p>
      <w:pPr>
        <w:spacing w:after="0"/>
        <w:ind w:left="0"/>
        <w:jc w:val="both"/>
      </w:pPr>
      <w:r>
        <w:rPr>
          <w:rFonts w:ascii="Times New Roman"/>
          <w:b w:val="false"/>
          <w:i w:val="false"/>
          <w:color w:val="000000"/>
          <w:sz w:val="28"/>
        </w:rPr>
        <w:t>
FRANCHI SPAS-12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1050х180х80
</w:t>
      </w:r>
      <w:r>
        <w:br/>
      </w:r>
      <w:r>
        <w:rPr>
          <w:rFonts w:ascii="Times New Roman"/>
          <w:b w:val="false"/>
          <w:i w:val="false"/>
          <w:color w:val="000000"/>
          <w:sz w:val="28"/>
        </w:rPr>
        <w:t>
Салмағы, кг: 4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7+1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2.3.2/045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87-03 М
</w:t>
      </w:r>
      <w:r>
        <w:br/>
      </w:r>
      <w:r>
        <w:rPr>
          <w:rFonts w:ascii="Times New Roman"/>
          <w:b w:val="false"/>
          <w:i w:val="false"/>
          <w:color w:val="000000"/>
          <w:sz w:val="28"/>
        </w:rPr>
        <w:t>
Аңшылық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2.3.2/046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87-01
</w:t>
      </w:r>
      <w:r>
        <w:br/>
      </w:r>
      <w:r>
        <w:rPr>
          <w:rFonts w:ascii="Times New Roman"/>
          <w:b w:val="false"/>
          <w:i w:val="false"/>
          <w:color w:val="000000"/>
          <w:sz w:val="28"/>
        </w:rPr>
        <w:t>
Аңшылық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2.3.2/047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87-01 М
</w:t>
      </w:r>
      <w:r>
        <w:br/>
      </w:r>
      <w:r>
        <w:rPr>
          <w:rFonts w:ascii="Times New Roman"/>
          <w:b w:val="false"/>
          <w:i w:val="false"/>
          <w:color w:val="000000"/>
          <w:sz w:val="28"/>
        </w:rPr>
        <w:t>
Аңшылық өзі оқталатын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2.3.2/048
</w:t>
      </w:r>
      <w:r>
        <w:rPr>
          <w:rFonts w:ascii="Times New Roman"/>
          <w:b w:val="false"/>
          <w:i w:val="false"/>
          <w:color w:val="000000"/>
          <w:sz w:val="28"/>
        </w:rPr>
        <w:t>
</w:t>
      </w:r>
    </w:p>
    <w:p>
      <w:pPr>
        <w:spacing w:after="0"/>
        <w:ind w:left="0"/>
        <w:jc w:val="both"/>
      </w:pPr>
      <w:r>
        <w:rPr>
          <w:rFonts w:ascii="Times New Roman"/>
          <w:b w:val="false"/>
          <w:i w:val="false"/>
          <w:color w:val="000000"/>
          <w:sz w:val="28"/>
        </w:rPr>
        <w:t>
БЕКАС 16 М АВТО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1200х165х65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16/76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2.3.2/049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SUPER X САМО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3,9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2.3.2/050
</w:t>
      </w:r>
      <w:r>
        <w:rPr>
          <w:rFonts w:ascii="Times New Roman"/>
          <w:b w:val="false"/>
          <w:i w:val="false"/>
          <w:color w:val="000000"/>
          <w:sz w:val="28"/>
        </w:rPr>
        <w:t>
</w:t>
      </w:r>
    </w:p>
    <w:p>
      <w:pPr>
        <w:spacing w:after="0"/>
        <w:ind w:left="0"/>
        <w:jc w:val="both"/>
      </w:pPr>
      <w:r>
        <w:rPr>
          <w:rFonts w:ascii="Times New Roman"/>
          <w:b w:val="false"/>
          <w:i w:val="false"/>
          <w:color w:val="000000"/>
          <w:sz w:val="28"/>
        </w:rPr>
        <w:t>
ИЖ 27 СПОРТИНГ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 кері лақтыру тетігіне, автоматты тежегішке және
</w:t>
      </w:r>
      <w:r>
        <w:br/>
      </w:r>
      <w:r>
        <w:rPr>
          <w:rFonts w:ascii="Times New Roman"/>
          <w:b w:val="false"/>
          <w:i w:val="false"/>
          <w:color w:val="000000"/>
          <w:sz w:val="28"/>
        </w:rPr>
        <w:t>
шүріппені тосып алушыға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2.3.2/051
</w:t>
      </w:r>
      <w:r>
        <w:rPr>
          <w:rFonts w:ascii="Times New Roman"/>
          <w:b w:val="false"/>
          <w:i w:val="false"/>
          <w:color w:val="000000"/>
          <w:sz w:val="28"/>
        </w:rPr>
        <w:t>
</w:t>
      </w:r>
    </w:p>
    <w:p>
      <w:pPr>
        <w:spacing w:after="0"/>
        <w:ind w:left="0"/>
        <w:jc w:val="both"/>
      </w:pPr>
      <w:r>
        <w:rPr>
          <w:rFonts w:ascii="Times New Roman"/>
          <w:b w:val="false"/>
          <w:i w:val="false"/>
          <w:color w:val="000000"/>
          <w:sz w:val="28"/>
        </w:rPr>
        <w:t>
ИЖ 27М, ИЖ-27ЕМ
</w:t>
      </w:r>
      <w:r>
        <w:br/>
      </w:r>
      <w:r>
        <w:rPr>
          <w:rFonts w:ascii="Times New Roman"/>
          <w:b w:val="false"/>
          <w:i w:val="false"/>
          <w:color w:val="000000"/>
          <w:sz w:val="28"/>
        </w:rPr>
        <w:t>
Аңшылық қосұңғылы мылтықтар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(20)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мылтықтар.
</w:t>
      </w:r>
      <w:r>
        <w:br/>
      </w:r>
      <w:r>
        <w:rPr>
          <w:rFonts w:ascii="Times New Roman"/>
          <w:b w:val="false"/>
          <w:i w:val="false"/>
          <w:color w:val="000000"/>
          <w:sz w:val="28"/>
        </w:rPr>
        <w:t>
Мылтықтар кері лақтыру тетігіне, автоматты тежегішке және
</w:t>
      </w:r>
      <w:r>
        <w:br/>
      </w:r>
      <w:r>
        <w:rPr>
          <w:rFonts w:ascii="Times New Roman"/>
          <w:b w:val="false"/>
          <w:i w:val="false"/>
          <w:color w:val="000000"/>
          <w:sz w:val="28"/>
        </w:rPr>
        <w:t>
шүріппені тосып алушыға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2.3.2/052
</w:t>
      </w:r>
      <w:r>
        <w:rPr>
          <w:rFonts w:ascii="Times New Roman"/>
          <w:b w:val="false"/>
          <w:i w:val="false"/>
          <w:color w:val="000000"/>
          <w:sz w:val="28"/>
        </w:rPr>
        <w:t>
</w:t>
      </w:r>
    </w:p>
    <w:p>
      <w:pPr>
        <w:spacing w:after="0"/>
        <w:ind w:left="0"/>
        <w:jc w:val="both"/>
      </w:pPr>
      <w:r>
        <w:rPr>
          <w:rFonts w:ascii="Times New Roman"/>
          <w:b w:val="false"/>
          <w:i w:val="false"/>
          <w:color w:val="000000"/>
          <w:sz w:val="28"/>
        </w:rPr>
        <w:t>
ИЖ-27М-1С, ИЖ-27-ЕМ-1С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мылтықтар.
</w:t>
      </w:r>
      <w:r>
        <w:br/>
      </w:r>
      <w:r>
        <w:rPr>
          <w:rFonts w:ascii="Times New Roman"/>
          <w:b w:val="false"/>
          <w:i w:val="false"/>
          <w:color w:val="000000"/>
          <w:sz w:val="28"/>
        </w:rPr>
        <w:t>
Мылтықтар кері лақтыру тетігіне, автоматты тежегішке және
</w:t>
      </w:r>
      <w:r>
        <w:br/>
      </w:r>
      <w:r>
        <w:rPr>
          <w:rFonts w:ascii="Times New Roman"/>
          <w:b w:val="false"/>
          <w:i w:val="false"/>
          <w:color w:val="000000"/>
          <w:sz w:val="28"/>
        </w:rPr>
        <w:t>
шүріппені тосып алушыға ие.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2.3.2/053
</w:t>
      </w:r>
      <w:r>
        <w:rPr>
          <w:rFonts w:ascii="Times New Roman"/>
          <w:b w:val="false"/>
          <w:i w:val="false"/>
          <w:color w:val="000000"/>
          <w:sz w:val="28"/>
        </w:rPr>
        <w:t>
</w:t>
      </w:r>
    </w:p>
    <w:p>
      <w:pPr>
        <w:spacing w:after="0"/>
        <w:ind w:left="0"/>
        <w:jc w:val="both"/>
      </w:pPr>
      <w:r>
        <w:rPr>
          <w:rFonts w:ascii="Times New Roman"/>
          <w:b w:val="false"/>
          <w:i w:val="false"/>
          <w:color w:val="000000"/>
          <w:sz w:val="28"/>
        </w:rPr>
        <w:t>
ИЖ-43, ИЖ-43Е, ИЖ-43-1С
</w:t>
      </w:r>
      <w:r>
        <w:br/>
      </w:r>
      <w:r>
        <w:rPr>
          <w:rFonts w:ascii="Times New Roman"/>
          <w:b w:val="false"/>
          <w:i w:val="false"/>
          <w:color w:val="000000"/>
          <w:sz w:val="28"/>
        </w:rPr>
        <w:t>
Аңшылық қосұңғылы мылтықтар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w:t>
      </w:r>
      <w:r>
        <w:br/>
      </w:r>
      <w:r>
        <w:rPr>
          <w:rFonts w:ascii="Times New Roman"/>
          <w:b w:val="false"/>
          <w:i w:val="false"/>
          <w:color w:val="000000"/>
          <w:sz w:val="28"/>
        </w:rPr>
        <w:t>
Габариттік көлемдер, мм: 1150х210х60
</w:t>
      </w:r>
      <w:r>
        <w:br/>
      </w:r>
      <w:r>
        <w:rPr>
          <w:rFonts w:ascii="Times New Roman"/>
          <w:b w:val="false"/>
          <w:i w:val="false"/>
          <w:color w:val="000000"/>
          <w:sz w:val="28"/>
        </w:rPr>
        <w:t>
Салмағы, кг: 3,3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мылтықтар.
</w:t>
      </w:r>
      <w:r>
        <w:br/>
      </w:r>
      <w:r>
        <w:rPr>
          <w:rFonts w:ascii="Times New Roman"/>
          <w:b w:val="false"/>
          <w:i w:val="false"/>
          <w:color w:val="000000"/>
          <w:sz w:val="28"/>
        </w:rPr>
        <w:t>
Автоматты тежегіш ату қайыруларына соқпай шүріппені түсіру
</w:t>
      </w:r>
      <w:r>
        <w:br/>
      </w:r>
      <w:r>
        <w:rPr>
          <w:rFonts w:ascii="Times New Roman"/>
          <w:b w:val="false"/>
          <w:i w:val="false"/>
          <w:color w:val="000000"/>
          <w:sz w:val="28"/>
        </w:rPr>
        <w:t>
мүмкіндігін қамтамасыз етеді. 1С-бір түсіру ілмекті қару,
</w:t>
      </w:r>
      <w:r>
        <w:br/>
      </w:r>
      <w:r>
        <w:rPr>
          <w:rFonts w:ascii="Times New Roman"/>
          <w:b w:val="false"/>
          <w:i w:val="false"/>
          <w:color w:val="000000"/>
          <w:sz w:val="28"/>
        </w:rPr>
        <w:t>
Е-шығару тетігінің болуы.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2.3.2/054
</w:t>
      </w:r>
      <w:r>
        <w:rPr>
          <w:rFonts w:ascii="Times New Roman"/>
          <w:b w:val="false"/>
          <w:i w:val="false"/>
          <w:color w:val="000000"/>
          <w:sz w:val="28"/>
        </w:rPr>
        <w:t>
</w:t>
      </w:r>
    </w:p>
    <w:p>
      <w:pPr>
        <w:spacing w:after="0"/>
        <w:ind w:left="0"/>
        <w:jc w:val="both"/>
      </w:pPr>
      <w:r>
        <w:rPr>
          <w:rFonts w:ascii="Times New Roman"/>
          <w:b w:val="false"/>
          <w:i w:val="false"/>
          <w:color w:val="000000"/>
          <w:sz w:val="28"/>
        </w:rPr>
        <w:t>
ИЖ 43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w:t>
      </w:r>
      <w:r>
        <w:br/>
      </w:r>
      <w:r>
        <w:rPr>
          <w:rFonts w:ascii="Times New Roman"/>
          <w:b w:val="false"/>
          <w:i w:val="false"/>
          <w:color w:val="000000"/>
          <w:sz w:val="28"/>
        </w:rPr>
        <w:t>
Габариттік көлемдер, мм: 1150х210х60
</w:t>
      </w:r>
      <w:r>
        <w:br/>
      </w:r>
      <w:r>
        <w:rPr>
          <w:rFonts w:ascii="Times New Roman"/>
          <w:b w:val="false"/>
          <w:i w:val="false"/>
          <w:color w:val="000000"/>
          <w:sz w:val="28"/>
        </w:rPr>
        <w:t>
Салмағы, кг: 3,3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К-индексі шүріппені сыртқы қайырулардың болуын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2.3.2/055
</w:t>
      </w:r>
      <w:r>
        <w:rPr>
          <w:rFonts w:ascii="Times New Roman"/>
          <w:b w:val="false"/>
          <w:i w:val="false"/>
          <w:color w:val="000000"/>
          <w:sz w:val="28"/>
        </w:rPr>
        <w:t>
</w:t>
      </w:r>
    </w:p>
    <w:p>
      <w:pPr>
        <w:spacing w:after="0"/>
        <w:ind w:left="0"/>
        <w:jc w:val="both"/>
      </w:pPr>
      <w:r>
        <w:rPr>
          <w:rFonts w:ascii="Times New Roman"/>
          <w:b w:val="false"/>
          <w:i w:val="false"/>
          <w:color w:val="000000"/>
          <w:sz w:val="28"/>
        </w:rPr>
        <w:t>
МР-131-К
</w:t>
      </w:r>
      <w:r>
        <w:br/>
      </w:r>
      <w:r>
        <w:rPr>
          <w:rFonts w:ascii="Times New Roman"/>
          <w:b w:val="false"/>
          <w:i w:val="false"/>
          <w:color w:val="000000"/>
          <w:sz w:val="28"/>
        </w:rPr>
        <w:t>
Аңшылық бір ұңғылы оқжатарлы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1000х130х45
</w:t>
      </w:r>
      <w:r>
        <w:br/>
      </w:r>
      <w:r>
        <w:rPr>
          <w:rFonts w:ascii="Times New Roman"/>
          <w:b w:val="false"/>
          <w:i w:val="false"/>
          <w:color w:val="000000"/>
          <w:sz w:val="28"/>
        </w:rPr>
        <w:t>
Салмағы, кг: 3,7
</w:t>
      </w:r>
      <w:r>
        <w:br/>
      </w:r>
      <w:r>
        <w:rPr>
          <w:rFonts w:ascii="Times New Roman"/>
          <w:b w:val="false"/>
          <w:i w:val="false"/>
          <w:color w:val="000000"/>
          <w:sz w:val="28"/>
        </w:rPr>
        <w:t>
Оқжатардың сыйымдылығы, дана: 3 және 5/7
</w:t>
      </w:r>
      <w:r>
        <w:br/>
      </w:r>
      <w:r>
        <w:rPr>
          <w:rFonts w:ascii="Times New Roman"/>
          <w:b w:val="false"/>
          <w:i w:val="false"/>
          <w:color w:val="000000"/>
          <w:sz w:val="28"/>
        </w:rPr>
        <w:t>
Оқтаулы, дана: 8-10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2.3.2/056
</w:t>
      </w:r>
      <w:r>
        <w:rPr>
          <w:rFonts w:ascii="Times New Roman"/>
          <w:b w:val="false"/>
          <w:i w:val="false"/>
          <w:color w:val="000000"/>
          <w:sz w:val="28"/>
        </w:rPr>
        <w:t>
</w:t>
      </w:r>
    </w:p>
    <w:p>
      <w:pPr>
        <w:spacing w:after="0"/>
        <w:ind w:left="0"/>
        <w:jc w:val="both"/>
      </w:pPr>
      <w:r>
        <w:rPr>
          <w:rFonts w:ascii="Times New Roman"/>
          <w:b w:val="false"/>
          <w:i w:val="false"/>
          <w:color w:val="000000"/>
          <w:sz w:val="28"/>
        </w:rPr>
        <w:t>
МР 153
</w:t>
      </w:r>
      <w:r>
        <w:br/>
      </w:r>
      <w:r>
        <w:rPr>
          <w:rFonts w:ascii="Times New Roman"/>
          <w:b w:val="false"/>
          <w:i w:val="false"/>
          <w:color w:val="000000"/>
          <w:sz w:val="28"/>
        </w:rPr>
        <w:t>
Аңшылық бір ұңғылы өзі оқталатын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1010х120х45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2.3.2/057
</w:t>
      </w:r>
      <w:r>
        <w:rPr>
          <w:rFonts w:ascii="Times New Roman"/>
          <w:b w:val="false"/>
          <w:i w:val="false"/>
          <w:color w:val="000000"/>
          <w:sz w:val="28"/>
        </w:rPr>
        <w:t>
</w:t>
      </w:r>
    </w:p>
    <w:p>
      <w:pPr>
        <w:spacing w:after="0"/>
        <w:ind w:left="0"/>
        <w:jc w:val="both"/>
      </w:pPr>
      <w:r>
        <w:rPr>
          <w:rFonts w:ascii="Times New Roman"/>
          <w:b w:val="false"/>
          <w:i w:val="false"/>
          <w:color w:val="000000"/>
          <w:sz w:val="28"/>
        </w:rPr>
        <w:t>
WHITEWING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1235х210х45
</w:t>
      </w:r>
      <w:r>
        <w:br/>
      </w:r>
      <w:r>
        <w:rPr>
          <w:rFonts w:ascii="Times New Roman"/>
          <w:b w:val="false"/>
          <w:i w:val="false"/>
          <w:color w:val="000000"/>
          <w:sz w:val="28"/>
        </w:rPr>
        <w:t>
Салмағы, кг: 3,1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2.3.2/058
</w:t>
      </w:r>
      <w:r>
        <w:rPr>
          <w:rFonts w:ascii="Times New Roman"/>
          <w:b w:val="false"/>
          <w:i w:val="false"/>
          <w:color w:val="000000"/>
          <w:sz w:val="28"/>
        </w:rPr>
        <w:t>
</w:t>
      </w:r>
    </w:p>
    <w:p>
      <w:pPr>
        <w:spacing w:after="0"/>
        <w:ind w:left="0"/>
        <w:jc w:val="both"/>
      </w:pPr>
      <w:r>
        <w:rPr>
          <w:rFonts w:ascii="Times New Roman"/>
          <w:b w:val="false"/>
          <w:i w:val="false"/>
          <w:color w:val="000000"/>
          <w:sz w:val="28"/>
        </w:rPr>
        <w:t>
686 ONYX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1235х210х45
</w:t>
      </w:r>
      <w:r>
        <w:br/>
      </w:r>
      <w:r>
        <w:rPr>
          <w:rFonts w:ascii="Times New Roman"/>
          <w:b w:val="false"/>
          <w:i w:val="false"/>
          <w:color w:val="000000"/>
          <w:sz w:val="28"/>
        </w:rPr>
        <w:t>
Салмағы, кг: 3,1-3,2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2.3.2/059
</w:t>
      </w:r>
      <w:r>
        <w:rPr>
          <w:rFonts w:ascii="Times New Roman"/>
          <w:b w:val="false"/>
          <w:i w:val="false"/>
          <w:color w:val="000000"/>
          <w:sz w:val="28"/>
        </w:rPr>
        <w:t>
</w:t>
      </w:r>
    </w:p>
    <w:p>
      <w:pPr>
        <w:spacing w:after="0"/>
        <w:ind w:left="0"/>
        <w:jc w:val="both"/>
      </w:pPr>
      <w:r>
        <w:rPr>
          <w:rFonts w:ascii="Times New Roman"/>
          <w:b w:val="false"/>
          <w:i w:val="false"/>
          <w:color w:val="000000"/>
          <w:sz w:val="28"/>
        </w:rPr>
        <w:t>
686 SILVER-PIGEON S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1300х215х45
</w:t>
      </w:r>
      <w:r>
        <w:br/>
      </w:r>
      <w:r>
        <w:rPr>
          <w:rFonts w:ascii="Times New Roman"/>
          <w:b w:val="false"/>
          <w:i w:val="false"/>
          <w:color w:val="000000"/>
          <w:sz w:val="28"/>
        </w:rPr>
        <w:t>
Салмағы, кг: 3,1-3,2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2.3.2/060
</w:t>
      </w:r>
      <w:r>
        <w:rPr>
          <w:rFonts w:ascii="Times New Roman"/>
          <w:b w:val="false"/>
          <w:i w:val="false"/>
          <w:color w:val="000000"/>
          <w:sz w:val="28"/>
        </w:rPr>
        <w:t>
</w:t>
      </w:r>
    </w:p>
    <w:p>
      <w:pPr>
        <w:spacing w:after="0"/>
        <w:ind w:left="0"/>
        <w:jc w:val="both"/>
      </w:pPr>
      <w:r>
        <w:rPr>
          <w:rFonts w:ascii="Times New Roman"/>
          <w:b w:val="false"/>
          <w:i w:val="false"/>
          <w:color w:val="000000"/>
          <w:sz w:val="28"/>
        </w:rPr>
        <w:t>
AL 391-URIKA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1250х200х40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2.3.2/061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WATERFOWL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1240х200х45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2.3.2/062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SYNTHETIC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1235х195х45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2.3.2/063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3.5 XTREMA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1215х195х40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2.3.2/064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3.5 XTREMA SYNTHETIK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1215х195х45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2.3.2/065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GOLD-BLACK
</w:t>
      </w:r>
      <w:r>
        <w:br/>
      </w:r>
      <w:r>
        <w:rPr>
          <w:rFonts w:ascii="Times New Roman"/>
          <w:b w:val="false"/>
          <w:i w:val="false"/>
          <w:color w:val="000000"/>
          <w:sz w:val="28"/>
        </w:rPr>
        <w:t>
RECEIVER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2.3.2/066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GOLD-WHITE
</w:t>
      </w:r>
      <w:r>
        <w:br/>
      </w:r>
      <w:r>
        <w:rPr>
          <w:rFonts w:ascii="Times New Roman"/>
          <w:b w:val="false"/>
          <w:i w:val="false"/>
          <w:color w:val="000000"/>
          <w:sz w:val="28"/>
        </w:rPr>
        <w:t>
RECEIVER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2.3.2/067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AD JUBLEE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1260х200х40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2.3.2/068
</w:t>
      </w:r>
      <w:r>
        <w:rPr>
          <w:rFonts w:ascii="Times New Roman"/>
          <w:b w:val="false"/>
          <w:i w:val="false"/>
          <w:color w:val="000000"/>
          <w:sz w:val="28"/>
        </w:rPr>
        <w:t>
</w:t>
      </w:r>
    </w:p>
    <w:p>
      <w:pPr>
        <w:spacing w:after="0"/>
        <w:ind w:left="0"/>
        <w:jc w:val="both"/>
      </w:pPr>
      <w:r>
        <w:rPr>
          <w:rFonts w:ascii="Times New Roman"/>
          <w:b w:val="false"/>
          <w:i w:val="false"/>
          <w:color w:val="000000"/>
          <w:sz w:val="28"/>
        </w:rPr>
        <w:t>
ESCORTAD LEGACY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1225х175х35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2.3.2/069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РD JUBLEE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1245х195х40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2.3.2/070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РD LEGACY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1230х210х45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2.3.2/071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AS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1250х195х45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2.3.2/072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PS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1240х175х40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2.3.2/073
</w:t>
      </w:r>
      <w:r>
        <w:rPr>
          <w:rFonts w:ascii="Times New Roman"/>
          <w:b w:val="false"/>
          <w:i w:val="false"/>
          <w:color w:val="000000"/>
          <w:sz w:val="28"/>
        </w:rPr>
        <w:t>
</w:t>
      </w:r>
    </w:p>
    <w:p>
      <w:pPr>
        <w:spacing w:after="0"/>
        <w:ind w:left="0"/>
        <w:jc w:val="both"/>
      </w:pPr>
      <w:r>
        <w:rPr>
          <w:rFonts w:ascii="Times New Roman"/>
          <w:b w:val="false"/>
          <w:i w:val="false"/>
          <w:color w:val="000000"/>
          <w:sz w:val="28"/>
        </w:rPr>
        <w:t>
H368 LION 12M HUNTER 76 INNER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1280х200х40
</w:t>
      </w:r>
      <w:r>
        <w:br/>
      </w:r>
      <w:r>
        <w:rPr>
          <w:rFonts w:ascii="Times New Roman"/>
          <w:b w:val="false"/>
          <w:i w:val="false"/>
          <w:color w:val="000000"/>
          <w:sz w:val="28"/>
        </w:rPr>
        <w:t>
Салмағы, кг: 2,85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2.3.2/074
</w:t>
      </w:r>
      <w:r>
        <w:rPr>
          <w:rFonts w:ascii="Times New Roman"/>
          <w:b w:val="false"/>
          <w:i w:val="false"/>
          <w:color w:val="000000"/>
          <w:sz w:val="28"/>
        </w:rPr>
        <w:t>
</w:t>
      </w:r>
    </w:p>
    <w:p>
      <w:pPr>
        <w:spacing w:after="0"/>
        <w:ind w:left="0"/>
        <w:jc w:val="both"/>
      </w:pPr>
      <w:r>
        <w:rPr>
          <w:rFonts w:ascii="Times New Roman"/>
          <w:b w:val="false"/>
          <w:i w:val="false"/>
          <w:color w:val="000000"/>
          <w:sz w:val="28"/>
        </w:rPr>
        <w:t>
H368 LION 12M WATERFOWL 76 INNER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1265х190х45
</w:t>
      </w:r>
      <w:r>
        <w:br/>
      </w:r>
      <w:r>
        <w:rPr>
          <w:rFonts w:ascii="Times New Roman"/>
          <w:b w:val="false"/>
          <w:i w:val="false"/>
          <w:color w:val="000000"/>
          <w:sz w:val="28"/>
        </w:rPr>
        <w:t>
Салмағы, кг: 3,05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2.3.2/075
</w:t>
      </w:r>
      <w:r>
        <w:rPr>
          <w:rFonts w:ascii="Times New Roman"/>
          <w:b w:val="false"/>
          <w:i w:val="false"/>
          <w:color w:val="000000"/>
          <w:sz w:val="28"/>
        </w:rPr>
        <w:t>
</w:t>
      </w:r>
    </w:p>
    <w:p>
      <w:pPr>
        <w:spacing w:after="0"/>
        <w:ind w:left="0"/>
        <w:jc w:val="both"/>
      </w:pPr>
      <w:r>
        <w:rPr>
          <w:rFonts w:ascii="Times New Roman"/>
          <w:b w:val="false"/>
          <w:i w:val="false"/>
          <w:color w:val="000000"/>
          <w:sz w:val="28"/>
        </w:rPr>
        <w:t>
H368 LION 12M UNITED CAMO 76 INNER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1265х190х40
</w:t>
      </w:r>
      <w:r>
        <w:br/>
      </w:r>
      <w:r>
        <w:rPr>
          <w:rFonts w:ascii="Times New Roman"/>
          <w:b w:val="false"/>
          <w:i w:val="false"/>
          <w:color w:val="000000"/>
          <w:sz w:val="28"/>
        </w:rPr>
        <w:t>
Салмағы, кг: 3,05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2.3.2/076
</w:t>
      </w:r>
      <w:r>
        <w:rPr>
          <w:rFonts w:ascii="Times New Roman"/>
          <w:b w:val="false"/>
          <w:i w:val="false"/>
          <w:color w:val="000000"/>
          <w:sz w:val="28"/>
        </w:rPr>
        <w:t>
</w:t>
      </w:r>
    </w:p>
    <w:p>
      <w:pPr>
        <w:spacing w:after="0"/>
        <w:ind w:left="0"/>
        <w:jc w:val="both"/>
      </w:pPr>
      <w:r>
        <w:rPr>
          <w:rFonts w:ascii="Times New Roman"/>
          <w:b w:val="false"/>
          <w:i w:val="false"/>
          <w:color w:val="000000"/>
          <w:sz w:val="28"/>
        </w:rPr>
        <w:t>
H368 LION 12M SUPERGOOSE 90 FULL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1420х200х40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2.3.2/077
</w:t>
      </w:r>
      <w:r>
        <w:rPr>
          <w:rFonts w:ascii="Times New Roman"/>
          <w:b w:val="false"/>
          <w:i w:val="false"/>
          <w:color w:val="000000"/>
          <w:sz w:val="28"/>
        </w:rPr>
        <w:t>
</w:t>
      </w:r>
    </w:p>
    <w:p>
      <w:pPr>
        <w:spacing w:after="0"/>
        <w:ind w:left="0"/>
        <w:jc w:val="both"/>
      </w:pPr>
      <w:r>
        <w:rPr>
          <w:rFonts w:ascii="Times New Roman"/>
          <w:b w:val="false"/>
          <w:i w:val="false"/>
          <w:color w:val="000000"/>
          <w:sz w:val="28"/>
        </w:rPr>
        <w:t>
BERETTА ULTRALIGHT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1210х150х40
</w:t>
      </w:r>
      <w:r>
        <w:br/>
      </w:r>
      <w:r>
        <w:rPr>
          <w:rFonts w:ascii="Times New Roman"/>
          <w:b w:val="false"/>
          <w:i w:val="false"/>
          <w:color w:val="000000"/>
          <w:sz w:val="28"/>
        </w:rPr>
        <w:t>
Салмағы, кг: 2,8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BERETTА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2.3.2/078
</w:t>
      </w:r>
      <w:r>
        <w:rPr>
          <w:rFonts w:ascii="Times New Roman"/>
          <w:b w:val="false"/>
          <w:i w:val="false"/>
          <w:color w:val="000000"/>
          <w:sz w:val="28"/>
        </w:rPr>
        <w:t>
</w:t>
      </w:r>
    </w:p>
    <w:p>
      <w:pPr>
        <w:spacing w:after="0"/>
        <w:ind w:left="0"/>
        <w:jc w:val="both"/>
      </w:pPr>
      <w:r>
        <w:rPr>
          <w:rFonts w:ascii="Times New Roman"/>
          <w:b w:val="false"/>
          <w:i w:val="false"/>
          <w:color w:val="000000"/>
          <w:sz w:val="28"/>
        </w:rPr>
        <w:t>
ИЖ-18-М-М
</w:t>
      </w:r>
      <w:r>
        <w:br/>
      </w:r>
      <w:r>
        <w:rPr>
          <w:rFonts w:ascii="Times New Roman"/>
          <w:b w:val="false"/>
          <w:i w:val="false"/>
          <w:color w:val="000000"/>
          <w:sz w:val="28"/>
        </w:rPr>
        <w:t>
Бір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(16,20,32, .410)
</w:t>
      </w:r>
      <w:r>
        <w:br/>
      </w:r>
      <w:r>
        <w:rPr>
          <w:rFonts w:ascii="Times New Roman"/>
          <w:b w:val="false"/>
          <w:i w:val="false"/>
          <w:color w:val="000000"/>
          <w:sz w:val="28"/>
        </w:rPr>
        <w:t>
Габариттік көлемдер, мм: 1165х229х60
</w:t>
      </w:r>
      <w:r>
        <w:br/>
      </w:r>
      <w:r>
        <w:rPr>
          <w:rFonts w:ascii="Times New Roman"/>
          <w:b w:val="false"/>
          <w:i w:val="false"/>
          <w:color w:val="000000"/>
          <w:sz w:val="28"/>
        </w:rPr>
        <w:t>
Салмағы, кг: 2,6 - 2,8
</w:t>
      </w:r>
      <w:r>
        <w:br/>
      </w:r>
      <w:r>
        <w:rPr>
          <w:rFonts w:ascii="Times New Roman"/>
          <w:b w:val="false"/>
          <w:i w:val="false"/>
          <w:color w:val="000000"/>
          <w:sz w:val="28"/>
        </w:rPr>
        <w:t>
Оқтаулы, дана: 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16/70, 20/76, 32/70, 410/76
</w:t>
      </w:r>
      <w:r>
        <w:br/>
      </w:r>
      <w:r>
        <w:rPr>
          <w:rFonts w:ascii="Times New Roman"/>
          <w:b w:val="false"/>
          <w:i w:val="false"/>
          <w:color w:val="000000"/>
          <w:sz w:val="28"/>
        </w:rPr>
        <w:t>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2.3.3 Аңшылық аралас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2.3.3/001
</w:t>
      </w:r>
      <w:r>
        <w:rPr>
          <w:rFonts w:ascii="Times New Roman"/>
          <w:b w:val="false"/>
          <w:i w:val="false"/>
          <w:color w:val="000000"/>
          <w:sz w:val="28"/>
        </w:rPr>
        <w:t>
</w:t>
      </w:r>
    </w:p>
    <w:p>
      <w:pPr>
        <w:spacing w:after="0"/>
        <w:ind w:left="0"/>
        <w:jc w:val="both"/>
      </w:pPr>
      <w:r>
        <w:rPr>
          <w:rFonts w:ascii="Times New Roman"/>
          <w:b w:val="false"/>
          <w:i w:val="false"/>
          <w:color w:val="000000"/>
          <w:sz w:val="28"/>
        </w:rPr>
        <w:t>
MERKEL 96K (.308 WIN)
</w:t>
      </w:r>
      <w:r>
        <w:br/>
      </w:r>
      <w:r>
        <w:rPr>
          <w:rFonts w:ascii="Times New Roman"/>
          <w:b w:val="false"/>
          <w:i w:val="false"/>
          <w:color w:val="000000"/>
          <w:sz w:val="28"/>
        </w:rPr>
        <w:t>
Аралас қос ұңғылы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(немесе 12 х 7,62)
</w:t>
      </w:r>
      <w:r>
        <w:br/>
      </w:r>
      <w:r>
        <w:rPr>
          <w:rFonts w:ascii="Times New Roman"/>
          <w:b w:val="false"/>
          <w:i w:val="false"/>
          <w:color w:val="000000"/>
          <w:sz w:val="28"/>
        </w:rPr>
        <w:t>
Габариттік көлемдер, мм: 1103х160х55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және 12/70, 12/70
</w:t>
      </w:r>
      <w:r>
        <w:br/>
      </w:r>
      <w:r>
        <w:rPr>
          <w:rFonts w:ascii="Times New Roman"/>
          <w:b w:val="false"/>
          <w:i w:val="false"/>
          <w:color w:val="000000"/>
          <w:sz w:val="28"/>
        </w:rPr>
        <w:t>
және 7,62/51 мм калибрлі аңшылық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MERKEL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2.3.3/002
</w:t>
      </w:r>
      <w:r>
        <w:rPr>
          <w:rFonts w:ascii="Times New Roman"/>
          <w:b w:val="false"/>
          <w:i w:val="false"/>
          <w:color w:val="000000"/>
          <w:sz w:val="28"/>
        </w:rPr>
        <w:t>
</w:t>
      </w:r>
    </w:p>
    <w:p>
      <w:pPr>
        <w:spacing w:after="0"/>
        <w:ind w:left="0"/>
        <w:jc w:val="both"/>
      </w:pPr>
      <w:r>
        <w:rPr>
          <w:rFonts w:ascii="Times New Roman"/>
          <w:b w:val="false"/>
          <w:i w:val="false"/>
          <w:color w:val="000000"/>
          <w:sz w:val="28"/>
        </w:rPr>
        <w:t>
ИЖ-94
</w:t>
      </w:r>
      <w:r>
        <w:br/>
      </w:r>
      <w:r>
        <w:rPr>
          <w:rFonts w:ascii="Times New Roman"/>
          <w:b w:val="false"/>
          <w:i w:val="false"/>
          <w:color w:val="000000"/>
          <w:sz w:val="28"/>
        </w:rPr>
        <w:t>
Аңшылық аралас мылтық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7,62 (12 х 12)
</w:t>
      </w:r>
      <w:r>
        <w:br/>
      </w:r>
      <w:r>
        <w:rPr>
          <w:rFonts w:ascii="Times New Roman"/>
          <w:b w:val="false"/>
          <w:i w:val="false"/>
          <w:color w:val="000000"/>
          <w:sz w:val="28"/>
        </w:rPr>
        <w:t>
Габариттік көлемдер, мм: 1050х200х55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түрлеріне қарай 12/70;
</w:t>
      </w:r>
      <w:r>
        <w:br/>
      </w:r>
      <w:r>
        <w:rPr>
          <w:rFonts w:ascii="Times New Roman"/>
          <w:b w:val="false"/>
          <w:i w:val="false"/>
          <w:color w:val="000000"/>
          <w:sz w:val="28"/>
        </w:rPr>
        <w:t>
7,62х39 мм және 7,62х54 R калибрлі аңшылық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Оптикалық көздеумен жабдықтау қарастырылған. Қару ұңғылары төмендегідей жинақтала алады: 12/70 және 7,62х39,
</w:t>
      </w:r>
      <w:r>
        <w:br/>
      </w:r>
      <w:r>
        <w:rPr>
          <w:rFonts w:ascii="Times New Roman"/>
          <w:b w:val="false"/>
          <w:i w:val="false"/>
          <w:color w:val="000000"/>
          <w:sz w:val="28"/>
        </w:rPr>
        <w:t>
12/70 және 7,62х54R, 12/70 және 12/70.
</w:t>
      </w:r>
    </w:p>
    <w:p>
      <w:pPr>
        <w:spacing w:after="0"/>
        <w:ind w:left="0"/>
        <w:jc w:val="both"/>
      </w:pPr>
      <w:r>
        <w:rPr>
          <w:rFonts w:ascii="Times New Roman"/>
          <w:b w:val="false"/>
          <w:i w:val="false"/>
          <w:color w:val="000000"/>
          <w:sz w:val="28"/>
        </w:rPr>
        <w:t>
</w:t>
      </w:r>
      <w:r>
        <w:rPr>
          <w:rFonts w:ascii="Times New Roman"/>
          <w:b/>
          <w:i w:val="false"/>
          <w:color w:val="000000"/>
          <w:sz w:val="28"/>
        </w:rPr>
        <w:t>
2.3.4 Аңшылық пневматикалық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2.3.4/001
</w:t>
      </w:r>
      <w:r>
        <w:rPr>
          <w:rFonts w:ascii="Times New Roman"/>
          <w:b w:val="false"/>
          <w:i w:val="false"/>
          <w:color w:val="000000"/>
          <w:sz w:val="28"/>
        </w:rPr>
        <w:t>
</w:t>
      </w:r>
    </w:p>
    <w:p>
      <w:pPr>
        <w:spacing w:after="0"/>
        <w:ind w:left="0"/>
        <w:jc w:val="both"/>
      </w:pPr>
      <w:r>
        <w:rPr>
          <w:rFonts w:ascii="Times New Roman"/>
          <w:b w:val="false"/>
          <w:i w:val="false"/>
          <w:color w:val="000000"/>
          <w:sz w:val="28"/>
        </w:rPr>
        <w:t>
МР 512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1050х213х40
</w:t>
      </w:r>
      <w:r>
        <w:br/>
      </w:r>
      <w:r>
        <w:rPr>
          <w:rFonts w:ascii="Times New Roman"/>
          <w:b w:val="false"/>
          <w:i w:val="false"/>
          <w:color w:val="000000"/>
          <w:sz w:val="28"/>
        </w:rPr>
        <w:t>
Салмағы, кг: 2,4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Винтовка бір рет оқталады. Кәсіпшілік және әуесқойлық
</w:t>
      </w:r>
      <w:r>
        <w:br/>
      </w:r>
      <w:r>
        <w:rPr>
          <w:rFonts w:ascii="Times New Roman"/>
          <w:b w:val="false"/>
          <w:i w:val="false"/>
          <w:color w:val="000000"/>
          <w:sz w:val="28"/>
        </w:rPr>
        <w:t>
аңшылық үшін арналған винтовка.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2.3.4/002
</w:t>
      </w:r>
      <w:r>
        <w:rPr>
          <w:rFonts w:ascii="Times New Roman"/>
          <w:b w:val="false"/>
          <w:i w:val="false"/>
          <w:color w:val="000000"/>
          <w:sz w:val="28"/>
        </w:rPr>
        <w:t>
</w:t>
      </w:r>
    </w:p>
    <w:p>
      <w:pPr>
        <w:spacing w:after="0"/>
        <w:ind w:left="0"/>
        <w:jc w:val="both"/>
      </w:pPr>
      <w:r>
        <w:rPr>
          <w:rFonts w:ascii="Times New Roman"/>
          <w:b w:val="false"/>
          <w:i w:val="false"/>
          <w:color w:val="000000"/>
          <w:sz w:val="28"/>
        </w:rPr>
        <w:t>
МР 513 М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1130х210х70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арналған винтовка.
</w:t>
      </w:r>
      <w:r>
        <w:br/>
      </w:r>
      <w:r>
        <w:rPr>
          <w:rFonts w:ascii="Times New Roman"/>
          <w:b w:val="false"/>
          <w:i w:val="false"/>
          <w:color w:val="000000"/>
          <w:sz w:val="28"/>
        </w:rPr>
        <w:t>
Түсіру тетігі шүріппе типті. Винтовка бір рет оқталады.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2.3.4/003
</w:t>
      </w:r>
      <w:r>
        <w:rPr>
          <w:rFonts w:ascii="Times New Roman"/>
          <w:b w:val="false"/>
          <w:i w:val="false"/>
          <w:color w:val="000000"/>
          <w:sz w:val="28"/>
        </w:rPr>
        <w:t>
</w:t>
      </w:r>
    </w:p>
    <w:p>
      <w:pPr>
        <w:spacing w:after="0"/>
        <w:ind w:left="0"/>
        <w:jc w:val="both"/>
      </w:pPr>
      <w:r>
        <w:rPr>
          <w:rFonts w:ascii="Times New Roman"/>
          <w:b w:val="false"/>
          <w:i w:val="false"/>
          <w:color w:val="000000"/>
          <w:sz w:val="28"/>
        </w:rPr>
        <w:t>
МР 514 К
</w:t>
      </w:r>
      <w:r>
        <w:br/>
      </w:r>
      <w:r>
        <w:rPr>
          <w:rFonts w:ascii="Times New Roman"/>
          <w:b w:val="false"/>
          <w:i w:val="false"/>
          <w:color w:val="000000"/>
          <w:sz w:val="28"/>
        </w:rPr>
        <w:t>
Шағын калибрлі пневматикалық винтовка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4,5
</w:t>
      </w:r>
      <w:r>
        <w:br/>
      </w:r>
      <w:r>
        <w:rPr>
          <w:rFonts w:ascii="Times New Roman"/>
          <w:b w:val="false"/>
          <w:i w:val="false"/>
          <w:color w:val="000000"/>
          <w:sz w:val="28"/>
        </w:rPr>
        <w:t>
Габариттік көлемдер, мм: 650х220х55
</w:t>
      </w:r>
      <w:r>
        <w:br/>
      </w:r>
      <w:r>
        <w:rPr>
          <w:rFonts w:ascii="Times New Roman"/>
          <w:b w:val="false"/>
          <w:i w:val="false"/>
          <w:color w:val="000000"/>
          <w:sz w:val="28"/>
        </w:rPr>
        <w:t>
Салмағы, кг: 2,8
</w:t>
      </w:r>
      <w:r>
        <w:br/>
      </w:r>
      <w:r>
        <w:rPr>
          <w:rFonts w:ascii="Times New Roman"/>
          <w:b w:val="false"/>
          <w:i w:val="false"/>
          <w:color w:val="000000"/>
          <w:sz w:val="28"/>
        </w:rPr>
        <w:t>
Оқжатардың сыйымдылығы, дана: 8 - 10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Үлгі кездейсоқ атылып кетуден сақтайтын түсіру тетігінің
</w:t>
      </w:r>
      <w:r>
        <w:br/>
      </w:r>
      <w:r>
        <w:rPr>
          <w:rFonts w:ascii="Times New Roman"/>
          <w:b w:val="false"/>
          <w:i w:val="false"/>
          <w:color w:val="000000"/>
          <w:sz w:val="28"/>
        </w:rPr>
        <w:t>
автоматты тежегішімен жабдықталған.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2.3.4/004
</w:t>
      </w:r>
      <w:r>
        <w:rPr>
          <w:rFonts w:ascii="Times New Roman"/>
          <w:b w:val="false"/>
          <w:i w:val="false"/>
          <w:color w:val="000000"/>
          <w:sz w:val="28"/>
        </w:rPr>
        <w:t>
</w:t>
      </w:r>
    </w:p>
    <w:p>
      <w:pPr>
        <w:spacing w:after="0"/>
        <w:ind w:left="0"/>
        <w:jc w:val="both"/>
      </w:pPr>
      <w:r>
        <w:rPr>
          <w:rFonts w:ascii="Times New Roman"/>
          <w:b w:val="false"/>
          <w:i w:val="false"/>
          <w:color w:val="000000"/>
          <w:sz w:val="28"/>
        </w:rPr>
        <w:t>
МР 651 К
</w:t>
      </w:r>
      <w:r>
        <w:br/>
      </w:r>
      <w:r>
        <w:rPr>
          <w:rFonts w:ascii="Times New Roman"/>
          <w:b w:val="false"/>
          <w:i w:val="false"/>
          <w:color w:val="000000"/>
          <w:sz w:val="28"/>
        </w:rPr>
        <w:t>
Модульді газбаллонды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4,5 (.177В)
</w:t>
      </w:r>
      <w:r>
        <w:br/>
      </w:r>
      <w:r>
        <w:rPr>
          <w:rFonts w:ascii="Times New Roman"/>
          <w:b w:val="false"/>
          <w:i w:val="false"/>
          <w:color w:val="000000"/>
          <w:sz w:val="28"/>
        </w:rPr>
        <w:t>
Габариттік көлемдер, мм: 240х165х35
</w:t>
      </w:r>
      <w:r>
        <w:br/>
      </w:r>
      <w:r>
        <w:rPr>
          <w:rFonts w:ascii="Times New Roman"/>
          <w:b w:val="false"/>
          <w:i w:val="false"/>
          <w:color w:val="000000"/>
          <w:sz w:val="28"/>
        </w:rPr>
        <w:t>
Салмағы, кг: 0,7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Тапанша иесі сыртқы түрін өзгерте алатындай ауыстырылатын
</w:t>
      </w:r>
      <w:r>
        <w:br/>
      </w:r>
      <w:r>
        <w:rPr>
          <w:rFonts w:ascii="Times New Roman"/>
          <w:b w:val="false"/>
          <w:i w:val="false"/>
          <w:color w:val="000000"/>
          <w:sz w:val="28"/>
        </w:rPr>
        <w:t>
дүмбімен және құндақпен сатылады.
</w:t>
      </w:r>
    </w:p>
    <w:p>
      <w:pPr>
        <w:spacing w:after="0"/>
        <w:ind w:left="0"/>
        <w:jc w:val="both"/>
      </w:pPr>
      <w:r>
        <w:rPr>
          <w:rFonts w:ascii="Times New Roman"/>
          <w:b w:val="false"/>
          <w:i w:val="false"/>
          <w:color w:val="000000"/>
          <w:sz w:val="28"/>
        </w:rPr>
        <w:t>
</w:t>
      </w:r>
      <w:r>
        <w:rPr>
          <w:rFonts w:ascii="Times New Roman"/>
          <w:b/>
          <w:i w:val="false"/>
          <w:color w:val="000000"/>
          <w:sz w:val="28"/>
        </w:rPr>
        <w:t>
2.4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2.4.1 Өзін өзі қорғауға арналған газды қару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2.4.1/001
</w:t>
      </w:r>
      <w:r>
        <w:rPr>
          <w:rFonts w:ascii="Times New Roman"/>
          <w:b w:val="false"/>
          <w:i w:val="false"/>
          <w:color w:val="000000"/>
          <w:sz w:val="28"/>
        </w:rPr>
        <w:t>
</w:t>
      </w:r>
    </w:p>
    <w:p>
      <w:pPr>
        <w:spacing w:after="0"/>
        <w:ind w:left="0"/>
        <w:jc w:val="both"/>
      </w:pPr>
      <w:r>
        <w:rPr>
          <w:rFonts w:ascii="Times New Roman"/>
          <w:b w:val="false"/>
          <w:i w:val="false"/>
          <w:color w:val="000000"/>
          <w:sz w:val="28"/>
        </w:rPr>
        <w:t>
АО НЗВА 9 мм Р.А.
</w:t>
      </w:r>
      <w:r>
        <w:br/>
      </w:r>
      <w:r>
        <w:rPr>
          <w:rFonts w:ascii="Times New Roman"/>
          <w:b w:val="false"/>
          <w:i w:val="false"/>
          <w:color w:val="000000"/>
          <w:sz w:val="28"/>
        </w:rPr>
        <w:t>
Газды пистолет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4,32
</w:t>
      </w:r>
      <w:r>
        <w:br/>
      </w:r>
      <w:r>
        <w:rPr>
          <w:rFonts w:ascii="Times New Roman"/>
          <w:b w:val="false"/>
          <w:i w:val="false"/>
          <w:color w:val="000000"/>
          <w:sz w:val="28"/>
        </w:rPr>
        <w:t>
Оқтың (бытыраның) салмағы, г: 4,32
</w:t>
      </w:r>
      <w:r>
        <w:br/>
      </w:r>
      <w:r>
        <w:rPr>
          <w:rFonts w:ascii="Times New Roman"/>
          <w:b w:val="false"/>
          <w:i w:val="false"/>
          <w:color w:val="000000"/>
          <w:sz w:val="28"/>
        </w:rPr>
        <w:t>
Патронның ұзындығы, мм: 21,8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CS және капсаицин белсенді заттардың мазмұны. Капсаицин ащы бұрыштың ұнтағы түрінде болады. Өзін-өзі қорғау үшін газды пистолеттен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2.4.1/002
</w:t>
      </w:r>
      <w:r>
        <w:rPr>
          <w:rFonts w:ascii="Times New Roman"/>
          <w:b w:val="false"/>
          <w:i w:val="false"/>
          <w:color w:val="000000"/>
          <w:sz w:val="28"/>
        </w:rPr>
        <w:t>
</w:t>
      </w:r>
    </w:p>
    <w:p>
      <w:pPr>
        <w:spacing w:after="0"/>
        <w:ind w:left="0"/>
        <w:jc w:val="both"/>
      </w:pPr>
      <w:r>
        <w:rPr>
          <w:rFonts w:ascii="Times New Roman"/>
          <w:b w:val="false"/>
          <w:i w:val="false"/>
          <w:color w:val="000000"/>
          <w:sz w:val="28"/>
        </w:rPr>
        <w:t>
АО НЗВА 9 мм
</w:t>
      </w:r>
      <w:r>
        <w:br/>
      </w:r>
      <w:r>
        <w:rPr>
          <w:rFonts w:ascii="Times New Roman"/>
          <w:b w:val="false"/>
          <w:i w:val="false"/>
          <w:color w:val="000000"/>
          <w:sz w:val="28"/>
        </w:rPr>
        <w:t>
Револьвер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2,73
</w:t>
      </w:r>
      <w:r>
        <w:br/>
      </w:r>
      <w:r>
        <w:rPr>
          <w:rFonts w:ascii="Times New Roman"/>
          <w:b w:val="false"/>
          <w:i w:val="false"/>
          <w:color w:val="000000"/>
          <w:sz w:val="28"/>
        </w:rPr>
        <w:t>
Оқтың (бытыраның) салмағы, г: -
</w:t>
      </w:r>
      <w:r>
        <w:br/>
      </w:r>
      <w:r>
        <w:rPr>
          <w:rFonts w:ascii="Times New Roman"/>
          <w:b w:val="false"/>
          <w:i w:val="false"/>
          <w:color w:val="000000"/>
          <w:sz w:val="28"/>
        </w:rPr>
        <w:t>
Патронның ұзындығы, мм: -
</w:t>
      </w:r>
      <w:r>
        <w:br/>
      </w:r>
      <w:r>
        <w:rPr>
          <w:rFonts w:ascii="Times New Roman"/>
          <w:b w:val="false"/>
          <w:i w:val="false"/>
          <w:color w:val="000000"/>
          <w:sz w:val="28"/>
        </w:rPr>
        <w:t>
Оқсауыт ұзындығы, мм: 17,7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CS және капсаицин белсенді заттардың мазмұны. Капсаицин ащы бұрыштың ұнтағы түрінде болады. Өзін-өзі қорғау үшін газды пистолеттен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2.4.1/003
</w:t>
      </w:r>
      <w:r>
        <w:rPr>
          <w:rFonts w:ascii="Times New Roman"/>
          <w:b w:val="false"/>
          <w:i w:val="false"/>
          <w:color w:val="000000"/>
          <w:sz w:val="28"/>
        </w:rPr>
        <w:t>
</w:t>
      </w:r>
    </w:p>
    <w:p>
      <w:pPr>
        <w:spacing w:after="0"/>
        <w:ind w:left="0"/>
        <w:jc w:val="both"/>
      </w:pPr>
      <w:r>
        <w:rPr>
          <w:rFonts w:ascii="Times New Roman"/>
          <w:b w:val="false"/>
          <w:i w:val="false"/>
          <w:color w:val="000000"/>
          <w:sz w:val="28"/>
        </w:rPr>
        <w:t>
АО НЗВА 9 мм Р.А.
</w:t>
      </w:r>
      <w:r>
        <w:br/>
      </w:r>
      <w:r>
        <w:rPr>
          <w:rFonts w:ascii="Times New Roman"/>
          <w:b w:val="false"/>
          <w:i w:val="false"/>
          <w:color w:val="000000"/>
          <w:sz w:val="28"/>
        </w:rPr>
        <w:t>
Бос пистолет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2,3
</w:t>
      </w:r>
      <w:r>
        <w:br/>
      </w:r>
      <w:r>
        <w:rPr>
          <w:rFonts w:ascii="Times New Roman"/>
          <w:b w:val="false"/>
          <w:i w:val="false"/>
          <w:color w:val="000000"/>
          <w:sz w:val="28"/>
        </w:rPr>
        <w:t>
Оқтың (бытыраның) салмағы, г:
</w:t>
      </w:r>
      <w:r>
        <w:br/>
      </w:r>
      <w:r>
        <w:rPr>
          <w:rFonts w:ascii="Times New Roman"/>
          <w:b w:val="false"/>
          <w:i w:val="false"/>
          <w:color w:val="000000"/>
          <w:sz w:val="28"/>
        </w:rPr>
        <w:t>
Патронның ұзындығы, мм:
</w:t>
      </w:r>
      <w:r>
        <w:br/>
      </w:r>
      <w:r>
        <w:rPr>
          <w:rFonts w:ascii="Times New Roman"/>
          <w:b w:val="false"/>
          <w:i w:val="false"/>
          <w:color w:val="000000"/>
          <w:sz w:val="28"/>
        </w:rPr>
        <w:t>
Оқсауыт ұзындығы, мм: 17,7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Газ пистолеттен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2.4.2 Ойық атыс аңшылықты қару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2.4.2/001
</w:t>
      </w:r>
      <w:r>
        <w:rPr>
          <w:rFonts w:ascii="Times New Roman"/>
          <w:b w:val="false"/>
          <w:i w:val="false"/>
          <w:color w:val="000000"/>
          <w:sz w:val="28"/>
        </w:rPr>
        <w:t>
</w:t>
      </w:r>
    </w:p>
    <w:p>
      <w:pPr>
        <w:spacing w:after="0"/>
        <w:ind w:left="0"/>
        <w:jc w:val="both"/>
      </w:pPr>
      <w:r>
        <w:rPr>
          <w:rFonts w:ascii="Times New Roman"/>
          <w:b w:val="false"/>
          <w:i w:val="false"/>
          <w:color w:val="000000"/>
          <w:sz w:val="28"/>
        </w:rPr>
        <w:t>
308 WINCHESTER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.308
</w:t>
      </w:r>
      <w:r>
        <w:br/>
      </w:r>
      <w:r>
        <w:rPr>
          <w:rFonts w:ascii="Times New Roman"/>
          <w:b w:val="false"/>
          <w:i w:val="false"/>
          <w:color w:val="000000"/>
          <w:sz w:val="28"/>
        </w:rPr>
        <w:t>
Патронның салмағы, г: 2,4
</w:t>
      </w:r>
      <w:r>
        <w:br/>
      </w:r>
      <w:r>
        <w:rPr>
          <w:rFonts w:ascii="Times New Roman"/>
          <w:b w:val="false"/>
          <w:i w:val="false"/>
          <w:color w:val="000000"/>
          <w:sz w:val="28"/>
        </w:rPr>
        <w:t>
Оқтың (бытыраның) салмағы, г: 9,7
</w:t>
      </w:r>
      <w:r>
        <w:br/>
      </w:r>
      <w:r>
        <w:rPr>
          <w:rFonts w:ascii="Times New Roman"/>
          <w:b w:val="false"/>
          <w:i w:val="false"/>
          <w:color w:val="000000"/>
          <w:sz w:val="28"/>
        </w:rPr>
        <w:t>
Патронның ұзындығы, мм: 62
</w:t>
      </w:r>
      <w:r>
        <w:br/>
      </w:r>
      <w:r>
        <w:rPr>
          <w:rFonts w:ascii="Times New Roman"/>
          <w:b w:val="false"/>
          <w:i w:val="false"/>
          <w:color w:val="000000"/>
          <w:sz w:val="28"/>
        </w:rPr>
        <w:t>
Оқсауыт ұзындығы, мм: 51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RWS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Патрон 7,62х51 калибріне сәйкес келеді.
</w:t>
      </w:r>
      <w:r>
        <w:br/>
      </w:r>
      <w:r>
        <w:rPr>
          <w:rFonts w:ascii="Times New Roman"/>
          <w:b w:val="false"/>
          <w:i w:val="false"/>
          <w:color w:val="000000"/>
          <w:sz w:val="28"/>
        </w:rPr>
        <w:t>
Аңшылық ойық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2.4.2/002
</w:t>
      </w:r>
      <w:r>
        <w:rPr>
          <w:rFonts w:ascii="Times New Roman"/>
          <w:b w:val="false"/>
          <w:i w:val="false"/>
          <w:color w:val="000000"/>
          <w:sz w:val="28"/>
        </w:rPr>
        <w:t>
</w:t>
      </w:r>
    </w:p>
    <w:p>
      <w:pPr>
        <w:spacing w:after="0"/>
        <w:ind w:left="0"/>
        <w:jc w:val="both"/>
      </w:pPr>
      <w:r>
        <w:rPr>
          <w:rFonts w:ascii="Times New Roman"/>
          <w:b w:val="false"/>
          <w:i w:val="false"/>
          <w:color w:val="000000"/>
          <w:sz w:val="28"/>
        </w:rPr>
        <w:t>
30 - 06 SPRING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.30
</w:t>
      </w:r>
      <w:r>
        <w:br/>
      </w:r>
      <w:r>
        <w:rPr>
          <w:rFonts w:ascii="Times New Roman"/>
          <w:b w:val="false"/>
          <w:i w:val="false"/>
          <w:color w:val="000000"/>
          <w:sz w:val="28"/>
        </w:rPr>
        <w:t>
Патронның салмағы, г: 28,8
</w:t>
      </w:r>
      <w:r>
        <w:br/>
      </w:r>
      <w:r>
        <w:rPr>
          <w:rFonts w:ascii="Times New Roman"/>
          <w:b w:val="false"/>
          <w:i w:val="false"/>
          <w:color w:val="000000"/>
          <w:sz w:val="28"/>
        </w:rPr>
        <w:t>
Оқтың (бытыраның) салмағы, г: 11,7
</w:t>
      </w:r>
      <w:r>
        <w:br/>
      </w:r>
      <w:r>
        <w:rPr>
          <w:rFonts w:ascii="Times New Roman"/>
          <w:b w:val="false"/>
          <w:i w:val="false"/>
          <w:color w:val="000000"/>
          <w:sz w:val="28"/>
        </w:rPr>
        <w:t>
Патронның ұзындығы, мм: 83
</w:t>
      </w:r>
      <w:r>
        <w:br/>
      </w:r>
      <w:r>
        <w:rPr>
          <w:rFonts w:ascii="Times New Roman"/>
          <w:b w:val="false"/>
          <w:i w:val="false"/>
          <w:color w:val="000000"/>
          <w:sz w:val="28"/>
        </w:rPr>
        <w:t>
Оқсауыт ұзындығы, мм: 63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Чехия
</w:t>
      </w:r>
      <w:r>
        <w:br/>
      </w:r>
      <w:r>
        <w:rPr>
          <w:rFonts w:ascii="Times New Roman"/>
          <w:b w:val="false"/>
          <w:i w:val="false"/>
          <w:color w:val="000000"/>
          <w:sz w:val="28"/>
        </w:rPr>
        <w:t>
Sellier&amp;Bellot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латунь. Оқ түрі - жартылай жабық,
</w:t>
      </w:r>
      <w:r>
        <w:br/>
      </w:r>
      <w:r>
        <w:rPr>
          <w:rFonts w:ascii="Times New Roman"/>
          <w:b w:val="false"/>
          <w:i w:val="false"/>
          <w:color w:val="000000"/>
          <w:sz w:val="28"/>
        </w:rPr>
        <w:t>
экспансивті. Патрон 7,62х63 калибріне сәйкес.
</w:t>
      </w:r>
      <w:r>
        <w:br/>
      </w:r>
      <w:r>
        <w:rPr>
          <w:rFonts w:ascii="Times New Roman"/>
          <w:b w:val="false"/>
          <w:i w:val="false"/>
          <w:color w:val="000000"/>
          <w:sz w:val="28"/>
        </w:rPr>
        <w:t>
Патронның оқсауыты - биметал. Аңшылық ойық ұңғылы қарудан
</w:t>
      </w:r>
      <w:r>
        <w:br/>
      </w:r>
      <w:r>
        <w:rPr>
          <w:rFonts w:ascii="Times New Roman"/>
          <w:b w:val="false"/>
          <w:i w:val="false"/>
          <w:color w:val="000000"/>
          <w:sz w:val="28"/>
        </w:rPr>
        <w:t>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2.4.2/003
</w:t>
      </w:r>
      <w:r>
        <w:rPr>
          <w:rFonts w:ascii="Times New Roman"/>
          <w:b w:val="false"/>
          <w:i w:val="false"/>
          <w:color w:val="000000"/>
          <w:sz w:val="28"/>
        </w:rPr>
        <w:t>
</w:t>
      </w:r>
    </w:p>
    <w:p>
      <w:pPr>
        <w:spacing w:after="0"/>
        <w:ind w:left="0"/>
        <w:jc w:val="both"/>
      </w:pPr>
      <w:r>
        <w:rPr>
          <w:rFonts w:ascii="Times New Roman"/>
          <w:b w:val="false"/>
          <w:i w:val="false"/>
          <w:color w:val="000000"/>
          <w:sz w:val="28"/>
        </w:rPr>
        <w:t>
222 REMINGTON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.222
</w:t>
      </w:r>
      <w:r>
        <w:br/>
      </w:r>
      <w:r>
        <w:rPr>
          <w:rFonts w:ascii="Times New Roman"/>
          <w:b w:val="false"/>
          <w:i w:val="false"/>
          <w:color w:val="000000"/>
          <w:sz w:val="28"/>
        </w:rPr>
        <w:t>
Патронның салмағы, г: 12
</w:t>
      </w:r>
      <w:r>
        <w:br/>
      </w:r>
      <w:r>
        <w:rPr>
          <w:rFonts w:ascii="Times New Roman"/>
          <w:b w:val="false"/>
          <w:i w:val="false"/>
          <w:color w:val="000000"/>
          <w:sz w:val="28"/>
        </w:rPr>
        <w:t>
Оқтың (бытыраның) салмағы, г: 4
</w:t>
      </w:r>
      <w:r>
        <w:br/>
      </w:r>
      <w:r>
        <w:rPr>
          <w:rFonts w:ascii="Times New Roman"/>
          <w:b w:val="false"/>
          <w:i w:val="false"/>
          <w:color w:val="000000"/>
          <w:sz w:val="28"/>
        </w:rPr>
        <w:t>
Патронның ұзындығы, мм: 53
</w:t>
      </w:r>
      <w:r>
        <w:br/>
      </w:r>
      <w:r>
        <w:rPr>
          <w:rFonts w:ascii="Times New Roman"/>
          <w:b w:val="false"/>
          <w:i w:val="false"/>
          <w:color w:val="000000"/>
          <w:sz w:val="28"/>
        </w:rPr>
        <w:t>
Оқсауыт ұзындығы, мм: 43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Чехия
</w:t>
      </w:r>
      <w:r>
        <w:br/>
      </w:r>
      <w:r>
        <w:rPr>
          <w:rFonts w:ascii="Times New Roman"/>
          <w:b w:val="false"/>
          <w:i w:val="false"/>
          <w:color w:val="000000"/>
          <w:sz w:val="28"/>
        </w:rPr>
        <w:t>
Sellier&amp;Bellot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экспансивті. Патрон 5,7 х 43 калибріне сәйкес. Аңшылық
</w:t>
      </w:r>
      <w:r>
        <w:br/>
      </w:r>
      <w:r>
        <w:rPr>
          <w:rFonts w:ascii="Times New Roman"/>
          <w:b w:val="false"/>
          <w:i w:val="false"/>
          <w:color w:val="000000"/>
          <w:sz w:val="28"/>
        </w:rPr>
        <w:t>
ойық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2.4.2/004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жинақтылығы жоғары патрон
</w:t>
      </w:r>
      <w:r>
        <w:br/>
      </w:r>
      <w:r>
        <w:rPr>
          <w:rFonts w:ascii="Times New Roman"/>
          <w:b w:val="false"/>
          <w:i w:val="false"/>
          <w:color w:val="000000"/>
          <w:sz w:val="28"/>
        </w:rPr>
        <w:t>
7,62х54R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Патронның салмағы, г: 13,2
</w:t>
      </w:r>
      <w:r>
        <w:br/>
      </w:r>
      <w:r>
        <w:rPr>
          <w:rFonts w:ascii="Times New Roman"/>
          <w:b w:val="false"/>
          <w:i w:val="false"/>
          <w:color w:val="000000"/>
          <w:sz w:val="28"/>
        </w:rPr>
        <w:t>
Оқтың (бытыраның) салмағы, г: 13,2
</w:t>
      </w:r>
      <w:r>
        <w:br/>
      </w:r>
      <w:r>
        <w:rPr>
          <w:rFonts w:ascii="Times New Roman"/>
          <w:b w:val="false"/>
          <w:i w:val="false"/>
          <w:color w:val="000000"/>
          <w:sz w:val="28"/>
        </w:rPr>
        <w:t>
Патронның ұзындығы, мм: 75,6
</w:t>
      </w:r>
      <w:r>
        <w:br/>
      </w:r>
      <w:r>
        <w:rPr>
          <w:rFonts w:ascii="Times New Roman"/>
          <w:b w:val="false"/>
          <w:i w:val="false"/>
          <w:color w:val="000000"/>
          <w:sz w:val="28"/>
        </w:rPr>
        <w:t>
Оқсауыт ұзындығы, мм: 53,5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Оқсауыт биметалдан жасалған. Аңшылық ойық ұңғылы қарудан
</w:t>
      </w:r>
      <w:r>
        <w:br/>
      </w:r>
      <w:r>
        <w:rPr>
          <w:rFonts w:ascii="Times New Roman"/>
          <w:b w:val="false"/>
          <w:i w:val="false"/>
          <w:color w:val="000000"/>
          <w:sz w:val="28"/>
        </w:rPr>
        <w:t>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2.4.2/005
</w:t>
      </w:r>
      <w:r>
        <w:rPr>
          <w:rFonts w:ascii="Times New Roman"/>
          <w:b w:val="false"/>
          <w:i w:val="false"/>
          <w:color w:val="000000"/>
          <w:sz w:val="28"/>
        </w:rPr>
        <w:t>
</w:t>
      </w:r>
    </w:p>
    <w:p>
      <w:pPr>
        <w:spacing w:after="0"/>
        <w:ind w:left="0"/>
        <w:jc w:val="both"/>
      </w:pPr>
      <w:r>
        <w:rPr>
          <w:rFonts w:ascii="Times New Roman"/>
          <w:b w:val="false"/>
          <w:i w:val="false"/>
          <w:color w:val="000000"/>
          <w:sz w:val="28"/>
        </w:rPr>
        <w:t>
CАRTRIDGES 7,62/54R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Патронның салмағы, г: 24,6
</w:t>
      </w:r>
      <w:r>
        <w:br/>
      </w:r>
      <w:r>
        <w:rPr>
          <w:rFonts w:ascii="Times New Roman"/>
          <w:b w:val="false"/>
          <w:i w:val="false"/>
          <w:color w:val="000000"/>
          <w:sz w:val="28"/>
        </w:rPr>
        <w:t>
Оқтың (бытыраның) салмағы, г: 9
</w:t>
      </w:r>
      <w:r>
        <w:br/>
      </w:r>
      <w:r>
        <w:rPr>
          <w:rFonts w:ascii="Times New Roman"/>
          <w:b w:val="false"/>
          <w:i w:val="false"/>
          <w:color w:val="000000"/>
          <w:sz w:val="28"/>
        </w:rPr>
        <w:t>
Патронның ұзындығы, мм: 68
</w:t>
      </w:r>
      <w:r>
        <w:br/>
      </w:r>
      <w:r>
        <w:rPr>
          <w:rFonts w:ascii="Times New Roman"/>
          <w:b w:val="false"/>
          <w:i w:val="false"/>
          <w:color w:val="000000"/>
          <w:sz w:val="28"/>
        </w:rPr>
        <w:t>
Оқсауыт ұзындығы, мм: 51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биметалл, қорғасын.
</w:t>
      </w:r>
      <w:r>
        <w:br/>
      </w:r>
      <w:r>
        <w:rPr>
          <w:rFonts w:ascii="Times New Roman"/>
          <w:b w:val="false"/>
          <w:i w:val="false"/>
          <w:color w:val="000000"/>
          <w:sz w:val="28"/>
        </w:rPr>
        <w:t>
Аңшылық ойық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2.4.3 Тегіс ұңғылы атыс аңшылық қару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2.4.3/001
</w:t>
      </w:r>
      <w:r>
        <w:rPr>
          <w:rFonts w:ascii="Times New Roman"/>
          <w:b w:val="false"/>
          <w:i w:val="false"/>
          <w:color w:val="000000"/>
          <w:sz w:val="28"/>
        </w:rPr>
        <w:t>
</w:t>
      </w:r>
    </w:p>
    <w:p>
      <w:pPr>
        <w:spacing w:after="0"/>
        <w:ind w:left="0"/>
        <w:jc w:val="both"/>
      </w:pPr>
      <w:r>
        <w:rPr>
          <w:rFonts w:ascii="Times New Roman"/>
          <w:b w:val="false"/>
          <w:i w:val="false"/>
          <w:color w:val="000000"/>
          <w:sz w:val="28"/>
        </w:rPr>
        <w:t>
GERMANICA 12/76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Патронның салмағы, г: 43
</w:t>
      </w:r>
      <w:r>
        <w:br/>
      </w:r>
      <w:r>
        <w:rPr>
          <w:rFonts w:ascii="Times New Roman"/>
          <w:b w:val="false"/>
          <w:i w:val="false"/>
          <w:color w:val="000000"/>
          <w:sz w:val="28"/>
        </w:rPr>
        <w:t>
Оқтың (бытыраның) салмағы, г: 30 - 32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Germanica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2.4.3/002
</w:t>
      </w:r>
      <w:r>
        <w:rPr>
          <w:rFonts w:ascii="Times New Roman"/>
          <w:b w:val="false"/>
          <w:i w:val="false"/>
          <w:color w:val="000000"/>
          <w:sz w:val="28"/>
        </w:rPr>
        <w:t>
</w:t>
      </w:r>
    </w:p>
    <w:p>
      <w:pPr>
        <w:spacing w:after="0"/>
        <w:ind w:left="0"/>
        <w:jc w:val="both"/>
      </w:pPr>
      <w:r>
        <w:rPr>
          <w:rFonts w:ascii="Times New Roman"/>
          <w:b w:val="false"/>
          <w:i w:val="false"/>
          <w:color w:val="000000"/>
          <w:sz w:val="28"/>
        </w:rPr>
        <w:t>
ROTTWEIL BRENNEKE 12/76
</w:t>
      </w:r>
      <w:r>
        <w:br/>
      </w:r>
      <w:r>
        <w:rPr>
          <w:rFonts w:ascii="Times New Roman"/>
          <w:b w:val="false"/>
          <w:i w:val="false"/>
          <w:color w:val="000000"/>
          <w:sz w:val="28"/>
        </w:rPr>
        <w:t>
Оқты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52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76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2.4.3/003
</w:t>
      </w:r>
      <w:r>
        <w:rPr>
          <w:rFonts w:ascii="Times New Roman"/>
          <w:b w:val="false"/>
          <w:i w:val="false"/>
          <w:color w:val="000000"/>
          <w:sz w:val="28"/>
        </w:rPr>
        <w:t>
</w:t>
      </w:r>
    </w:p>
    <w:p>
      <w:pPr>
        <w:spacing w:after="0"/>
        <w:ind w:left="0"/>
        <w:jc w:val="both"/>
      </w:pPr>
      <w:r>
        <w:rPr>
          <w:rFonts w:ascii="Times New Roman"/>
          <w:b w:val="false"/>
          <w:i w:val="false"/>
          <w:color w:val="000000"/>
          <w:sz w:val="28"/>
        </w:rPr>
        <w:t>
ROTTWEIL EXPRESS 12/67,5
</w:t>
      </w:r>
      <w:r>
        <w:br/>
      </w:r>
      <w:r>
        <w:rPr>
          <w:rFonts w:ascii="Times New Roman"/>
          <w:b w:val="false"/>
          <w:i w:val="false"/>
          <w:color w:val="000000"/>
          <w:sz w:val="28"/>
        </w:rPr>
        <w:t>
Аңшылық бытыра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46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67,5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2.4.3/004
</w:t>
      </w:r>
      <w:r>
        <w:rPr>
          <w:rFonts w:ascii="Times New Roman"/>
          <w:b w:val="false"/>
          <w:i w:val="false"/>
          <w:color w:val="000000"/>
          <w:sz w:val="28"/>
        </w:rPr>
        <w:t>
</w:t>
      </w:r>
    </w:p>
    <w:p>
      <w:pPr>
        <w:spacing w:after="0"/>
        <w:ind w:left="0"/>
        <w:jc w:val="both"/>
      </w:pPr>
      <w:r>
        <w:rPr>
          <w:rFonts w:ascii="Times New Roman"/>
          <w:b w:val="false"/>
          <w:i w:val="false"/>
          <w:color w:val="000000"/>
          <w:sz w:val="28"/>
        </w:rPr>
        <w:t>
ROTTWEIL WAIDMANSHEIL 12/70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50
</w:t>
      </w:r>
      <w:r>
        <w:br/>
      </w:r>
      <w:r>
        <w:rPr>
          <w:rFonts w:ascii="Times New Roman"/>
          <w:b w:val="false"/>
          <w:i w:val="false"/>
          <w:color w:val="000000"/>
          <w:sz w:val="28"/>
        </w:rPr>
        <w:t>
Оқтың (бытыраның) салмағы, г: 27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2.4.3/005
</w:t>
      </w:r>
      <w:r>
        <w:rPr>
          <w:rFonts w:ascii="Times New Roman"/>
          <w:b w:val="false"/>
          <w:i w:val="false"/>
          <w:color w:val="000000"/>
          <w:sz w:val="28"/>
        </w:rPr>
        <w:t>
</w:t>
      </w:r>
    </w:p>
    <w:p>
      <w:pPr>
        <w:spacing w:after="0"/>
        <w:ind w:left="0"/>
        <w:jc w:val="both"/>
      </w:pPr>
      <w:r>
        <w:rPr>
          <w:rFonts w:ascii="Times New Roman"/>
          <w:b w:val="false"/>
          <w:i w:val="false"/>
          <w:color w:val="000000"/>
          <w:sz w:val="28"/>
        </w:rPr>
        <w:t>
TREFFER 12/70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50
</w:t>
      </w:r>
      <w:r>
        <w:br/>
      </w:r>
      <w:r>
        <w:rPr>
          <w:rFonts w:ascii="Times New Roman"/>
          <w:b w:val="false"/>
          <w:i w:val="false"/>
          <w:color w:val="000000"/>
          <w:sz w:val="28"/>
        </w:rPr>
        <w:t>
Оқтың (бытыраның) салмағы, г: 36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Treffer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2.4.3/006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12/70
</w:t>
      </w:r>
      <w:r>
        <w:br/>
      </w:r>
      <w:r>
        <w:rPr>
          <w:rFonts w:ascii="Times New Roman"/>
          <w:b w:val="false"/>
          <w:i w:val="false"/>
          <w:color w:val="000000"/>
          <w:sz w:val="28"/>
        </w:rPr>
        <w:t>
Аңшылық бытыра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45
</w:t>
      </w:r>
      <w:r>
        <w:br/>
      </w:r>
      <w:r>
        <w:rPr>
          <w:rFonts w:ascii="Times New Roman"/>
          <w:b w:val="false"/>
          <w:i w:val="false"/>
          <w:color w:val="000000"/>
          <w:sz w:val="28"/>
        </w:rPr>
        <w:t>
Оқтың (бытыраның) салмағы, г: 35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ойық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2.4.3/007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пластмасса оқсауыт оқты патрон
</w:t>
      </w:r>
      <w:r>
        <w:br/>
      </w:r>
      <w:r>
        <w:rPr>
          <w:rFonts w:ascii="Times New Roman"/>
          <w:b w:val="false"/>
          <w:i w:val="false"/>
          <w:color w:val="000000"/>
          <w:sz w:val="28"/>
        </w:rPr>
        <w:t>
16/70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40
</w:t>
      </w:r>
      <w:r>
        <w:br/>
      </w:r>
      <w:r>
        <w:rPr>
          <w:rFonts w:ascii="Times New Roman"/>
          <w:b w:val="false"/>
          <w:i w:val="false"/>
          <w:color w:val="000000"/>
          <w:sz w:val="28"/>
        </w:rPr>
        <w:t>
Оқтың (бытыраның) салмағы, г: 34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Серго атындағы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Капсюль-тұтатқыш - "Жевело".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2.4.3/008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пластмасса оқсауыт оқты патрон
</w:t>
      </w:r>
      <w:r>
        <w:br/>
      </w:r>
      <w:r>
        <w:rPr>
          <w:rFonts w:ascii="Times New Roman"/>
          <w:b w:val="false"/>
          <w:i w:val="false"/>
          <w:color w:val="000000"/>
          <w:sz w:val="28"/>
        </w:rPr>
        <w:t>
12/70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33
</w:t>
      </w:r>
      <w:r>
        <w:br/>
      </w:r>
      <w:r>
        <w:rPr>
          <w:rFonts w:ascii="Times New Roman"/>
          <w:b w:val="false"/>
          <w:i w:val="false"/>
          <w:color w:val="000000"/>
          <w:sz w:val="28"/>
        </w:rPr>
        <w:t>
Оқтың (бытыраның) салмағы, г: 30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Серго атындағы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2.4.3/009
</w:t>
      </w:r>
      <w:r>
        <w:rPr>
          <w:rFonts w:ascii="Times New Roman"/>
          <w:b w:val="false"/>
          <w:i w:val="false"/>
          <w:color w:val="000000"/>
          <w:sz w:val="28"/>
        </w:rPr>
        <w:t>
</w:t>
      </w:r>
    </w:p>
    <w:p>
      <w:pPr>
        <w:spacing w:after="0"/>
        <w:ind w:left="0"/>
        <w:jc w:val="both"/>
      </w:pPr>
      <w:r>
        <w:rPr>
          <w:rFonts w:ascii="Times New Roman"/>
          <w:b w:val="false"/>
          <w:i w:val="false"/>
          <w:color w:val="000000"/>
          <w:sz w:val="28"/>
        </w:rPr>
        <w:t>
RECORD 12/70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
</w:t>
      </w:r>
      <w:r>
        <w:br/>
      </w:r>
      <w:r>
        <w:rPr>
          <w:rFonts w:ascii="Times New Roman"/>
          <w:b w:val="false"/>
          <w:i w:val="false"/>
          <w:color w:val="000000"/>
          <w:sz w:val="28"/>
        </w:rPr>
        <w:t>
Оқтың (бытыраның) салмағы, г: 3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"Краснозавод химиялық зауыты" ФГУМ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2.4.3/010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металл оқсауыт оқты патрон
</w:t>
      </w:r>
      <w:r>
        <w:br/>
      </w:r>
      <w:r>
        <w:rPr>
          <w:rFonts w:ascii="Times New Roman"/>
          <w:b w:val="false"/>
          <w:i w:val="false"/>
          <w:color w:val="000000"/>
          <w:sz w:val="28"/>
        </w:rPr>
        <w:t>
410/76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.410
</w:t>
      </w:r>
      <w:r>
        <w:br/>
      </w:r>
      <w:r>
        <w:rPr>
          <w:rFonts w:ascii="Times New Roman"/>
          <w:b w:val="false"/>
          <w:i w:val="false"/>
          <w:color w:val="000000"/>
          <w:sz w:val="28"/>
        </w:rPr>
        <w:t>
Патронның салмағы, г: 40
</w:t>
      </w:r>
      <w:r>
        <w:br/>
      </w:r>
      <w:r>
        <w:rPr>
          <w:rFonts w:ascii="Times New Roman"/>
          <w:b w:val="false"/>
          <w:i w:val="false"/>
          <w:color w:val="000000"/>
          <w:sz w:val="28"/>
        </w:rPr>
        <w:t>
Оқтың (бытыраның) салмағы, г: 5 - 20
</w:t>
      </w:r>
      <w:r>
        <w:br/>
      </w:r>
      <w:r>
        <w:rPr>
          <w:rFonts w:ascii="Times New Roman"/>
          <w:b w:val="false"/>
          <w:i w:val="false"/>
          <w:color w:val="000000"/>
          <w:sz w:val="28"/>
        </w:rPr>
        <w:t>
Патронның ұзындығы, мм: 76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2.4.3/011
</w:t>
      </w:r>
      <w:r>
        <w:rPr>
          <w:rFonts w:ascii="Times New Roman"/>
          <w:b w:val="false"/>
          <w:i w:val="false"/>
          <w:color w:val="000000"/>
          <w:sz w:val="28"/>
        </w:rPr>
        <w:t>
</w:t>
      </w:r>
    </w:p>
    <w:p>
      <w:pPr>
        <w:spacing w:after="0"/>
        <w:ind w:left="0"/>
        <w:jc w:val="both"/>
      </w:pPr>
      <w:r>
        <w:rPr>
          <w:rFonts w:ascii="Times New Roman"/>
          <w:b w:val="false"/>
          <w:i w:val="false"/>
          <w:color w:val="000000"/>
          <w:sz w:val="28"/>
        </w:rPr>
        <w:t>
FIOCCHI 12/70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45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Италия
</w:t>
      </w:r>
      <w:r>
        <w:br/>
      </w:r>
      <w:r>
        <w:rPr>
          <w:rFonts w:ascii="Times New Roman"/>
          <w:b w:val="false"/>
          <w:i w:val="false"/>
          <w:color w:val="000000"/>
          <w:sz w:val="28"/>
        </w:rPr>
        <w:t>
FIOCCHI 12/70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2.4.3/012
</w:t>
      </w:r>
      <w:r>
        <w:rPr>
          <w:rFonts w:ascii="Times New Roman"/>
          <w:b w:val="false"/>
          <w:i w:val="false"/>
          <w:color w:val="000000"/>
          <w:sz w:val="28"/>
        </w:rPr>
        <w:t>
</w:t>
      </w:r>
    </w:p>
    <w:p>
      <w:pPr>
        <w:spacing w:after="0"/>
        <w:ind w:left="0"/>
        <w:jc w:val="both"/>
      </w:pPr>
      <w:r>
        <w:rPr>
          <w:rFonts w:ascii="Times New Roman"/>
          <w:b w:val="false"/>
          <w:i w:val="false"/>
          <w:color w:val="000000"/>
          <w:sz w:val="28"/>
        </w:rPr>
        <w:t>
FIOCCHI 12/70
</w:t>
      </w:r>
      <w:r>
        <w:br/>
      </w:r>
      <w:r>
        <w:rPr>
          <w:rFonts w:ascii="Times New Roman"/>
          <w:b w:val="false"/>
          <w:i w:val="false"/>
          <w:color w:val="000000"/>
          <w:sz w:val="28"/>
        </w:rPr>
        <w:t>
Аңшылық бытырамен оқталған патрон
</w:t>
      </w:r>
    </w:p>
    <w:p>
      <w:pPr>
        <w:spacing w:after="0"/>
        <w:ind w:left="0"/>
        <w:jc w:val="both"/>
      </w:pPr>
      <w:r>
        <w:rPr>
          <w:rFonts w:ascii="Times New Roman"/>
          <w:b w:val="false"/>
          <w:i w:val="false"/>
          <w:color w:val="000000"/>
          <w:sz w:val="28"/>
        </w:rPr>
        <w:t>
(суретте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49
</w:t>
      </w:r>
      <w:r>
        <w:br/>
      </w:r>
      <w:r>
        <w:rPr>
          <w:rFonts w:ascii="Times New Roman"/>
          <w:b w:val="false"/>
          <w:i w:val="false"/>
          <w:color w:val="000000"/>
          <w:sz w:val="28"/>
        </w:rPr>
        <w:t>
Оқтың (бытыраның) салмағы, г: 38,5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Италия
</w:t>
      </w:r>
      <w:r>
        <w:br/>
      </w:r>
      <w:r>
        <w:rPr>
          <w:rFonts w:ascii="Times New Roman"/>
          <w:b w:val="false"/>
          <w:i w:val="false"/>
          <w:color w:val="000000"/>
          <w:sz w:val="28"/>
        </w:rPr>
        <w:t>
FIOCCHI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3. Қызметтік қару мен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3.1/001
</w:t>
      </w:r>
      <w:r>
        <w:rPr>
          <w:rFonts w:ascii="Times New Roman"/>
          <w:b w:val="false"/>
          <w:i w:val="false"/>
          <w:color w:val="000000"/>
          <w:sz w:val="28"/>
        </w:rPr>
        <w:t>
</w:t>
      </w:r>
    </w:p>
    <w:p>
      <w:pPr>
        <w:spacing w:after="0"/>
        <w:ind w:left="0"/>
        <w:jc w:val="both"/>
      </w:pPr>
      <w:r>
        <w:rPr>
          <w:rFonts w:ascii="Times New Roman"/>
          <w:b w:val="false"/>
          <w:i w:val="false"/>
          <w:color w:val="000000"/>
          <w:sz w:val="28"/>
        </w:rPr>
        <w:t>
SIG P - 210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215х130х35
</w:t>
      </w:r>
      <w:r>
        <w:br/>
      </w:r>
      <w:r>
        <w:rPr>
          <w:rFonts w:ascii="Times New Roman"/>
          <w:b w:val="false"/>
          <w:i w:val="false"/>
          <w:color w:val="000000"/>
          <w:sz w:val="28"/>
        </w:rPr>
        <w:t>
Салмағы, кг: 0,93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Швейцария
</w:t>
      </w:r>
      <w:r>
        <w:br/>
      </w:r>
      <w:r>
        <w:rPr>
          <w:rFonts w:ascii="Times New Roman"/>
          <w:b w:val="false"/>
          <w:i w:val="false"/>
          <w:color w:val="000000"/>
          <w:sz w:val="28"/>
        </w:rPr>
        <w:t>
SIG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3.1/002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COUGAR 8000/8040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183х140х40
</w:t>
      </w:r>
      <w:r>
        <w:br/>
      </w:r>
      <w:r>
        <w:rPr>
          <w:rFonts w:ascii="Times New Roman"/>
          <w:b w:val="false"/>
          <w:i w:val="false"/>
          <w:color w:val="000000"/>
          <w:sz w:val="28"/>
        </w:rPr>
        <w:t>
Салмағы, кг: 0,7
</w:t>
      </w:r>
      <w:r>
        <w:br/>
      </w:r>
      <w:r>
        <w:rPr>
          <w:rFonts w:ascii="Times New Roman"/>
          <w:b w:val="false"/>
          <w:i w:val="false"/>
          <w:color w:val="000000"/>
          <w:sz w:val="28"/>
        </w:rPr>
        <w:t>
Оқжатардың сыйымдылығы, дана: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3.1/003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- 84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170х125х35
</w:t>
      </w:r>
      <w:r>
        <w:br/>
      </w:r>
      <w:r>
        <w:rPr>
          <w:rFonts w:ascii="Times New Roman"/>
          <w:b w:val="false"/>
          <w:i w:val="false"/>
          <w:color w:val="000000"/>
          <w:sz w:val="28"/>
        </w:rPr>
        <w:t>
Салмағы, кг: 0,65
</w:t>
      </w:r>
      <w:r>
        <w:br/>
      </w:r>
      <w:r>
        <w:rPr>
          <w:rFonts w:ascii="Times New Roman"/>
          <w:b w:val="false"/>
          <w:i w:val="false"/>
          <w:color w:val="000000"/>
          <w:sz w:val="28"/>
        </w:rPr>
        <w:t>
Оқжатардың сыйымдылығы, дана: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3.1/004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COUGAR chrom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183х140х40
</w:t>
      </w:r>
      <w:r>
        <w:br/>
      </w:r>
      <w:r>
        <w:rPr>
          <w:rFonts w:ascii="Times New Roman"/>
          <w:b w:val="false"/>
          <w:i w:val="false"/>
          <w:color w:val="000000"/>
          <w:sz w:val="28"/>
        </w:rPr>
        <w:t>
Салмағы, кг: 0,7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3.1/005
</w:t>
      </w:r>
      <w:r>
        <w:rPr>
          <w:rFonts w:ascii="Times New Roman"/>
          <w:b w:val="false"/>
          <w:i w:val="false"/>
          <w:color w:val="000000"/>
          <w:sz w:val="28"/>
        </w:rPr>
        <w:t>
</w:t>
      </w:r>
    </w:p>
    <w:p>
      <w:pPr>
        <w:spacing w:after="0"/>
        <w:ind w:left="0"/>
        <w:jc w:val="both"/>
      </w:pPr>
      <w:r>
        <w:rPr>
          <w:rFonts w:ascii="Times New Roman"/>
          <w:b w:val="false"/>
          <w:i w:val="false"/>
          <w:color w:val="000000"/>
          <w:sz w:val="28"/>
        </w:rPr>
        <w:t>
WALTHER P38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215х140х35
</w:t>
      </w:r>
      <w:r>
        <w:br/>
      </w:r>
      <w:r>
        <w:rPr>
          <w:rFonts w:ascii="Times New Roman"/>
          <w:b w:val="false"/>
          <w:i w:val="false"/>
          <w:color w:val="000000"/>
          <w:sz w:val="28"/>
        </w:rPr>
        <w:t>
Салмағы, кг: 0,6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3.1/006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P226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200х140х40
</w:t>
      </w:r>
      <w:r>
        <w:br/>
      </w:r>
      <w:r>
        <w:rPr>
          <w:rFonts w:ascii="Times New Roman"/>
          <w:b w:val="false"/>
          <w:i w:val="false"/>
          <w:color w:val="000000"/>
          <w:sz w:val="28"/>
        </w:rPr>
        <w:t>
Салмағы, кг: 0,845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3.1/007
</w:t>
      </w:r>
      <w:r>
        <w:rPr>
          <w:rFonts w:ascii="Times New Roman"/>
          <w:b w:val="false"/>
          <w:i w:val="false"/>
          <w:color w:val="000000"/>
          <w:sz w:val="28"/>
        </w:rPr>
        <w:t>
</w:t>
      </w:r>
    </w:p>
    <w:p>
      <w:pPr>
        <w:spacing w:after="0"/>
        <w:ind w:left="0"/>
        <w:jc w:val="both"/>
      </w:pPr>
      <w:r>
        <w:rPr>
          <w:rFonts w:ascii="Times New Roman"/>
          <w:b w:val="false"/>
          <w:i w:val="false"/>
          <w:color w:val="000000"/>
          <w:sz w:val="28"/>
        </w:rPr>
        <w:t>
WALTHER P4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215х140х35
</w:t>
      </w:r>
      <w:r>
        <w:br/>
      </w:r>
      <w:r>
        <w:rPr>
          <w:rFonts w:ascii="Times New Roman"/>
          <w:b w:val="false"/>
          <w:i w:val="false"/>
          <w:color w:val="000000"/>
          <w:sz w:val="28"/>
        </w:rPr>
        <w:t>
Салмағы, кг: 0,6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WALTHER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3.1/008
</w:t>
      </w:r>
      <w:r>
        <w:rPr>
          <w:rFonts w:ascii="Times New Roman"/>
          <w:b w:val="false"/>
          <w:i w:val="false"/>
          <w:color w:val="000000"/>
          <w:sz w:val="28"/>
        </w:rPr>
        <w:t>
</w:t>
      </w:r>
    </w:p>
    <w:p>
      <w:pPr>
        <w:spacing w:after="0"/>
        <w:ind w:left="0"/>
        <w:jc w:val="both"/>
      </w:pPr>
      <w:r>
        <w:rPr>
          <w:rFonts w:ascii="Times New Roman"/>
          <w:b w:val="false"/>
          <w:i w:val="false"/>
          <w:color w:val="000000"/>
          <w:sz w:val="28"/>
        </w:rPr>
        <w:t>
МАКАРОВ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160х130х35
</w:t>
      </w:r>
      <w:r>
        <w:br/>
      </w:r>
      <w:r>
        <w:rPr>
          <w:rFonts w:ascii="Times New Roman"/>
          <w:b w:val="false"/>
          <w:i w:val="false"/>
          <w:color w:val="000000"/>
          <w:sz w:val="28"/>
        </w:rPr>
        <w:t>
Салмағы, кг: 0,5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3.1/009
</w:t>
      </w:r>
      <w:r>
        <w:rPr>
          <w:rFonts w:ascii="Times New Roman"/>
          <w:b w:val="false"/>
          <w:i w:val="false"/>
          <w:color w:val="000000"/>
          <w:sz w:val="28"/>
        </w:rPr>
        <w:t>
</w:t>
      </w:r>
    </w:p>
    <w:p>
      <w:pPr>
        <w:spacing w:after="0"/>
        <w:ind w:left="0"/>
        <w:jc w:val="both"/>
      </w:pPr>
      <w:r>
        <w:rPr>
          <w:rFonts w:ascii="Times New Roman"/>
          <w:b w:val="false"/>
          <w:i w:val="false"/>
          <w:color w:val="000000"/>
          <w:sz w:val="28"/>
        </w:rPr>
        <w:t>
STAR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170х130х35
</w:t>
      </w:r>
      <w:r>
        <w:br/>
      </w:r>
      <w:r>
        <w:rPr>
          <w:rFonts w:ascii="Times New Roman"/>
          <w:b w:val="false"/>
          <w:i w:val="false"/>
          <w:color w:val="000000"/>
          <w:sz w:val="28"/>
        </w:rPr>
        <w:t>
Салмағы, кг: 0,85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STAR BONIFACIO ECHEVERIA S.A.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3.1/010
</w:t>
      </w:r>
      <w:r>
        <w:rPr>
          <w:rFonts w:ascii="Times New Roman"/>
          <w:b w:val="false"/>
          <w:i w:val="false"/>
          <w:color w:val="000000"/>
          <w:sz w:val="28"/>
        </w:rPr>
        <w:t>
</w:t>
      </w:r>
    </w:p>
    <w:p>
      <w:pPr>
        <w:spacing w:after="0"/>
        <w:ind w:left="0"/>
        <w:jc w:val="both"/>
      </w:pPr>
      <w:r>
        <w:rPr>
          <w:rFonts w:ascii="Times New Roman"/>
          <w:b w:val="false"/>
          <w:i w:val="false"/>
          <w:color w:val="000000"/>
          <w:sz w:val="28"/>
        </w:rPr>
        <w:t>
GLOCK 26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160х105х35
</w:t>
      </w:r>
      <w:r>
        <w:br/>
      </w:r>
      <w:r>
        <w:rPr>
          <w:rFonts w:ascii="Times New Roman"/>
          <w:b w:val="false"/>
          <w:i w:val="false"/>
          <w:color w:val="000000"/>
          <w:sz w:val="28"/>
        </w:rPr>
        <w:t>
Салмағы, кг: 0,62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Австралия
</w:t>
      </w:r>
      <w:r>
        <w:br/>
      </w:r>
      <w:r>
        <w:rPr>
          <w:rFonts w:ascii="Times New Roman"/>
          <w:b w:val="false"/>
          <w:i w:val="false"/>
          <w:color w:val="000000"/>
          <w:sz w:val="28"/>
        </w:rPr>
        <w:t>
GLOCK GES.m.b.H.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3.1/011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P239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170х130х35
</w:t>
      </w:r>
      <w:r>
        <w:br/>
      </w:r>
      <w:r>
        <w:rPr>
          <w:rFonts w:ascii="Times New Roman"/>
          <w:b w:val="false"/>
          <w:i w:val="false"/>
          <w:color w:val="000000"/>
          <w:sz w:val="28"/>
        </w:rPr>
        <w:t>
Салмағы, кг: 0,72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3.1/012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SP2009 (PRO)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190х140х35
</w:t>
      </w:r>
      <w:r>
        <w:br/>
      </w:r>
      <w:r>
        <w:rPr>
          <w:rFonts w:ascii="Times New Roman"/>
          <w:b w:val="false"/>
          <w:i w:val="false"/>
          <w:color w:val="000000"/>
          <w:sz w:val="28"/>
        </w:rPr>
        <w:t>
Салмағы, кг: 0,6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3.1/013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230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170х120х55
</w:t>
      </w:r>
      <w:r>
        <w:br/>
      </w:r>
      <w:r>
        <w:rPr>
          <w:rFonts w:ascii="Times New Roman"/>
          <w:b w:val="false"/>
          <w:i w:val="false"/>
          <w:color w:val="000000"/>
          <w:sz w:val="28"/>
        </w:rPr>
        <w:t>
Салмағы, кг: 0,6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3.1/014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P232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170х125х35
</w:t>
      </w:r>
      <w:r>
        <w:br/>
      </w:r>
      <w:r>
        <w:rPr>
          <w:rFonts w:ascii="Times New Roman"/>
          <w:b w:val="false"/>
          <w:i w:val="false"/>
          <w:color w:val="000000"/>
          <w:sz w:val="28"/>
        </w:rPr>
        <w:t>
Салмағы, кг: 0,7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3.1/015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P228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180х135х40
</w:t>
      </w:r>
      <w:r>
        <w:br/>
      </w:r>
      <w:r>
        <w:rPr>
          <w:rFonts w:ascii="Times New Roman"/>
          <w:b w:val="false"/>
          <w:i w:val="false"/>
          <w:color w:val="000000"/>
          <w:sz w:val="28"/>
        </w:rPr>
        <w:t>
Салмағы, кг: 0,74
</w:t>
      </w:r>
      <w:r>
        <w:br/>
      </w:r>
      <w:r>
        <w:rPr>
          <w:rFonts w:ascii="Times New Roman"/>
          <w:b w:val="false"/>
          <w:i w:val="false"/>
          <w:color w:val="000000"/>
          <w:sz w:val="28"/>
        </w:rPr>
        <w:t>
Оқжатардың сыйымдылығы, дана: 20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3.1/016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БАЙКАЛ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161х127х30,5
</w:t>
      </w:r>
      <w:r>
        <w:br/>
      </w:r>
      <w:r>
        <w:rPr>
          <w:rFonts w:ascii="Times New Roman"/>
          <w:b w:val="false"/>
          <w:i w:val="false"/>
          <w:color w:val="000000"/>
          <w:sz w:val="28"/>
        </w:rPr>
        <w:t>
Салмағы, кг: 0,73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3.1/017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443 ГРАЧ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198х140х38
</w:t>
      </w:r>
      <w:r>
        <w:br/>
      </w:r>
      <w:r>
        <w:rPr>
          <w:rFonts w:ascii="Times New Roman"/>
          <w:b w:val="false"/>
          <w:i w:val="false"/>
          <w:color w:val="000000"/>
          <w:sz w:val="28"/>
        </w:rPr>
        <w:t>
Салмағы, кг: 1
</w:t>
      </w:r>
      <w:r>
        <w:br/>
      </w:r>
      <w:r>
        <w:rPr>
          <w:rFonts w:ascii="Times New Roman"/>
          <w:b w:val="false"/>
          <w:i w:val="false"/>
          <w:color w:val="000000"/>
          <w:sz w:val="28"/>
        </w:rPr>
        <w:t>
Оқжатардың сыйымдылығы, дана: 17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Пистолет тежегіш-автоматты емес,
</w:t>
      </w:r>
      <w:r>
        <w:br/>
      </w:r>
      <w:r>
        <w:rPr>
          <w:rFonts w:ascii="Times New Roman"/>
          <w:b w:val="false"/>
          <w:i w:val="false"/>
          <w:color w:val="000000"/>
          <w:sz w:val="28"/>
        </w:rPr>
        <w:t>
екі жақты бағыттағыш иінтіректі.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3.1/018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448 СКИФ
</w:t>
      </w:r>
      <w:r>
        <w:br/>
      </w:r>
      <w:r>
        <w:rPr>
          <w:rFonts w:ascii="Times New Roman"/>
          <w:b w:val="false"/>
          <w:i w:val="false"/>
          <w:color w:val="000000"/>
          <w:sz w:val="28"/>
        </w:rPr>
        <w:t>
Өзі оқталатын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165х127х32
</w:t>
      </w:r>
      <w:r>
        <w:br/>
      </w:r>
      <w:r>
        <w:rPr>
          <w:rFonts w:ascii="Times New Roman"/>
          <w:b w:val="false"/>
          <w:i w:val="false"/>
          <w:color w:val="000000"/>
          <w:sz w:val="28"/>
        </w:rPr>
        <w:t>
Салмағы, кг: 0,64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3.1/019
</w:t>
      </w:r>
      <w:r>
        <w:rPr>
          <w:rFonts w:ascii="Times New Roman"/>
          <w:b w:val="false"/>
          <w:i w:val="false"/>
          <w:color w:val="000000"/>
          <w:sz w:val="28"/>
        </w:rPr>
        <w:t>
</w:t>
      </w:r>
    </w:p>
    <w:p>
      <w:pPr>
        <w:spacing w:after="0"/>
        <w:ind w:left="0"/>
        <w:jc w:val="both"/>
      </w:pPr>
      <w:r>
        <w:rPr>
          <w:rFonts w:ascii="Times New Roman"/>
          <w:b w:val="false"/>
          <w:i w:val="false"/>
          <w:color w:val="000000"/>
          <w:sz w:val="28"/>
        </w:rPr>
        <w:t>
МР 451 К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130х97х25
</w:t>
      </w:r>
      <w:r>
        <w:br/>
      </w:r>
      <w:r>
        <w:rPr>
          <w:rFonts w:ascii="Times New Roman"/>
          <w:b w:val="false"/>
          <w:i w:val="false"/>
          <w:color w:val="000000"/>
          <w:sz w:val="28"/>
        </w:rPr>
        <w:t>
Салмағы, кг: 0,35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Түсіру ілмегі шүріппен қайырғанда ғана жылжиды,
</w:t>
      </w:r>
      <w:r>
        <w:br/>
      </w:r>
      <w:r>
        <w:rPr>
          <w:rFonts w:ascii="Times New Roman"/>
          <w:b w:val="false"/>
          <w:i w:val="false"/>
          <w:color w:val="000000"/>
          <w:sz w:val="28"/>
        </w:rPr>
        <w:t>
тежегіш ұңғыны жабу иінтірегімен бірге.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3.1/020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441
</w:t>
      </w:r>
      <w:r>
        <w:br/>
      </w:r>
      <w:r>
        <w:rPr>
          <w:rFonts w:ascii="Times New Roman"/>
          <w:b w:val="false"/>
          <w:i w:val="false"/>
          <w:color w:val="000000"/>
          <w:sz w:val="28"/>
        </w:rPr>
        <w:t>
Өзі оқталатын қызметтік пистолет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6,35
</w:t>
      </w:r>
      <w:r>
        <w:br/>
      </w:r>
      <w:r>
        <w:rPr>
          <w:rFonts w:ascii="Times New Roman"/>
          <w:b w:val="false"/>
          <w:i w:val="false"/>
          <w:color w:val="000000"/>
          <w:sz w:val="28"/>
        </w:rPr>
        <w:t>
Габариттік көлемдер, мм: 155х120х37
</w:t>
      </w:r>
      <w:r>
        <w:br/>
      </w:r>
      <w:r>
        <w:rPr>
          <w:rFonts w:ascii="Times New Roman"/>
          <w:b w:val="false"/>
          <w:i w:val="false"/>
          <w:color w:val="000000"/>
          <w:sz w:val="28"/>
        </w:rPr>
        <w:t>
Салмағы, кг: 0,48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6,35х12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3.1/021
</w:t>
      </w:r>
      <w:r>
        <w:rPr>
          <w:rFonts w:ascii="Times New Roman"/>
          <w:b w:val="false"/>
          <w:i w:val="false"/>
          <w:color w:val="000000"/>
          <w:sz w:val="28"/>
        </w:rPr>
        <w:t>
</w:t>
      </w:r>
    </w:p>
    <w:p>
      <w:pPr>
        <w:spacing w:after="0"/>
        <w:ind w:left="0"/>
        <w:jc w:val="both"/>
      </w:pPr>
      <w:r>
        <w:rPr>
          <w:rFonts w:ascii="Times New Roman"/>
          <w:b w:val="false"/>
          <w:i w:val="false"/>
          <w:color w:val="000000"/>
          <w:sz w:val="28"/>
        </w:rPr>
        <w:t>
UMAREX mod. NAPOLEON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Габариттік көлемдер, мм: 220х140х31
</w:t>
      </w:r>
      <w:r>
        <w:br/>
      </w:r>
      <w:r>
        <w:rPr>
          <w:rFonts w:ascii="Times New Roman"/>
          <w:b w:val="false"/>
          <w:i w:val="false"/>
          <w:color w:val="000000"/>
          <w:sz w:val="28"/>
        </w:rPr>
        <w:t>
Салмағы, кг: 1,20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8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3.2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3.2/001
</w:t>
      </w:r>
      <w:r>
        <w:rPr>
          <w:rFonts w:ascii="Times New Roman"/>
          <w:b w:val="false"/>
          <w:i w:val="false"/>
          <w:color w:val="000000"/>
          <w:sz w:val="28"/>
        </w:rPr>
        <w:t>
</w:t>
      </w:r>
    </w:p>
    <w:p>
      <w:pPr>
        <w:spacing w:after="0"/>
        <w:ind w:left="0"/>
        <w:jc w:val="both"/>
      </w:pPr>
      <w:r>
        <w:rPr>
          <w:rFonts w:ascii="Times New Roman"/>
          <w:b w:val="false"/>
          <w:i w:val="false"/>
          <w:color w:val="000000"/>
          <w:sz w:val="28"/>
        </w:rPr>
        <w:t>
MAKAROV 9 х 18
</w:t>
      </w:r>
      <w:r>
        <w:br/>
      </w:r>
      <w:r>
        <w:rPr>
          <w:rFonts w:ascii="Times New Roman"/>
          <w:b w:val="false"/>
          <w:i w:val="false"/>
          <w:color w:val="000000"/>
          <w:sz w:val="28"/>
        </w:rPr>
        <w:t>
Пистолет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10,54
</w:t>
      </w:r>
      <w:r>
        <w:br/>
      </w:r>
      <w:r>
        <w:rPr>
          <w:rFonts w:ascii="Times New Roman"/>
          <w:b w:val="false"/>
          <w:i w:val="false"/>
          <w:color w:val="000000"/>
          <w:sz w:val="28"/>
        </w:rPr>
        <w:t>
Оқтың (бытыраның) салмағы, г: 6,6
</w:t>
      </w:r>
      <w:r>
        <w:br/>
      </w:r>
      <w:r>
        <w:rPr>
          <w:rFonts w:ascii="Times New Roman"/>
          <w:b w:val="false"/>
          <w:i w:val="false"/>
          <w:color w:val="000000"/>
          <w:sz w:val="28"/>
        </w:rPr>
        <w:t>
Патронның ұзындығы, мм: 25
</w:t>
      </w:r>
      <w:r>
        <w:br/>
      </w:r>
      <w:r>
        <w:rPr>
          <w:rFonts w:ascii="Times New Roman"/>
          <w:b w:val="false"/>
          <w:i w:val="false"/>
          <w:color w:val="000000"/>
          <w:sz w:val="28"/>
        </w:rPr>
        <w:t>
Оқсауыт ұзындығы, мм: 18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экспансивті.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3.2/002
</w:t>
      </w:r>
      <w:r>
        <w:rPr>
          <w:rFonts w:ascii="Times New Roman"/>
          <w:b w:val="false"/>
          <w:i w:val="false"/>
          <w:color w:val="000000"/>
          <w:sz w:val="28"/>
        </w:rPr>
        <w:t>
</w:t>
      </w:r>
    </w:p>
    <w:p>
      <w:pPr>
        <w:spacing w:after="0"/>
        <w:ind w:left="0"/>
        <w:jc w:val="both"/>
      </w:pPr>
      <w:r>
        <w:rPr>
          <w:rFonts w:ascii="Times New Roman"/>
          <w:b w:val="false"/>
          <w:i w:val="false"/>
          <w:color w:val="000000"/>
          <w:sz w:val="28"/>
        </w:rPr>
        <w:t>
KURZ 9 х 17
</w:t>
      </w:r>
      <w:r>
        <w:br/>
      </w:r>
      <w:r>
        <w:rPr>
          <w:rFonts w:ascii="Times New Roman"/>
          <w:b w:val="false"/>
          <w:i w:val="false"/>
          <w:color w:val="000000"/>
          <w:sz w:val="28"/>
        </w:rPr>
        <w:t>
Пистолет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9,4
</w:t>
      </w:r>
      <w:r>
        <w:br/>
      </w:r>
      <w:r>
        <w:rPr>
          <w:rFonts w:ascii="Times New Roman"/>
          <w:b w:val="false"/>
          <w:i w:val="false"/>
          <w:color w:val="000000"/>
          <w:sz w:val="28"/>
        </w:rPr>
        <w:t>
Оқтың (бытыраның) салмағы, г: 6
</w:t>
      </w:r>
      <w:r>
        <w:br/>
      </w:r>
      <w:r>
        <w:rPr>
          <w:rFonts w:ascii="Times New Roman"/>
          <w:b w:val="false"/>
          <w:i w:val="false"/>
          <w:color w:val="000000"/>
          <w:sz w:val="28"/>
        </w:rPr>
        <w:t>
Патронның ұзындығы, мм: 24,9
</w:t>
      </w:r>
      <w:r>
        <w:br/>
      </w:r>
      <w:r>
        <w:rPr>
          <w:rFonts w:ascii="Times New Roman"/>
          <w:b w:val="false"/>
          <w:i w:val="false"/>
          <w:color w:val="000000"/>
          <w:sz w:val="28"/>
        </w:rPr>
        <w:t>
Оқсауыт ұзындығы, мм: 17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Оқсауыт биметалдан жасалған. Қызметтік ойық ұңғылы қарудан
</w:t>
      </w:r>
      <w:r>
        <w:br/>
      </w:r>
      <w:r>
        <w:rPr>
          <w:rFonts w:ascii="Times New Roman"/>
          <w:b w:val="false"/>
          <w:i w:val="false"/>
          <w:color w:val="000000"/>
          <w:sz w:val="28"/>
        </w:rPr>
        <w:t>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3.2/003
</w:t>
      </w:r>
      <w:r>
        <w:rPr>
          <w:rFonts w:ascii="Times New Roman"/>
          <w:b w:val="false"/>
          <w:i w:val="false"/>
          <w:color w:val="000000"/>
          <w:sz w:val="28"/>
        </w:rPr>
        <w:t>
</w:t>
      </w:r>
    </w:p>
    <w:p>
      <w:pPr>
        <w:spacing w:after="0"/>
        <w:ind w:left="0"/>
        <w:jc w:val="both"/>
      </w:pPr>
      <w:r>
        <w:rPr>
          <w:rFonts w:ascii="Times New Roman"/>
          <w:b w:val="false"/>
          <w:i w:val="false"/>
          <w:color w:val="000000"/>
          <w:sz w:val="28"/>
        </w:rPr>
        <w:t>
LUGER 9 х 19
</w:t>
      </w:r>
      <w:r>
        <w:br/>
      </w:r>
      <w:r>
        <w:rPr>
          <w:rFonts w:ascii="Times New Roman"/>
          <w:b w:val="false"/>
          <w:i w:val="false"/>
          <w:color w:val="000000"/>
          <w:sz w:val="28"/>
        </w:rPr>
        <w:t>
Пистолет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10
</w:t>
      </w:r>
      <w:r>
        <w:br/>
      </w:r>
      <w:r>
        <w:rPr>
          <w:rFonts w:ascii="Times New Roman"/>
          <w:b w:val="false"/>
          <w:i w:val="false"/>
          <w:color w:val="000000"/>
          <w:sz w:val="28"/>
        </w:rPr>
        <w:t>
Оқтың (бытыраның) салмағы, г: 8
</w:t>
      </w:r>
      <w:r>
        <w:br/>
      </w:r>
      <w:r>
        <w:rPr>
          <w:rFonts w:ascii="Times New Roman"/>
          <w:b w:val="false"/>
          <w:i w:val="false"/>
          <w:color w:val="000000"/>
          <w:sz w:val="28"/>
        </w:rPr>
        <w:t>
Патронның ұзындығы, мм: 29
</w:t>
      </w:r>
      <w:r>
        <w:br/>
      </w:r>
      <w:r>
        <w:rPr>
          <w:rFonts w:ascii="Times New Roman"/>
          <w:b w:val="false"/>
          <w:i w:val="false"/>
          <w:color w:val="000000"/>
          <w:sz w:val="28"/>
        </w:rPr>
        <w:t>
Оқсауыт ұзындығы, мм: 19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Оқсауыт биметалдан жасалған. Қызметтік ойық ұңғылы қарудан
</w:t>
      </w:r>
      <w:r>
        <w:br/>
      </w:r>
      <w:r>
        <w:rPr>
          <w:rFonts w:ascii="Times New Roman"/>
          <w:b w:val="false"/>
          <w:i w:val="false"/>
          <w:color w:val="000000"/>
          <w:sz w:val="28"/>
        </w:rPr>
        <w:t>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3.2/004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w:t>
      </w:r>
      <w:r>
        <w:br/>
      </w:r>
      <w:r>
        <w:rPr>
          <w:rFonts w:ascii="Times New Roman"/>
          <w:b w:val="false"/>
          <w:i w:val="false"/>
          <w:color w:val="000000"/>
          <w:sz w:val="28"/>
        </w:rPr>
        <w:t>
Револьвер патроны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1,9-2
</w:t>
      </w:r>
      <w:r>
        <w:br/>
      </w:r>
      <w:r>
        <w:rPr>
          <w:rFonts w:ascii="Times New Roman"/>
          <w:b w:val="false"/>
          <w:i w:val="false"/>
          <w:color w:val="000000"/>
          <w:sz w:val="28"/>
        </w:rPr>
        <w:t>
Оқтың (бытыраның) салмағы, г: 
</w:t>
      </w:r>
      <w:r>
        <w:br/>
      </w:r>
      <w:r>
        <w:rPr>
          <w:rFonts w:ascii="Times New Roman"/>
          <w:b w:val="false"/>
          <w:i w:val="false"/>
          <w:color w:val="000000"/>
          <w:sz w:val="28"/>
        </w:rPr>
        <w:t>
Патронның ұзындығы, мм: 18
</w:t>
      </w:r>
      <w:r>
        <w:br/>
      </w:r>
      <w:r>
        <w:rPr>
          <w:rFonts w:ascii="Times New Roman"/>
          <w:b w:val="false"/>
          <w:i w:val="false"/>
          <w:color w:val="000000"/>
          <w:sz w:val="28"/>
        </w:rPr>
        <w:t>
Оқсауыт ұзындығы, мм: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Қызметтік тегіс ұнғылы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4. Қару өндіру кезінде технологиялық мақсаттарда пайдалануға арналған сынақтық, үлгілік және басқа да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4.1 Тегіс ұңғылы атыс аңшылық қару өндіру кезінде технологиялық мақсаттарда пайдалануға арналған сынақтық, үлгілік және басқа да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4.1/001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Пластмассалық гильзамен сыналатын патрон
</w:t>
      </w:r>
    </w:p>
    <w:p>
      <w:pPr>
        <w:spacing w:after="0"/>
        <w:ind w:left="0"/>
        <w:jc w:val="both"/>
      </w:pPr>
      <w:r>
        <w:rPr>
          <w:rFonts w:ascii="Times New Roman"/>
          <w:b w:val="false"/>
          <w:i w:val="false"/>
          <w:color w:val="000000"/>
          <w:sz w:val="28"/>
        </w:rPr>
        <w:t>
(суретті қағаз мәтіннен қараңыз)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53
</w:t>
      </w:r>
      <w:r>
        <w:br/>
      </w:r>
      <w:r>
        <w:rPr>
          <w:rFonts w:ascii="Times New Roman"/>
          <w:b w:val="false"/>
          <w:i w:val="false"/>
          <w:color w:val="000000"/>
          <w:sz w:val="28"/>
        </w:rPr>
        <w:t>
Оқтың (бытыраның) салмағы, г: 41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Патронниктің ұзындығы 70 мм кем емес тегісұңғылы қаруды өндіру
</w:t>
      </w:r>
      <w:r>
        <w:br/>
      </w:r>
      <w:r>
        <w:rPr>
          <w:rFonts w:ascii="Times New Roman"/>
          <w:b w:val="false"/>
          <w:i w:val="false"/>
          <w:color w:val="000000"/>
          <w:sz w:val="28"/>
        </w:rPr>
        <w:t>
кезінде технологиялық мақсатта қолдану үшін арналған.
</w:t>
      </w:r>
      <w:r>
        <w:br/>
      </w:r>
      <w:r>
        <w:rPr>
          <w:rFonts w:ascii="Times New Roman"/>
          <w:b w:val="false"/>
          <w:i w:val="false"/>
          <w:color w:val="000000"/>
          <w:sz w:val="28"/>
        </w:rPr>
        <w:t>
Ең жоғарғы қысымның орташа мәні 90 МПА.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