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4815" w14:textId="91e4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26 маусымдағы N 873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24 желтоқсандағы N 1308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телекоммуникация желілеріндегі жергілікті телефон қосылыстарының құнын есептеудің уақыттық жүйесін енгізу туралы" Қазақстан Республикасы Үкіметінің 2001 жылғы 26 маусымдағы N 873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