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87c33" w14:textId="6487c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Х.Сағын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25 желтоқсандағы N 1319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Халел Сағын Қазақстан Республикасының Денсаулық сақтау министрлігі Фармация, фармацевтика және медицина өнеркәсібі комитетінің төрағасы болып тағайындалсын.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