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ccd0" w14:textId="0bfc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25 желтоқсандағы N 1323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Республикасының Сыртқы істер министрлігіне Шанхай ынтымақтастық ұйымының тұрақты жұмыс істейтін органдарын техникалық іске қосу кезеңіне (2003 жылғы 1 қараша - 31 желтоқсан) Қазақстан Республикасының үлестік жарнасын енгізу үшін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 Ұлттық Банкі төлем күніне белгіленген бағам бойынша 20874 (жиырма мың сегіз жүз жетпіс төрт) АҚШ долларына баламалы сомада қаражат бөлінсін.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мақсатты пайдаланылуын бақылауды қамтамасыз етсін.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