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1e0d" w14:textId="fa81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29 желтоқсандағы N 1758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26 желтоқсандағы N 1325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"Мүгедектердi оңалтудың 2002-2005 жылдарға арналған бағдарламасы туралы" Қазақстан Республикасы Үкiметiнiң 2001 жылғы 29 желтоқсандағы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49-50, 592-құжат)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Мүгедектерді оңалтудың 2002-2005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"Мүгедектердi оңалтудың 2002-2005 жылдарға арналған бағдарламасының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көздерi мен көлемi" деген жолда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"3,98 млрд. теңге" деген сөздер "5,26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"2,0 млрд. теңге" деген сөздер "2,8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"1,98 млрд. теңге" деген сөздер "2,46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"Бағдарламаны iске асыруды қаржылық қамтамасыз ету"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"3,98 млрд. теңге" деген сөздер "5,26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"2,0 млрд. теңге" деген сөздер "2,8 млрд.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"1,98 млрд.теңге" деген сөздер "2,46 млрд. теңге" деген сөздермен aуыстырылсын;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"501,2 млн. теңге" деген сөздер "700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"509,0 млн. теңге" деген сөздер "984,4 млн. теңге" деген сөздермен ауыстырылсын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"628,7 млн. теңге" деген сөздер "944,7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"655,8 млн. теңге" деген сөздер "898,0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"697,5 млн. теңге" деген сөздер "937,4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"Мүгедектердi оңалтудың 2002 - 2005 жылдарға арналған бағдарламасын iске асыру жөніндегі iс-шаралар жоспары" деген 8-бөлiм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1325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Мүгедектерді оңалтудың 2002-2005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іске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 Іс-шара     | Аяқталу| Орында. |Орын.  |Болжанып 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 | нысаны | луына   |далу   | отырған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 | (іске   |(іске  | шығыстар|көзі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 | асыры.) |асыры. | (мың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 | луына   | лу)   | теңге)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 | жауапты |мерзімі|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 2        |   3    |    4    |   5   | 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Әлеуметтік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"Қазақстан Респуб. Қазақстан   ЕХҚМ    2003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ликасында мүгедек. Республи.           IV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 әлеуметтiк   касы                тоқсан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туралы"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Респуб.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Жергiлiктi         Әкімдіктің Облыстар. 2003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           қаулысы    дың,      ІІІ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                   Астана    тоқсан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жанынан Мүгедектер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iстерi жөнiндегi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 құру                 қалалар.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Протездік-ортопе.  ЕХҚМ-нің   ЕХҚМ      2002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диялық кәсiпорын.  бұйрығы              І 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басқару                          тоқсан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стационарлармен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орталықтарды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жолымен оңтайлан.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Қазіргі заманғы    ЕХҚМ-нің   ЕХҚМ      2002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      бұйрығы              ІІ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жасалатын                       тоқсан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халқына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берудiң қолданылып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жүрген тәртiбiн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Облыстарда жұмыс   ЕХҚМ-ға   ЕХҚМ (про.  2003   2003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iстейтiн протездік жыл сайын тездік-ор.  -2005  -1100,0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шеберханаларды     20 қаң.   топедиялық  жж.    2004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нығайту жөнiнде    тарға     орталық.           -112,0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қосымша шаралар    ақпарат   тар),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           беру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Протездеу мен      ЕХҚМ-ға   ЕХҚМ (про.  2002- 2002 ж.-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ортездеудi,        жыл сайын тездік-ор.  2005  143232,0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 аяқ   20 қаң.   топедиялық  жж.   2003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киiммен,           тарға     орта.   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       ақпарат   лықтары)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аппараттармен,     беру                        436260,0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корсеттермен және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                                       458073,9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бұйымдарымен (ПОБ)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ПОБ жөндеу,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қазіргі заманғы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протездеумен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ортездеумен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Мүгедектердi:      ЕХҚМ-ға   Облыстар. 2002 ж.,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         жыл сайын дың,      2003 ж., 60105,0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құралдармен,       20 қаң.   Астана   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әртүрлi            тарға     және      2005 ж., 58794,0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модификациядағы    ақпарат   Алматы    IV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кресло-арбалармен  беру      қалалар.  тоқсан   68544,5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 ының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           31264,4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Құлағы кемiс      ЕХҚМ-ға   ЕХҚМ (Рес. 2002 ж., 2002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еститiн           жыл сайын публикалық 2003 ж., 91941,0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 20 қаң.   есту қабі.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сурдотехникамен   тарға     летін      2005 ж., 92588,0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ақпарат   түзеу      ІV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      орталығы)  тоқсан   235672,0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247455,0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Көзi көрмейтін    Жыл сайын ЕХҚМ       2002 ж., 2002 ж.-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 20 қаң.              2003 ж., 65046,0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тифлотехникамен   тарға                2004 ж.,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коммуника.   мәліметтер           2005 ж., 65046,0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қолдау     даярлау              IV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құралдарымен                           тоқсан   36000,0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37800,0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Мамандандырылған  ЕХҚМ-ға   Облыс.     2004 ж.  2004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беру        20        тардың,             73600,0  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ұйымдарында       шілдеге   Астана,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оқитын мүгедек    және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         20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сурдотехникамен   қаңтарға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Мамандандырылған  ЕХҚМ-ға   Облыс.     2004 ж.  2004 ж.-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білім беру        20        тардың,             38565,0  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ұйымдарында       шілдеге   Астана,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оқитын мүгедек    және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         20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тифлотехникамен   қаңтарға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Республика        ЕХҚМ-ға   ЕХҚМ (про.  2002-            Эксим-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кәсiпорындарында  жыл       тездік-ор.  2005 жж.         банктің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қазіргі заманғы   сайын     топедиялық                  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талаптарға жауап  2003      орталық.                     ресурс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беретін қол және  жылдан    тар) ИСМ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аяқ протездерiне 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жинақтаушы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түйiндер мен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бөлшектердi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шығаратын импорт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Кiрме жолдардың,  ЕХҚМ-ге    Облыстар.  2002-  2002 ж.-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пандустардың      жыл сайын  дың,       2005   900,0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құрылысын, құрыл. 20 шіл.    Астана     жж.    2003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ғыларды мүгедек.  деге және  және              69284,0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арбалары үшін 20         Алматы 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етіп   қаңтарға   қалалар.          1701,0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үйлерге,   ақпарат    ының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және     беру       әкімдері,         1018,0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өндірістік                  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ғимараттарға,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           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                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объектiлерiне                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мүгедектердің             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кіруіне жағдай               басшылары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Мүгедектерге      ЕХҚМ-ға    Облыстар   2002-  2002 ж.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көрсетуге  жыл сайын  дың,       2005   -1673,2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бағдарланған ме.  20 шілдеге Астана,    жж.    2003 ж.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кемелер орналас.  және 20    Алматы            -71555,0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қан жерлерде,     қаңтарға   қалала.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         ақпарат    рының              -11567,0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болуы  беру       әкімдері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 адам                                     -751,0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неғұрлым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жерлерде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синхронды дыбыс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дабылы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арнайы бағдаршам.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дар,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Әрбiр облыс        ЕХҚМ-ға   Облыстар.  2002-  2003 ж.-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орталығында        жыл сайын дың,       2005   6137,2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дыбысты            20 шілде. Астана     жж.    2004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құрылғыларымен     ге және   және              1073,0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жарақталған, жаяу  20 қаң.   Алматы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жүрегіншілер       тарға     қалаларының       752,0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жолдарын салу  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Қолданылып жүрген  Құрылыс   ИСМ         2002  Шығындар.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нормала.   істері    (Құрылыс    ж.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және ережеле. жөніндегі істері      ІІІ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рiне (ҚНжЕ) өзге.  комитет.  жөніндегі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рiстер енгiзу,     тің       комитет)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ҚНжЕ,        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шарттарды (ТШ)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көлiк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тиiстi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лайықты болуын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көздейтiн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құжаттарды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Жобалар әзiрлеуге, ЕХҚМ-ға   Облыс.     2002   Кәсіпкерлік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          жыл сайын тардың,    -2005 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ғимараттар,        20 шілде. Астана     жж.   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құрылыстар,        ге және   және              тілері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жолдар, көлiк,     20        Алматы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           қаңтарға  қалала.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объектiлерiн       ақпарат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салуға             беру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ұсынған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кедергiсiз кiруiн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талаптарының бiрi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етiп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Көлiк пен          Қазақстан    ККМ      2002  Шығындар.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байланыстағы       Республика.           ж.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қызмет сының                 ІІІ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      Үкіметі               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лицензиялау        қаулысының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енгiзу,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көлiктегі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қызметті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асыруға өтiнiш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берушiлерге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кедергiсiз қол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жеткізуін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мүліктердің,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құрал-саймандардың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мiндеттілігiн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белгiлейтін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ережелермен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Мемлекеттiк        Ақпараттық  Ақпарат. 2003   2003 ж.-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теледидар          бағдарла.   мині     ж.     1725,0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арнасында          малардың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         сурдоаудар.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бағдарламалардың   масымен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сурдоаудармасын    эфирге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 шығуы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"Ардагер"          Жыл сайын   ЕХҚМ      2002- 2002 ж. -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 20                    2005  49790,0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пансионаты         қаңтарға              ж.ж.  2003 ж. 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базасында          мемтапсырыс.                51590,0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мен     тың орында.                 2004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ардагерлерді       луы туралы                  70862,0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санаторлық-        есеп беру                   2005 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курорттық емдеудi                              74405,1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оңалтуды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Шортанды-Бурабай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 аймағында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ардагерлерді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курорттық емдеуді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оңалтуды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Мемлекеттiк        Конкурс     ЕХҚМ     2002   2004 ж.-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тапсырыс           өткізу               ж. IV  75846,0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шеңберiнде                              тоқ.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мүгедектігі бар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адамдардың        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орталықтанды.                          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рылған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банкін (МОДБ)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Мүгедектерді       ЕХҚМ-ға   СІМ, ЕХҚМ,  2002 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оңалту,            жыл сайын ДСМ, БҒМ   -2005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  20                    жж.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оңалтуға байланыс.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жобалар мен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шараларға қолдау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Біріккен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Ұлттар Ұйымымен,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Дүниежүзілік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ЮНЕСКО-мен,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ЮНИСЕФ-пен,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үкiметтік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Мүгедектердi,      ЕХҚМ-ға    ЕХҚМ, БҒМ 2002   2002 ж.-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iшiнде        жыл сайын  Облыстар. -2005  400,0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 балаларды  20 шілдеге дың,      жж.    2003 ж.-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белсендi өмiр      және 20    Астана,          2344,3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сүруге тарту       қаңтарға   Алматы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         ақпарат    қалала.          1405,2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облыстық,          беру       рының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     әкімдері         986,1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көркемөнерпаздар,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суреттер, ұсақ-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түйек заттар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шығармашылықтың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Мүгедектердiң      ЕХҚМ-ға   Облыс.     2002-  Шығындар.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шығармашылық       жыл сайын тардың,    2005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жұмыстарының,      20 шілде. Астана,    жж.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         ге және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           20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шығаратын          қаңтарға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өнімдердің         ақпарат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көрме-саудасын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Республикалық және ЕХҚМ-ға   Облыстардың, 2003, 2003 ж.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өңірлік            жыл сайын Астана,      2005  -3568,4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телемарафондар     20        Алматы қала. жж.   -респуб.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өткiзудi           қаңтарға  ларының            ликалық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ету,    ақпарат   әкімдері           бюджет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өткiзуден   беру                                 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түскен қаражатты   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атаулы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Интернат           ЕХҚМ-ға   Облыстардың, 2003- 2003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үйлерiндегi        жыл сайын Астана,      2005  - 50,0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мен     20        Алматы қала. жж.   2004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қарттардың         шілдеге   ларының            -1342,0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демалысын          және 20   әкімдері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үшiн   қаңтарға                     - 50,0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көркемөнерпаз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ұжымдарын тарту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Интернат үйлерінде ЕХҚМ-ға   Облыстардың, 2002-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тұратын мүгедек    жыл сайын Астана,      2005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 арасында   20 шілде. Алматы қала. жж.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жарыстарын   ге және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             20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Мүгедектер         ЕХҚМ-ға   Облыстардың, 2002- 2002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жарыстар  жыл сайын Астана,      2005  500,0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үшiн        20        Алматы қала. жж.  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спорттық арбалар,  қаңтарға  ларының            1750,0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қысқы спорт        ақпарат   әкімдері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түрлерiне арналған беру                         7850,0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киiмдерi мен                                    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арнаулы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Барлық санаттағы   ЕХҚМ-ға   Облыстардың, 2002- 2002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 арасын. жыл сайын Астана,      2005  4250,0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спорт бойынша   20        Алматы қала. жж.   2003 ж.-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аудандық, қалалық, қаңтарға  ларының            2920,0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 жарыстар  ақпарат   әкімдері           2004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беру                         11852,4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ж.-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Мүгедектер         ЕХҚМ-ға   ҚР Туризм   2002 ж. 2002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           жыл сайын және спорт  ІІІ     -5000,0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 20        жөніндегі   тоқсаны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спартакиада        қаңтарға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ақпарат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Қазақстан          ЕХҚМ-ға   ҚР Туризм   2005 ж.  2005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 2005      және спорт  ІІІ      -5000,0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Параолимпиадалық   жылғы 20  жөніндегі   тоқсаны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ойындарын          желтоқ.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             санға     ЕХҚМ,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ақпарат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беру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Мүгедек            ЕХҚМ-ға   ҚР Туризм    2002-  2002 ж.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спортшылардың      жыл       және спорт   2005   -6420,0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Параолимпиадалық   сайын 20  жөніндегі    жж.    2003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ойындарға,         қаңтарға  агенттігі,          -7094,0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спорттық           ақпарат   облыстардың,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фестивальдарға,    беру      Астана,             -20434,6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мерекелерге және             Алматы қала.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                     ларының             -3561,0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және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жарыстарына,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Олимпиадалық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ойындарға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Мүгедектердi дене ЕХҚМ-ға    ҚР Туризм    2003 ж.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шынықтыру және    2004 жылғы және спорт     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 құралдары.  20         жөніндегі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оңалтуға      қаңтарға  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          ақпарат   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әдiснамалық       беру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ұсынымдар                   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Кәсіби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Мүгедектерді жеке ЕХҚМ-ға   Облыстардың, 2002- 2002 ж.  Жергі.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            жыл сайын Астана,      2005  -24222,0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бағдарламасына    20 қаң.   Алматы       жж.   2003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кәсіби     тарға     қалаларының  IV    -7269,1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бағдарлауды       ақпарат   әкімдері,    тоқ.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 беру      БҒМ, ЕХҚМ    сан   -13760,4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-4727,6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Мүмкіндігі        ЕХҚМ-ға   облыс.       2002-     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шектеулі балалар  жыл сайын тардың,      2005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білім        20 шіл.   Астана,      жж.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берудің арнаулы   деге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желісін  20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жөнінде    қаңтарға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қабылдау: ақпарат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 мың балаға     беру      БҒМ, ЕХҚМ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                                 -52454,0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                                  -88674,0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консультациялар;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-98084,0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-88674,0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республикалық                                2002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облыстық                                  -27450,0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маңызы бар  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қалаларда оңалту                               -70556,0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орталықтары; 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-72545,0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-70556,0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аудандық     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орталықтарында                                 -99042,0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                                  -105958,0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түзеу кабинеттерi;   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-99042,0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үйде әлеуметтік                                2003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                                  - 242129,0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бөлімшелері                     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- 201086,0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Жеке кәсiпкерлiктi, ЕХҚМ-ға Облыстардың, 2002- 2002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және орта     2003    Астана,      2005  -1257,0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бизнестi дамыту,    жылдан  Алматы қала. жж.   2003 ж. 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кадрларды кәсiби    бастап  ларының            -1317,0 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даярлау, қайта      жыл     әкімдері           2004 ж.  беруші.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даярлау, жыл сайын  сайын                      -7754,0  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        20                         2005 ж.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жөнiндегi    қаңтарға                   -1440,0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анықтау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жұмыспен қамтуға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Медициналық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Босанатын әйелдерге ЕХҚМ-ға   ДСМ, БҒМ   2002 ж., Шығындар.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 беретін және 2003                 2003 ж.,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амбулаторлық-       жылдан               2004 ж.,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емханалық           бастап               2005 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ұйымдарда "қатерлi" жыл сайын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топтағы балаларды   20             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ертерек анықтауды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анықталған          шілдеге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"қатерлi" топтағы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мүмкіндігі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педагогикалық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Ұлы Отан соғысының  ЕХҚМ-ға      ДСМ      2004- 2004 ж.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мүгедектерiне       2005 ж.               2005  -17500,0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            20 шілдеге            жж.   2005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 ақпарат                     -17000,0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клиникалық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госпиталь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сумен, балшықпен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жөндеу-қалпына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келтіру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Мүгедек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желiсiн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Маңғыстау,          ЕХҚМ-ға  Облыстардың 2003 ж. 2003 ж.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Қызылорда, Алматы,    2004 ж.  әкімдері    2004 ж. -6000,0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облыстарының   20                           2004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 ауруханасында қаңтарға                     -31000,0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30 - 40 орынға арнал.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неврологиялық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бөлiмшелердi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ОЖЖ  органикалық    ЕХҚМ-ға Облыстардың 2004 ж. 2004 ж.-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зақымданған           2005 ж. әкімдері            144586,0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балаларға арналған    20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Ақтөбе, Алматы,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Атырау, Шығыс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Қазақстан, Батыс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Қазақстан, Қарағанды,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Қостанай, Қызылорда,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Маңғыстау,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облыстарында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"Балбұлақ"          ЕХҚМ-ға    ДСМ      2005  2005 ж.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 2005 ж.             ж.    -105000,0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оңалту      20 шілдеге                          бюджет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орталығының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125 орынға арналған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ұйықтайтын корпус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Мыналарды өткізу:     ЕХҚМ-ға    ДСМ      2003-  2003 ж.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жүйке жүйесi        жыл сайын           2004   -192,0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өрескел дерттенген    20 шілдеге          жж.    2004 ж.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психосоматикалық      және 20                    -108,7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жағдайдағы            қаңтарға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балалардың жүйке-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психикалық 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көшпелi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оқу-әдiстемелiк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циклдар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алғашқы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медбикелерін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психикалық- дене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дамуының ерте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скринингіне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Мүгедектердi          Мәслихат. Облыстар. 2002- 2002 ж.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санаторлық-курорттық  тардың    дың,      2005  -70014,0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емдеу бойынша         шешімдері Астана,   жж.   2003 ж.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жеңiлдiктердi         мен әкім. Алматы          -161062,5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 дердің    қалаларының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қаулылары әкімдері,       -126677,1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ЕХҚМ, ДСМ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-73321,0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Кадрмен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Халықты әлеуметтiк   ЕХҚМ-ға   ЕХҚМ, ДСМ 2003  1 "Еңбек,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қорғау; денсаулық    жыл сайын           -2005 жұмыспен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жүйесінде     20                   жж.  қамту,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мүгедектердi оңалту  қаңтарға                 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мәселелерiмен        ақпарат                   әлеу.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айналысатын          беру                      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қызметкерлердiң                               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бiлiктiлiгiн                                   саласын.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арттыруды жүзеге                               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                                         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007 "Мем.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қызметші.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білік.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арттыру"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деген 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Протездік-орто.   ЕХҚМ-ға  ЕХҚМ (Орта.  2003 ж., Кәсіпо.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педиялық кәсi.    жыл      лық экспери. 2004 ж., 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порындар қызмет.  сайын 20 менталдық    2005 ж. 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керлерiн қайта    қаңтарға протездеу             ты есе.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даярлауды         ақпарат  зертханасы)           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Үйлерге барып     ЕХҚМ-ға  ЕХҚМ, облыс. 2002 ж., 2002 ж.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 көмек  2003     тардың,      2003 ж., -900,0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           жылдан   Астана,      2004 ж., 2003 ж.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бөлiмшелерінің    бастап   Алматы қала. 2005 ж.  -900,0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әлеуметтік        жыл      ларының              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қызметкерлерiн    сайын 20 әкімдері,             -10110,0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даярлауды   қаңтарға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 ақпарат                        -1242,0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Мүгедектерді      ЕХҚМ-ға  ЕХҚМ, ДСМ    2003 ж. Шығындар.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медициналық-      2004 ж.               IV  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    20 қаң.               тоқсан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сараптаудың және  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оңалтудың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өзекті 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Шығындардың 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бюджеттен - 2,46 млрд. теңге, соның ішінде: 2002 ж. - 250,5 млн. теңге; 2003 ж. - 898,0 млн. теңге; 2004 ж. - 937,4 млн. теңге; 2005 ж. - 379,0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бюджеттен: - 2,8 млрд. теңге, соның ішінде: 2002 ж. - 355,0 млн. теңге; 2003 ж. - 512,2 млн. теңге; 2004 ж. - 984,4 млн. теңге; 2005 ж. - 944,7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 барлығы: 5,26 млрд. теңге, соның ішінде: 2002 ж. - 605,5 млн. теңге; 2003 ж. - 1410,2 млн. теңге; 2004 ж. - 1921,8 млн. теңге; 2005 ж. - 1323,7 млн.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Мүгедектердi оңалтудың 2005 жылғы арналған бағдарламасын iске асыру жөніндегі іс-шаралар жоспарын іске асыруға көзделген шығыстар тиісті жылға арналған республикалық және жергілікті бюджеттерді қалыптастыру кезiнде түзетіліп отыратын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