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6252" w14:textId="a62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 комиссиялық сыйақысының шектi шамасын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желтоқсандағы N 1331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зейнетақымен қамсыздандыру туралы" Қазақстан Республикасының 1997 жылғы 20 маусымдағы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Жинақтаушы зейнетақы қорларының 2004 жылға арналған комиссиялық сыйақысы мынадай шектi шамада: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кiрiс сомасының 15 пайызынан аспайтын;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активтерiнiң айына 0,02 пайызынан аспайтын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