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ec54" w14:textId="167e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Әскери мақсаттағы өнімдердi өндiруге қатысатын кәсіпорындар мен ұйымдардың мамандануын сақтау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1334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Әскери мақсаттағы өнiмдердi өндiруге қатысатын кәсiпорындар мен ұйымдардың мамандануын сақтау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Индустрия және сауда министрi Әдiлбек Рыскелдiұлы Жақсыбековке қағидаттық сипаты жоқ өзгерiстер мен толықтырулар енгізуге рұқсат бере отырып, Қазақстан Республикасы Үкiметi атынан Қазақстан Республикасының Үкiметi мен Ресей Федерациясының Үкiметi арасында Әскери мақсаттағы өнімдердi өндiруге қатысатын кәсiпорындар мен ұйымдардың мамандануын сақтау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Ресей Федерациясының Үкiметi арасында Әскери мақсаттағы өнiмдердi өндiруге қатысатын кәсіпорындар мен ұйымдардың мамандануын сақтау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қалыптасқан өндiрiстiк және ғылыми-техникалық кооперация базасында әскери мақсаттағы өнімдердi дайындау саласындағы ынтымақтастықты қолдау және дамыту қажеттігiн тани отырып, </w:t>
      </w:r>
      <w:r>
        <w:br/>
      </w:r>
      <w:r>
        <w:rPr>
          <w:rFonts w:ascii="Times New Roman"/>
          <w:b w:val="false"/>
          <w:i w:val="false"/>
          <w:color w:val="000000"/>
          <w:sz w:val="28"/>
        </w:rPr>
        <w:t xml:space="preserve">
      ұзақ уақыт негiзінде Тараптар мемлекеттерінің өнеркәсiбi қорғаныс салаларының ықпалдасуын дамытуға өзара ұмтылысты басшылыққа ала отырып, </w:t>
      </w:r>
      <w:r>
        <w:br/>
      </w:r>
      <w:r>
        <w:rPr>
          <w:rFonts w:ascii="Times New Roman"/>
          <w:b w:val="false"/>
          <w:i w:val="false"/>
          <w:color w:val="000000"/>
          <w:sz w:val="28"/>
        </w:rPr>
        <w:t xml:space="preserve">
      Қазақстан Республикасы мен Ресей Федерациясы арасындағы Достық, ынтымақтастық және өзара көмек туралы 1992 жылғы 25 мамырдағы шарттан көрiне отырып, </w:t>
      </w:r>
      <w:r>
        <w:br/>
      </w:r>
      <w:r>
        <w:rPr>
          <w:rFonts w:ascii="Times New Roman"/>
          <w:b w:val="false"/>
          <w:i w:val="false"/>
          <w:color w:val="000000"/>
          <w:sz w:val="28"/>
        </w:rPr>
        <w:t xml:space="preserve">
      Қазақстан-ресей ынтымақтастығын кеңейту және тереңдету туралы 1995 жылғы 20 қаңтардағы декларацияны және XXI жүз жылдыққа бағдарланған мәңгiлiк достық пен ынтымақтастық туралы 1998 жылғы 6 шілдедегi декларацияны ескере отырып, </w:t>
      </w:r>
      <w:r>
        <w:br/>
      </w:r>
      <w:r>
        <w:rPr>
          <w:rFonts w:ascii="Times New Roman"/>
          <w:b w:val="false"/>
          <w:i w:val="false"/>
          <w:color w:val="000000"/>
          <w:sz w:val="28"/>
        </w:rPr>
        <w:t>
      Қазақстан Республикасы мен Ресей Федерациясы арасындағы Әскери ынтымақтастық туралы 1994 жылғы 28 наурыздағы </w:t>
      </w:r>
      <w:r>
        <w:rPr>
          <w:rFonts w:ascii="Times New Roman"/>
          <w:b w:val="false"/>
          <w:i w:val="false"/>
          <w:color w:val="000000"/>
          <w:sz w:val="28"/>
        </w:rPr>
        <w:t xml:space="preserve">шартты </w:t>
      </w:r>
      <w:r>
        <w:rPr>
          <w:rFonts w:ascii="Times New Roman"/>
          <w:b w:val="false"/>
          <w:i w:val="false"/>
          <w:color w:val="000000"/>
          <w:sz w:val="28"/>
        </w:rPr>
        <w:t xml:space="preserve">, Қазақстан Республикасының Yкiметi мен Ресей Федерациясының Үкiметi арасындағы Әскери-техникалық ынтымақтастық туралы 1994 жылғы 28 наурыздағы келiсiмдi және Қазақстан Республикасының Үкiметi мен Ресей Федерациясының Үкiметi арасындағы Қазақстан Республикасының Қарулы Күштерi мен Ресей Федерациясының Қарулы Күштерi үшiн жеткiзiлетiн өнiмдердің сапасын бақылау туралы 1996 жылғы 26 қаңтардағы келiсiмдi негiзге ала отырып, </w:t>
      </w:r>
      <w:r>
        <w:br/>
      </w:r>
      <w:r>
        <w:rPr>
          <w:rFonts w:ascii="Times New Roman"/>
          <w:b w:val="false"/>
          <w:i w:val="false"/>
          <w:color w:val="000000"/>
          <w:sz w:val="28"/>
        </w:rPr>
        <w:t xml:space="preserve">
      Қазақстан Республикасының Үкiметi мен Ресей Федерациясының Үкiметi арасындағы Өнеркәсiптiң қорғаныс салалары кәсiпорындарының өндiрiстiк және ғылыми-техникалық кооперациясы туралы 1994 жылғы 28 наурыздағы келiсiмдi дамытуға,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осы Келiсiмнiң ажырамас бөлiктерi болып табылатын 1 (қызмет бабында пайдалану үшiн) және 2-қосымшаларға (қызмет бабында пайдалану үшiн) (бұдан әрi - қосымшалар) сәйкес қару-жарақ пен әскери техниканы әзiрлеуге, өндiруге және сынауға, әскери мақсаттағы қызметтердi көрсетуге және осы үшiн қажеттi материалдар, шала өнiмдер, жинақтауыш бұйымдар, жаттығу және көмекші мүлiк беруге қатысатын кәсiпорындар мен ұйымдардың қалыптасқан өндiрiстiк және ғылыми-техникалық мамандануын сақтауға ықпал етедi. </w:t>
      </w:r>
      <w:r>
        <w:br/>
      </w:r>
      <w:r>
        <w:rPr>
          <w:rFonts w:ascii="Times New Roman"/>
          <w:b w:val="false"/>
          <w:i w:val="false"/>
          <w:color w:val="000000"/>
          <w:sz w:val="28"/>
        </w:rPr>
        <w:t xml:space="preserve">
      Тараптар осы Келiсiмдi iскe асыруға байланысты iс-шаралардың орындалуын мынадай уәкiлеттi органдарға: </w:t>
      </w:r>
      <w:r>
        <w:br/>
      </w:r>
      <w:r>
        <w:rPr>
          <w:rFonts w:ascii="Times New Roman"/>
          <w:b w:val="false"/>
          <w:i w:val="false"/>
          <w:color w:val="000000"/>
          <w:sz w:val="28"/>
        </w:rPr>
        <w:t xml:space="preserve">
      Қазақстан тарапынан - Қазақстан Республикасының Индустрия және сауда министрлігінде; </w:t>
      </w:r>
      <w:r>
        <w:br/>
      </w:r>
      <w:r>
        <w:rPr>
          <w:rFonts w:ascii="Times New Roman"/>
          <w:b w:val="false"/>
          <w:i w:val="false"/>
          <w:color w:val="000000"/>
          <w:sz w:val="28"/>
        </w:rPr>
        <w:t xml:space="preserve">
      Ресей тарапынан - Ресей Федерациясының Өнеркәсіп, ғылым және технологиялар министрлiгiне, Ресей Авиация-ғарыш агенттiгіне, Ресей Оқ-дәрiлер жөнiндегi агенттiгiне, Ресей Кәдiмгi қару-жарақ жөнiндегi агенттiгiне, Ресей Басқару жүйелерi жөнiндегi агенттiгiне және Ресей Кеме жасау жөнiндегі агенттiгіне жүктейдi. </w:t>
      </w:r>
      <w:r>
        <w:br/>
      </w:r>
      <w:r>
        <w:rPr>
          <w:rFonts w:ascii="Times New Roman"/>
          <w:b w:val="false"/>
          <w:i w:val="false"/>
          <w:color w:val="000000"/>
          <w:sz w:val="28"/>
        </w:rPr>
        <w:t xml:space="preserve">
      Тараптар уәкiлеттi органдардың ресми атауы өзгерген немесе қайта ұйымдастырылған жағдайда, бұл туралы бiр-бiрiн дипломатиялық арналар арқылы дереу хабардар етедi және бұл хабарламаны осы Келiсiмнiң ажырамас бөлiгi деп санайтын болады.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осы Келiсiмнiң қолданылатын мерзiмiне немесе қосымша шешiммен келiсілген мерзiмге, олардың ұйымдық-құқықтық нысанының және меншiк нысанының өзгеруiне қарамастан, осы Келiсiмге қосымшаларда көрсетiлген кәсiпорындар мен ұйымдардың мамандануын сақтауға ықпал етедi.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Келiсiмге қосымшаларда көрсетiлген Тараптар мемлекеттерiнiң кәсіпорындары мен ұйымдары шығаратын өнiмдердi өндiрiстен алу тәртiбi мен мерзiмiн белгiлеу, кәсiпорындар мен ұйымдардың құрамын өзгерту Тараптардың уәкiлеттi органдарының келiсiмi бойынша, Тараптар мемлекеттерінің ұлттық заңнамаларына сәйкес, ал қажет болған жағдайда - екi мемлекеттiң атқарушы билiгінің басқа да мүдделi орталық органдарының келiсiмi бойынша жүзеге асырылады.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әскери мақсаттағы өнімдердi өндiруге қажеттi материалдарды, шала өнiмдердi, жинақтаушы бұйымдарды, жаттығу және көмекшi мүлiктi, технологиялық және ғылыми-техникалық сипаттағы қызмет көрсетулердi жеткiзу Қазақстан Республикасының Үкiметi мен Ресей Федерациясының Үкiметi арасындағы өнеркәсiптің қорғаныс салалары кәсiпорындарының өндiрiстiк және ғылыми-техникалық кооперациясы туралы 1994 жылғы 28 наурыздағы келiсімде белгiленген тәртіппен Тараптардың шаруашылық жүргiзушi субъектілерiмен жасалған шарттар (келiсiм-шарттар) негiзiнде жүзеге асырылатындығымен келiстi.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Келiсiмге қосымшаларда көрсетiлген, Тараптардың кәсiпорындары мен ұйымдарының қару-жарақтың және әскери техниканың жаңа үлгілерін бiрлесе әзiрлеуге және өндiруге қатысуы туралы шешiм Тараптар мемлекеттерінің ұлттық заңнамасында көзделген тәртiппен қабылданатын болады.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мемлекеттерiнің қорғаныс өнеркәсiбi кәсiпорындары мен ұйымдарында әрекет ететiн Қазақстан Республикасының Қорғаныс министрлiгi мен Ресей Федерациясының Қорғаныс министрлiгi өкілдiктерi Қазақстан Республикасының Үкiметi мен Ресей Федерациясының Үкiметi арасындағы Қазақстан Республикасының Қарулы Күштерi мен Ресей Федерациясының Қарулы Күштерi үшiн жеткiзiлетiн өнiмдердің сапасын бақылау туралы 1996 жылғы 26 қаңтардағы келiсiмге және қолданыстағы нормативтiк-техникалық құжаттамаға сәйкес шарттық негiзде әскери мақсаттағы жеткiзiлетiн өнiмдердi қабылдау осы кәсiпорындар мен ұйымдарда жүзеге асыратынын Тараптар қуаттайды.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жеткiзушi Тараптың алдын ала жазбаша келiсiмiнсiз, осы Келiсiмнің шеңберiнде алынған материалдарды, шала өнімдердi, жинақтаушы бұйымдарды, құжаттаманы және ақпаратты үшiншi тарапқа, оның iшiнде шетелдiк жеке және заңды тұлғаларға және халықаралық ұйымдарға сатпайды немесе бермейдi.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өз мемлекетiнің заңнамасына, сондай-ақ Тараптардың мемлекеттерi қатысушы болып табылатын халықаралық шарттарға сәйкес бiрлескен жұмыстарды орындауға қажетті көлемде әскери мақсаттағы өнiмдердi әзiрлеуге, өндiруге, сынауға және сервистiк алып жүруге, әскери мақсаттағы қызметтердi көрсетуге қатысты мәселелер бойынша ақпарат алмасуды жүзеге асырады.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Келiсiмге Тараптардың келiсiмi бойынша осы Келiсiмнiң ажырамас бөлiгi болып табылатын Хаттамалар түрiнде ресiмделген өзгерiстер мен толықтырулар енгізiлуi мүмкiн.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Келiсiмнің ережелерiн түсiндiру және қолдану жөніндегi қайшылықтар Тараптардың уәкiлеттi органдарының келiссөздерi жолымен, ал қажет болған жағдайда - екi мемлекеттiң атқарушы билiгiнiң басқа да мүдделi орталық органдарын тарта отырып шешiлетiн болады. </w:t>
      </w:r>
      <w:r>
        <w:br/>
      </w:r>
      <w:r>
        <w:rPr>
          <w:rFonts w:ascii="Times New Roman"/>
          <w:b w:val="false"/>
          <w:i w:val="false"/>
          <w:color w:val="000000"/>
          <w:sz w:val="28"/>
        </w:rPr>
        <w:t xml:space="preserve">
      Тараптардың уәкiлеттi органдары қайшылықтарды реттей алмаған жағдайда, олар Тараптар арасындағы келiссөздер жолымен шешілетiн болады. </w:t>
      </w:r>
      <w:r>
        <w:br/>
      </w:r>
      <w:r>
        <w:rPr>
          <w:rFonts w:ascii="Times New Roman"/>
          <w:b w:val="false"/>
          <w:i w:val="false"/>
          <w:color w:val="000000"/>
          <w:sz w:val="28"/>
        </w:rPr>
        <w:t xml:space="preserve">
      Осы Келiсiмге қосымшаларда көрсетiлген Тараптар мемлекеттерiнiң кәсiпорындары мен ұйымдары арасында туындауы мүмкiн әскери мақсаттағы өнімдердi өндiруге қажеттi материалдарды, шала өнiмдердi, жинақтауыш бұйымдарды, жаттығу және көмекшi мүлiктi өзара жеткiзуге байланысты барлық қайшылықты мәселелер осы Келiсiмнiң шеңберiнде Тараптардың шаруашылық жүргiзушi субъектілерiмен жасалған шарттарда (келiсiм-шарттарда) көзделген талаптарда шешілетiн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Келiсiм бес жыл бойы қолданыста болады және егер, Тараптардың бiр де бiрi тиiстi кезең аяқталғанға дейiн алты айдан кешiктiрмей оның қолданылуын өзiнiң тоқтату ниетi туралы басқа Тарапты жазбаша нысанда хабардар етпесе, кейiнгi бесжылдық кезеңге өздiгiнен ұзартылатын болады. </w:t>
      </w:r>
      <w:r>
        <w:br/>
      </w:r>
      <w:r>
        <w:rPr>
          <w:rFonts w:ascii="Times New Roman"/>
          <w:b w:val="false"/>
          <w:i w:val="false"/>
          <w:color w:val="000000"/>
          <w:sz w:val="28"/>
        </w:rPr>
        <w:t xml:space="preserve">
      Егер Тараптар өзге туралы уағдаласпаса, осы Келiсiмнiң қолданылуын тоқтату оның қолданылуы уақытында осы Келiсiмнiң шеңберiнде қол қойылған шарттарға (келiсiм-шарттарға) сәйкес қабылданған Тараптар мемлекеттерiнiң шаруашылық жүргізушi субъектiлерiнiң мiндеттемелерiне әсер етпейдi. </w:t>
      </w:r>
      <w:r>
        <w:br/>
      </w:r>
      <w:r>
        <w:rPr>
          <w:rFonts w:ascii="Times New Roman"/>
          <w:b w:val="false"/>
          <w:i w:val="false"/>
          <w:color w:val="000000"/>
          <w:sz w:val="28"/>
        </w:rPr>
        <w:t xml:space="preserve">
      2003 жылғы "__" _________  _______________________ қаласында </w:t>
      </w:r>
      <w:r>
        <w:br/>
      </w:r>
      <w:r>
        <w:rPr>
          <w:rFonts w:ascii="Times New Roman"/>
          <w:b w:val="false"/>
          <w:i w:val="false"/>
          <w:color w:val="000000"/>
          <w:sz w:val="28"/>
        </w:rPr>
        <w:t xml:space="preserve">
әрқайсысы қазақ және орыс тілдерінде екi данада жасалды, әрi eкі мәтіннің де күшi бiрдей. </w:t>
      </w:r>
      <w:r>
        <w:br/>
      </w:r>
      <w:r>
        <w:rPr>
          <w:rFonts w:ascii="Times New Roman"/>
          <w:b w:val="false"/>
          <w:i w:val="false"/>
          <w:color w:val="000000"/>
          <w:sz w:val="28"/>
        </w:rPr>
        <w:t xml:space="preserve">
      Осы Келiсiмнің ережелерiн түсiндiруде келiспеушiлiктер туындаған жағдайда, Тараптар орыс тiлдегi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both"/>
      </w:pPr>
      <w:r>
        <w:rPr>
          <w:rFonts w:ascii="Times New Roman"/>
          <w:b w:val="false"/>
          <w:i w:val="false"/>
          <w:color w:val="000000"/>
          <w:sz w:val="28"/>
        </w:rPr>
        <w:t xml:space="preserve">Қызмет бабында пайдалану үшiн   </w:t>
      </w:r>
      <w:r>
        <w:br/>
      </w:r>
      <w:r>
        <w:rPr>
          <w:rFonts w:ascii="Times New Roman"/>
          <w:b w:val="false"/>
          <w:i w:val="false"/>
          <w:color w:val="000000"/>
          <w:sz w:val="28"/>
        </w:rPr>
        <w:t xml:space="preserve">
N ____ дана         </w:t>
      </w:r>
    </w:p>
    <w:bookmarkStart w:name="z16" w:id="15"/>
    <w:p>
      <w:pPr>
        <w:spacing w:after="0"/>
        <w:ind w:left="0"/>
        <w:jc w:val="both"/>
      </w:pPr>
      <w:r>
        <w:rPr>
          <w:rFonts w:ascii="Times New Roman"/>
          <w:b w:val="false"/>
          <w:i w:val="false"/>
          <w:color w:val="000000"/>
          <w:sz w:val="28"/>
        </w:rPr>
        <w:t xml:space="preserve">
Қазақстан Республикасының Үкiметi мен Ресей </w:t>
      </w:r>
      <w:r>
        <w:br/>
      </w:r>
      <w:r>
        <w:rPr>
          <w:rFonts w:ascii="Times New Roman"/>
          <w:b w:val="false"/>
          <w:i w:val="false"/>
          <w:color w:val="000000"/>
          <w:sz w:val="28"/>
        </w:rPr>
        <w:t xml:space="preserve">
Федерациясының Yкiметi арасында Әскери  </w:t>
      </w:r>
      <w:r>
        <w:br/>
      </w:r>
      <w:r>
        <w:rPr>
          <w:rFonts w:ascii="Times New Roman"/>
          <w:b w:val="false"/>
          <w:i w:val="false"/>
          <w:color w:val="000000"/>
          <w:sz w:val="28"/>
        </w:rPr>
        <w:t xml:space="preserve">
мақсаттағы өнiмдердi өндiруге қатысатын  </w:t>
      </w:r>
      <w:r>
        <w:br/>
      </w:r>
      <w:r>
        <w:rPr>
          <w:rFonts w:ascii="Times New Roman"/>
          <w:b w:val="false"/>
          <w:i w:val="false"/>
          <w:color w:val="000000"/>
          <w:sz w:val="28"/>
        </w:rPr>
        <w:t xml:space="preserve">
кәсiпорындар мен ұйымдардың мамандануын  </w:t>
      </w:r>
      <w:r>
        <w:br/>
      </w:r>
      <w:r>
        <w:rPr>
          <w:rFonts w:ascii="Times New Roman"/>
          <w:b w:val="false"/>
          <w:i w:val="false"/>
          <w:color w:val="000000"/>
          <w:sz w:val="28"/>
        </w:rPr>
        <w:t xml:space="preserve">
сақтау туралы келiсiмге         </w:t>
      </w:r>
      <w:r>
        <w:br/>
      </w:r>
      <w:r>
        <w:rPr>
          <w:rFonts w:ascii="Times New Roman"/>
          <w:b w:val="false"/>
          <w:i w:val="false"/>
          <w:color w:val="000000"/>
          <w:sz w:val="28"/>
        </w:rPr>
        <w:t xml:space="preserve">
1-қосымша                </w:t>
      </w:r>
    </w:p>
    <w:bookmarkEnd w:id="15"/>
    <w:p>
      <w:pPr>
        <w:spacing w:after="0"/>
        <w:ind w:left="0"/>
        <w:jc w:val="left"/>
      </w:pPr>
      <w:r>
        <w:rPr>
          <w:rFonts w:ascii="Times New Roman"/>
          <w:b/>
          <w:i w:val="false"/>
          <w:color w:val="000000"/>
        </w:rPr>
        <w:t xml:space="preserve"> Ресей Федерациясы мамандануын сақтауды ұсынатын </w:t>
      </w:r>
      <w:r>
        <w:br/>
      </w:r>
      <w:r>
        <w:rPr>
          <w:rFonts w:ascii="Times New Roman"/>
          <w:b/>
          <w:i w:val="false"/>
          <w:color w:val="000000"/>
        </w:rPr>
        <w:t xml:space="preserve">
Қазақстан Республикасының кәсiпорындары мен ұйымдарының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Объектiнiң атауы                   Мамандануы, өнiм түрi </w:t>
      </w:r>
    </w:p>
    <w:p>
      <w:pPr>
        <w:spacing w:after="0"/>
        <w:ind w:left="0"/>
        <w:jc w:val="both"/>
      </w:pPr>
      <w:r>
        <w:rPr>
          <w:rFonts w:ascii="Times New Roman"/>
          <w:b w:val="false"/>
          <w:i w:val="false"/>
          <w:color w:val="000000"/>
          <w:sz w:val="28"/>
        </w:rPr>
        <w:t xml:space="preserve">"С.М.Киров атындағы машина         Торпедалық қару-жарақ кеме </w:t>
      </w:r>
      <w:r>
        <w:br/>
      </w:r>
      <w:r>
        <w:rPr>
          <w:rFonts w:ascii="Times New Roman"/>
          <w:b w:val="false"/>
          <w:i w:val="false"/>
          <w:color w:val="000000"/>
          <w:sz w:val="28"/>
        </w:rPr>
        <w:t xml:space="preserve">
жасау зауыты" ашық акционерлiк     құрылысына арналған басқару </w:t>
      </w:r>
      <w:r>
        <w:br/>
      </w:r>
      <w:r>
        <w:rPr>
          <w:rFonts w:ascii="Times New Roman"/>
          <w:b w:val="false"/>
          <w:i w:val="false"/>
          <w:color w:val="000000"/>
          <w:sz w:val="28"/>
        </w:rPr>
        <w:t xml:space="preserve">
қоғамы Алматы қ.                   жүйелерiнің гидравлика және </w:t>
      </w:r>
      <w:r>
        <w:br/>
      </w:r>
      <w:r>
        <w:rPr>
          <w:rFonts w:ascii="Times New Roman"/>
          <w:b w:val="false"/>
          <w:i w:val="false"/>
          <w:color w:val="000000"/>
          <w:sz w:val="28"/>
        </w:rPr>
        <w:t xml:space="preserve">
                                   автоматика бұйымдары </w:t>
      </w:r>
    </w:p>
    <w:p>
      <w:pPr>
        <w:spacing w:after="0"/>
        <w:ind w:left="0"/>
        <w:jc w:val="both"/>
      </w:pPr>
      <w:r>
        <w:rPr>
          <w:rFonts w:ascii="Times New Roman"/>
          <w:b w:val="false"/>
          <w:i w:val="false"/>
          <w:color w:val="000000"/>
          <w:sz w:val="28"/>
        </w:rPr>
        <w:t xml:space="preserve">"Қазақстан Республикасының         Радиоэлектрондық құралдарды </w:t>
      </w:r>
      <w:r>
        <w:br/>
      </w:r>
      <w:r>
        <w:rPr>
          <w:rFonts w:ascii="Times New Roman"/>
          <w:b w:val="false"/>
          <w:i w:val="false"/>
          <w:color w:val="000000"/>
          <w:sz w:val="28"/>
        </w:rPr>
        <w:t xml:space="preserve">
радиоэлектроника және байланыс     әзiрлеу; радиотехникалық </w:t>
      </w:r>
      <w:r>
        <w:br/>
      </w:r>
      <w:r>
        <w:rPr>
          <w:rFonts w:ascii="Times New Roman"/>
          <w:b w:val="false"/>
          <w:i w:val="false"/>
          <w:color w:val="000000"/>
          <w:sz w:val="28"/>
        </w:rPr>
        <w:t xml:space="preserve">
жөнiндегi ұлттық орталығы" ашық    бағыттағы бұйымдар </w:t>
      </w:r>
      <w:r>
        <w:br/>
      </w:r>
      <w:r>
        <w:rPr>
          <w:rFonts w:ascii="Times New Roman"/>
          <w:b w:val="false"/>
          <w:i w:val="false"/>
          <w:color w:val="000000"/>
          <w:sz w:val="28"/>
        </w:rPr>
        <w:t xml:space="preserve">
акционерлiк қоғамы, оның iшiнде: </w:t>
      </w:r>
      <w:r>
        <w:br/>
      </w:r>
      <w:r>
        <w:rPr>
          <w:rFonts w:ascii="Times New Roman"/>
          <w:b w:val="false"/>
          <w:i w:val="false"/>
          <w:color w:val="000000"/>
          <w:sz w:val="28"/>
        </w:rPr>
        <w:t xml:space="preserve">
"Алатау" ААКБ ғылыми-              Авиацияны басқарудың </w:t>
      </w:r>
      <w:r>
        <w:br/>
      </w:r>
      <w:r>
        <w:rPr>
          <w:rFonts w:ascii="Times New Roman"/>
          <w:b w:val="false"/>
          <w:i w:val="false"/>
          <w:color w:val="000000"/>
          <w:sz w:val="28"/>
        </w:rPr>
        <w:t xml:space="preserve">
өндiрiстiк кәсiпорны"              радиоэлектрондық құралдарын, </w:t>
      </w:r>
      <w:r>
        <w:br/>
      </w:r>
      <w:r>
        <w:rPr>
          <w:rFonts w:ascii="Times New Roman"/>
          <w:b w:val="false"/>
          <w:i w:val="false"/>
          <w:color w:val="000000"/>
          <w:sz w:val="28"/>
        </w:rPr>
        <w:t xml:space="preserve">
жауапкершiлiгi шектеулi            командалық-штабтық машиналар мен </w:t>
      </w:r>
      <w:r>
        <w:br/>
      </w:r>
      <w:r>
        <w:rPr>
          <w:rFonts w:ascii="Times New Roman"/>
          <w:b w:val="false"/>
          <w:i w:val="false"/>
          <w:color w:val="000000"/>
          <w:sz w:val="28"/>
        </w:rPr>
        <w:t xml:space="preserve">
серiктестiгі, Алматы қ.            техникалық қамтамасыз ету </w:t>
      </w:r>
      <w:r>
        <w:br/>
      </w:r>
      <w:r>
        <w:rPr>
          <w:rFonts w:ascii="Times New Roman"/>
          <w:b w:val="false"/>
          <w:i w:val="false"/>
          <w:color w:val="000000"/>
          <w:sz w:val="28"/>
        </w:rPr>
        <w:t xml:space="preserve">
                                   құралдарын әзiрлеу </w:t>
      </w:r>
    </w:p>
    <w:p>
      <w:pPr>
        <w:spacing w:after="0"/>
        <w:ind w:left="0"/>
        <w:jc w:val="both"/>
      </w:pPr>
      <w:r>
        <w:rPr>
          <w:rFonts w:ascii="Times New Roman"/>
          <w:b w:val="false"/>
          <w:i w:val="false"/>
          <w:color w:val="000000"/>
          <w:sz w:val="28"/>
        </w:rPr>
        <w:t xml:space="preserve">"Алатау" акционерлiк қоғамы,       Авиацияны, командалық-штабтық </w:t>
      </w:r>
      <w:r>
        <w:br/>
      </w:r>
      <w:r>
        <w:rPr>
          <w:rFonts w:ascii="Times New Roman"/>
          <w:b w:val="false"/>
          <w:i w:val="false"/>
          <w:color w:val="000000"/>
          <w:sz w:val="28"/>
        </w:rPr>
        <w:t xml:space="preserve">
Алматы қ.                          машиналарды және техникалық </w:t>
      </w:r>
      <w:r>
        <w:br/>
      </w:r>
      <w:r>
        <w:rPr>
          <w:rFonts w:ascii="Times New Roman"/>
          <w:b w:val="false"/>
          <w:i w:val="false"/>
          <w:color w:val="000000"/>
          <w:sz w:val="28"/>
        </w:rPr>
        <w:t xml:space="preserve">
                                   қамтамасыз ету құралдарын </w:t>
      </w:r>
      <w:r>
        <w:br/>
      </w:r>
      <w:r>
        <w:rPr>
          <w:rFonts w:ascii="Times New Roman"/>
          <w:b w:val="false"/>
          <w:i w:val="false"/>
          <w:color w:val="000000"/>
          <w:sz w:val="28"/>
        </w:rPr>
        <w:t xml:space="preserve">
                                   басқарудың радиоэлектрондық </w:t>
      </w:r>
      <w:r>
        <w:br/>
      </w:r>
      <w:r>
        <w:rPr>
          <w:rFonts w:ascii="Times New Roman"/>
          <w:b w:val="false"/>
          <w:i w:val="false"/>
          <w:color w:val="000000"/>
          <w:sz w:val="28"/>
        </w:rPr>
        <w:t xml:space="preserve">
                                   құралдарын өндiру </w:t>
      </w:r>
    </w:p>
    <w:p>
      <w:pPr>
        <w:spacing w:after="0"/>
        <w:ind w:left="0"/>
        <w:jc w:val="both"/>
      </w:pPr>
      <w:r>
        <w:rPr>
          <w:rFonts w:ascii="Times New Roman"/>
          <w:b w:val="false"/>
          <w:i w:val="false"/>
          <w:color w:val="000000"/>
          <w:sz w:val="28"/>
        </w:rPr>
        <w:t xml:space="preserve">"Гранит" СКТБ" акционерлiк         Арнайы және қосарлы мақсаттағы </w:t>
      </w:r>
      <w:r>
        <w:br/>
      </w:r>
      <w:r>
        <w:rPr>
          <w:rFonts w:ascii="Times New Roman"/>
          <w:b w:val="false"/>
          <w:i w:val="false"/>
          <w:color w:val="000000"/>
          <w:sz w:val="28"/>
        </w:rPr>
        <w:t xml:space="preserve">
қоғамы, Алматы қ.                  техникалық құралдарды әзiрлеу, </w:t>
      </w:r>
      <w:r>
        <w:br/>
      </w:r>
      <w:r>
        <w:rPr>
          <w:rFonts w:ascii="Times New Roman"/>
          <w:b w:val="false"/>
          <w:i w:val="false"/>
          <w:color w:val="000000"/>
          <w:sz w:val="28"/>
        </w:rPr>
        <w:t xml:space="preserve">
                                   өндiру, жөндеу </w:t>
      </w:r>
    </w:p>
    <w:p>
      <w:pPr>
        <w:spacing w:after="0"/>
        <w:ind w:left="0"/>
        <w:jc w:val="both"/>
      </w:pPr>
      <w:r>
        <w:rPr>
          <w:rFonts w:ascii="Times New Roman"/>
          <w:b w:val="false"/>
          <w:i w:val="false"/>
          <w:color w:val="000000"/>
          <w:sz w:val="28"/>
        </w:rPr>
        <w:t xml:space="preserve">"Радиоэлектроника институты"       Радиотехникалық бағыттағы арнайы </w:t>
      </w:r>
      <w:r>
        <w:br/>
      </w:r>
      <w:r>
        <w:rPr>
          <w:rFonts w:ascii="Times New Roman"/>
          <w:b w:val="false"/>
          <w:i w:val="false"/>
          <w:color w:val="000000"/>
          <w:sz w:val="28"/>
        </w:rPr>
        <w:t xml:space="preserve">
жабық акционерлiк қоғамы,          бұйымдар, Жерді қашықтықтан </w:t>
      </w:r>
      <w:r>
        <w:br/>
      </w:r>
      <w:r>
        <w:rPr>
          <w:rFonts w:ascii="Times New Roman"/>
          <w:b w:val="false"/>
          <w:i w:val="false"/>
          <w:color w:val="000000"/>
          <w:sz w:val="28"/>
        </w:rPr>
        <w:t xml:space="preserve">
Приозерск қ.                       зондтау </w:t>
      </w:r>
    </w:p>
    <w:p>
      <w:pPr>
        <w:spacing w:after="0"/>
        <w:ind w:left="0"/>
        <w:jc w:val="both"/>
      </w:pPr>
      <w:r>
        <w:rPr>
          <w:rFonts w:ascii="Times New Roman"/>
          <w:b w:val="false"/>
          <w:i w:val="false"/>
          <w:color w:val="000000"/>
          <w:sz w:val="28"/>
        </w:rPr>
        <w:t xml:space="preserve">"Эталон" акционерлiк қоғамы,       Есептеуші блоктар, басқару блок. </w:t>
      </w:r>
      <w:r>
        <w:br/>
      </w:r>
      <w:r>
        <w:rPr>
          <w:rFonts w:ascii="Times New Roman"/>
          <w:b w:val="false"/>
          <w:i w:val="false"/>
          <w:color w:val="000000"/>
          <w:sz w:val="28"/>
        </w:rPr>
        <w:t xml:space="preserve">
Алматы қ.                          тары </w:t>
      </w:r>
    </w:p>
    <w:p>
      <w:pPr>
        <w:spacing w:after="0"/>
        <w:ind w:left="0"/>
        <w:jc w:val="both"/>
      </w:pPr>
      <w:r>
        <w:rPr>
          <w:rFonts w:ascii="Times New Roman"/>
          <w:b w:val="false"/>
          <w:i w:val="false"/>
          <w:color w:val="000000"/>
          <w:sz w:val="28"/>
        </w:rPr>
        <w:t xml:space="preserve">КA-168/3 мекемесi, Ақтөбе қ.       Сақтандырғыштар </w:t>
      </w:r>
    </w:p>
    <w:p>
      <w:pPr>
        <w:spacing w:after="0"/>
        <w:ind w:left="0"/>
        <w:jc w:val="both"/>
      </w:pPr>
      <w:r>
        <w:rPr>
          <w:rFonts w:ascii="Times New Roman"/>
          <w:b w:val="false"/>
          <w:i w:val="false"/>
          <w:color w:val="000000"/>
          <w:sz w:val="28"/>
        </w:rPr>
        <w:t xml:space="preserve">"Түстi металдарды өңдеу зауыты"    Қола жолақтар </w:t>
      </w:r>
      <w:r>
        <w:br/>
      </w:r>
      <w:r>
        <w:rPr>
          <w:rFonts w:ascii="Times New Roman"/>
          <w:b w:val="false"/>
          <w:i w:val="false"/>
          <w:color w:val="000000"/>
          <w:sz w:val="28"/>
        </w:rPr>
        <w:t xml:space="preserve">
жабық акционерлiк қоғамы, </w:t>
      </w:r>
      <w:r>
        <w:br/>
      </w:r>
      <w:r>
        <w:rPr>
          <w:rFonts w:ascii="Times New Roman"/>
          <w:b w:val="false"/>
          <w:i w:val="false"/>
          <w:color w:val="000000"/>
          <w:sz w:val="28"/>
        </w:rPr>
        <w:t xml:space="preserve">
Балқаш қ. </w:t>
      </w:r>
    </w:p>
    <w:p>
      <w:pPr>
        <w:spacing w:after="0"/>
        <w:ind w:left="0"/>
        <w:jc w:val="both"/>
      </w:pPr>
      <w:r>
        <w:rPr>
          <w:rFonts w:ascii="Times New Roman"/>
          <w:b w:val="false"/>
          <w:i w:val="false"/>
          <w:color w:val="000000"/>
          <w:sz w:val="28"/>
        </w:rPr>
        <w:t xml:space="preserve">"Тыныс" ашық акционерлiк           Авиация техникасының жұмыс </w:t>
      </w:r>
      <w:r>
        <w:br/>
      </w:r>
      <w:r>
        <w:rPr>
          <w:rFonts w:ascii="Times New Roman"/>
          <w:b w:val="false"/>
          <w:i w:val="false"/>
          <w:color w:val="000000"/>
          <w:sz w:val="28"/>
        </w:rPr>
        <w:t xml:space="preserve">
қоғамы, Көкшетау қ.                істеуін қамтамасыз ету приборлары </w:t>
      </w:r>
    </w:p>
    <w:p>
      <w:pPr>
        <w:spacing w:after="0"/>
        <w:ind w:left="0"/>
        <w:jc w:val="both"/>
      </w:pPr>
      <w:r>
        <w:rPr>
          <w:rFonts w:ascii="Times New Roman"/>
          <w:b w:val="false"/>
          <w:i w:val="false"/>
          <w:color w:val="000000"/>
          <w:sz w:val="28"/>
        </w:rPr>
        <w:t xml:space="preserve">"Ғылым-Шығыс" ашық                 Ұшу аппараттарын желдету және </w:t>
      </w:r>
      <w:r>
        <w:br/>
      </w:r>
      <w:r>
        <w:rPr>
          <w:rFonts w:ascii="Times New Roman"/>
          <w:b w:val="false"/>
          <w:i w:val="false"/>
          <w:color w:val="000000"/>
          <w:sz w:val="28"/>
        </w:rPr>
        <w:t xml:space="preserve">
акционерлік қоғамы, Көкшетау қ.    экипаждарының өмірін қамтамасыз </w:t>
      </w:r>
      <w:r>
        <w:br/>
      </w:r>
      <w:r>
        <w:rPr>
          <w:rFonts w:ascii="Times New Roman"/>
          <w:b w:val="false"/>
          <w:i w:val="false"/>
          <w:color w:val="000000"/>
          <w:sz w:val="28"/>
        </w:rPr>
        <w:t xml:space="preserve">
                                   ету жүйелеріне енетін авиация </w:t>
      </w:r>
      <w:r>
        <w:br/>
      </w:r>
      <w:r>
        <w:rPr>
          <w:rFonts w:ascii="Times New Roman"/>
          <w:b w:val="false"/>
          <w:i w:val="false"/>
          <w:color w:val="000000"/>
          <w:sz w:val="28"/>
        </w:rPr>
        <w:t xml:space="preserve">
                                   және ғарыш техникасының </w:t>
      </w:r>
      <w:r>
        <w:br/>
      </w:r>
      <w:r>
        <w:rPr>
          <w:rFonts w:ascii="Times New Roman"/>
          <w:b w:val="false"/>
          <w:i w:val="false"/>
          <w:color w:val="000000"/>
          <w:sz w:val="28"/>
        </w:rPr>
        <w:t xml:space="preserve">
                                   агрегаттары </w:t>
      </w:r>
    </w:p>
    <w:p>
      <w:pPr>
        <w:spacing w:after="0"/>
        <w:ind w:left="0"/>
        <w:jc w:val="both"/>
      </w:pPr>
      <w:r>
        <w:rPr>
          <w:rFonts w:ascii="Times New Roman"/>
          <w:b w:val="false"/>
          <w:i w:val="false"/>
          <w:color w:val="000000"/>
          <w:sz w:val="28"/>
        </w:rPr>
        <w:t xml:space="preserve">"Семей машина жасау зауыты"        Шынжыр табанды тартқыш </w:t>
      </w:r>
      <w:r>
        <w:br/>
      </w:r>
      <w:r>
        <w:rPr>
          <w:rFonts w:ascii="Times New Roman"/>
          <w:b w:val="false"/>
          <w:i w:val="false"/>
          <w:color w:val="000000"/>
          <w:sz w:val="28"/>
        </w:rPr>
        <w:t xml:space="preserve">
ашық акционерлiк қоғамы,           транспортерлер </w:t>
      </w:r>
      <w:r>
        <w:br/>
      </w:r>
      <w:r>
        <w:rPr>
          <w:rFonts w:ascii="Times New Roman"/>
          <w:b w:val="false"/>
          <w:i w:val="false"/>
          <w:color w:val="000000"/>
          <w:sz w:val="28"/>
        </w:rPr>
        <w:t xml:space="preserve">
Семей қ. </w:t>
      </w:r>
    </w:p>
    <w:p>
      <w:pPr>
        <w:spacing w:after="0"/>
        <w:ind w:left="0"/>
        <w:jc w:val="both"/>
      </w:pPr>
      <w:r>
        <w:rPr>
          <w:rFonts w:ascii="Times New Roman"/>
          <w:b w:val="false"/>
          <w:i w:val="false"/>
          <w:color w:val="000000"/>
          <w:sz w:val="28"/>
        </w:rPr>
        <w:t xml:space="preserve">"ЗИКСТО" ашық акционерлiк          Мина кешендерді, миналық қарулар </w:t>
      </w:r>
      <w:r>
        <w:br/>
      </w:r>
      <w:r>
        <w:rPr>
          <w:rFonts w:ascii="Times New Roman"/>
          <w:b w:val="false"/>
          <w:i w:val="false"/>
          <w:color w:val="000000"/>
          <w:sz w:val="28"/>
        </w:rPr>
        <w:t xml:space="preserve">
қоғамы, Петропавл қ. </w:t>
      </w:r>
    </w:p>
    <w:p>
      <w:pPr>
        <w:spacing w:after="0"/>
        <w:ind w:left="0"/>
        <w:jc w:val="both"/>
      </w:pPr>
      <w:r>
        <w:rPr>
          <w:rFonts w:ascii="Times New Roman"/>
          <w:b w:val="false"/>
          <w:i w:val="false"/>
          <w:color w:val="000000"/>
          <w:sz w:val="28"/>
        </w:rPr>
        <w:t xml:space="preserve">"Петропавл ауыр машина жасау       Тактикалық ракеталық кешендер </w:t>
      </w:r>
      <w:r>
        <w:br/>
      </w:r>
      <w:r>
        <w:rPr>
          <w:rFonts w:ascii="Times New Roman"/>
          <w:b w:val="false"/>
          <w:i w:val="false"/>
          <w:color w:val="000000"/>
          <w:sz w:val="28"/>
        </w:rPr>
        <w:t xml:space="preserve">
зауыты" ашық акционерлiк           әзірлеу және өндіру </w:t>
      </w:r>
      <w:r>
        <w:br/>
      </w:r>
      <w:r>
        <w:rPr>
          <w:rFonts w:ascii="Times New Roman"/>
          <w:b w:val="false"/>
          <w:i w:val="false"/>
          <w:color w:val="000000"/>
          <w:sz w:val="28"/>
        </w:rPr>
        <w:t xml:space="preserve">
қоғамы, Петропавл қ. </w:t>
      </w:r>
    </w:p>
    <w:p>
      <w:pPr>
        <w:spacing w:after="0"/>
        <w:ind w:left="0"/>
        <w:jc w:val="both"/>
      </w:pPr>
      <w:r>
        <w:rPr>
          <w:rFonts w:ascii="Times New Roman"/>
          <w:b w:val="false"/>
          <w:i w:val="false"/>
          <w:color w:val="000000"/>
          <w:sz w:val="28"/>
        </w:rPr>
        <w:t xml:space="preserve">"С.М. Киров атындағы зауыты"       Үлкен және орташа қуатты радио. </w:t>
      </w:r>
      <w:r>
        <w:br/>
      </w:r>
      <w:r>
        <w:rPr>
          <w:rFonts w:ascii="Times New Roman"/>
          <w:b w:val="false"/>
          <w:i w:val="false"/>
          <w:color w:val="000000"/>
          <w:sz w:val="28"/>
        </w:rPr>
        <w:t xml:space="preserve">
өндiрiстiк бiрлестiгi" ашық        қабылдағыш қондырғылар, </w:t>
      </w:r>
      <w:r>
        <w:br/>
      </w:r>
      <w:r>
        <w:rPr>
          <w:rFonts w:ascii="Times New Roman"/>
          <w:b w:val="false"/>
          <w:i w:val="false"/>
          <w:color w:val="000000"/>
          <w:sz w:val="28"/>
        </w:rPr>
        <w:t xml:space="preserve">
акционерлiк қоғамы, Петропавл қ.   антенна-фидер қондырғылары </w:t>
      </w:r>
    </w:p>
    <w:p>
      <w:pPr>
        <w:spacing w:after="0"/>
        <w:ind w:left="0"/>
        <w:jc w:val="both"/>
      </w:pPr>
      <w:r>
        <w:rPr>
          <w:rFonts w:ascii="Times New Roman"/>
          <w:b w:val="false"/>
          <w:i w:val="false"/>
          <w:color w:val="000000"/>
          <w:sz w:val="28"/>
        </w:rPr>
        <w:t xml:space="preserve">"Мұнаймаш" ашық акционерлiк        Басқару аппаратурасы және теңіз </w:t>
      </w:r>
      <w:r>
        <w:br/>
      </w:r>
      <w:r>
        <w:rPr>
          <w:rFonts w:ascii="Times New Roman"/>
          <w:b w:val="false"/>
          <w:i w:val="false"/>
          <w:color w:val="000000"/>
          <w:sz w:val="28"/>
        </w:rPr>
        <w:t xml:space="preserve">
қоғамы, Петропавл қ.               қару-жарағына жинақтауыштар </w:t>
      </w:r>
    </w:p>
    <w:p>
      <w:pPr>
        <w:spacing w:after="0"/>
        <w:ind w:left="0"/>
        <w:jc w:val="both"/>
      </w:pPr>
      <w:r>
        <w:rPr>
          <w:rFonts w:ascii="Times New Roman"/>
          <w:b w:val="false"/>
          <w:i w:val="false"/>
          <w:color w:val="000000"/>
          <w:sz w:val="28"/>
        </w:rPr>
        <w:t xml:space="preserve">"Зенит" ашық акционерлік           Теңіз минаға қарсы қару-жарағы; </w:t>
      </w:r>
      <w:r>
        <w:br/>
      </w:r>
      <w:r>
        <w:rPr>
          <w:rFonts w:ascii="Times New Roman"/>
          <w:b w:val="false"/>
          <w:i w:val="false"/>
          <w:color w:val="000000"/>
          <w:sz w:val="28"/>
        </w:rPr>
        <w:t xml:space="preserve">
қоғамы, Орал қ.                    жағалық күзеттің ракеталық кешен. </w:t>
      </w:r>
      <w:r>
        <w:br/>
      </w:r>
      <w:r>
        <w:rPr>
          <w:rFonts w:ascii="Times New Roman"/>
          <w:b w:val="false"/>
          <w:i w:val="false"/>
          <w:color w:val="000000"/>
          <w:sz w:val="28"/>
        </w:rPr>
        <w:t xml:space="preserve">
                                   дері; ауыспалы ток генераторлары; </w:t>
      </w:r>
      <w:r>
        <w:br/>
      </w:r>
      <w:r>
        <w:rPr>
          <w:rFonts w:ascii="Times New Roman"/>
          <w:b w:val="false"/>
          <w:i w:val="false"/>
          <w:color w:val="000000"/>
          <w:sz w:val="28"/>
        </w:rPr>
        <w:t xml:space="preserve">
                                   РСУ-1Д </w:t>
      </w:r>
    </w:p>
    <w:p>
      <w:pPr>
        <w:spacing w:after="0"/>
        <w:ind w:left="0"/>
        <w:jc w:val="both"/>
      </w:pPr>
      <w:r>
        <w:rPr>
          <w:rFonts w:ascii="Times New Roman"/>
          <w:b w:val="false"/>
          <w:i w:val="false"/>
          <w:color w:val="000000"/>
          <w:sz w:val="28"/>
        </w:rPr>
        <w:t xml:space="preserve">"Гидроприбор" ҒЗИ" ашық            Минаға қарсы қару-жарық әзірлеу </w:t>
      </w:r>
      <w:r>
        <w:br/>
      </w:r>
      <w:r>
        <w:rPr>
          <w:rFonts w:ascii="Times New Roman"/>
          <w:b w:val="false"/>
          <w:i w:val="false"/>
          <w:color w:val="000000"/>
          <w:sz w:val="28"/>
        </w:rPr>
        <w:t xml:space="preserve">
акционерлік қоғамы, Орал қ.        және өндіру </w:t>
      </w:r>
    </w:p>
    <w:p>
      <w:pPr>
        <w:spacing w:after="0"/>
        <w:ind w:left="0"/>
        <w:jc w:val="both"/>
      </w:pPr>
      <w:r>
        <w:rPr>
          <w:rFonts w:ascii="Times New Roman"/>
          <w:b w:val="false"/>
          <w:i w:val="false"/>
          <w:color w:val="000000"/>
          <w:sz w:val="28"/>
        </w:rPr>
        <w:t xml:space="preserve">"Омега" ашық акционерлiк           Бастапқы бақылау аппаратурасы </w:t>
      </w:r>
      <w:r>
        <w:br/>
      </w:r>
      <w:r>
        <w:rPr>
          <w:rFonts w:ascii="Times New Roman"/>
          <w:b w:val="false"/>
          <w:i w:val="false"/>
          <w:color w:val="000000"/>
          <w:sz w:val="28"/>
        </w:rPr>
        <w:t xml:space="preserve">
қоғамы, Орал қ. </w:t>
      </w:r>
    </w:p>
    <w:p>
      <w:pPr>
        <w:spacing w:after="0"/>
        <w:ind w:left="0"/>
        <w:jc w:val="both"/>
      </w:pPr>
      <w:r>
        <w:rPr>
          <w:rFonts w:ascii="Times New Roman"/>
          <w:b w:val="false"/>
          <w:i w:val="false"/>
          <w:color w:val="000000"/>
          <w:sz w:val="28"/>
        </w:rPr>
        <w:t xml:space="preserve">"Металлист" Орал зауыты"           Атыс қаруы </w:t>
      </w:r>
      <w:r>
        <w:br/>
      </w:r>
      <w:r>
        <w:rPr>
          <w:rFonts w:ascii="Times New Roman"/>
          <w:b w:val="false"/>
          <w:i w:val="false"/>
          <w:color w:val="000000"/>
          <w:sz w:val="28"/>
        </w:rPr>
        <w:t xml:space="preserve">
ашық акционерлiк қоғамы, </w:t>
      </w:r>
      <w:r>
        <w:br/>
      </w:r>
      <w:r>
        <w:rPr>
          <w:rFonts w:ascii="Times New Roman"/>
          <w:b w:val="false"/>
          <w:i w:val="false"/>
          <w:color w:val="000000"/>
          <w:sz w:val="28"/>
        </w:rPr>
        <w:t xml:space="preserve">
Орал қ. </w:t>
      </w:r>
    </w:p>
    <w:p>
      <w:pPr>
        <w:spacing w:after="0"/>
        <w:ind w:left="0"/>
        <w:jc w:val="both"/>
      </w:pPr>
      <w:r>
        <w:rPr>
          <w:rFonts w:ascii="Times New Roman"/>
          <w:b w:val="false"/>
          <w:i w:val="false"/>
          <w:color w:val="000000"/>
          <w:sz w:val="28"/>
        </w:rPr>
        <w:t xml:space="preserve">"Микрография ҒЗИ"                  Техникалық құжаттама бойынша </w:t>
      </w:r>
      <w:r>
        <w:br/>
      </w:r>
      <w:r>
        <w:rPr>
          <w:rFonts w:ascii="Times New Roman"/>
          <w:b w:val="false"/>
          <w:i w:val="false"/>
          <w:color w:val="000000"/>
          <w:sz w:val="28"/>
        </w:rPr>
        <w:t xml:space="preserve">
республикалық мемлекеттiк          ақпарат дайындау </w:t>
      </w:r>
      <w:r>
        <w:br/>
      </w:r>
      <w:r>
        <w:rPr>
          <w:rFonts w:ascii="Times New Roman"/>
          <w:b w:val="false"/>
          <w:i w:val="false"/>
          <w:color w:val="000000"/>
          <w:sz w:val="28"/>
        </w:rPr>
        <w:t xml:space="preserve">
мекемесi, Орал қ. </w:t>
      </w:r>
    </w:p>
    <w:p>
      <w:pPr>
        <w:spacing w:after="0"/>
        <w:ind w:left="0"/>
        <w:jc w:val="both"/>
      </w:pPr>
      <w:r>
        <w:rPr>
          <w:rFonts w:ascii="Times New Roman"/>
          <w:b w:val="false"/>
          <w:i w:val="false"/>
          <w:color w:val="000000"/>
          <w:sz w:val="28"/>
        </w:rPr>
        <w:t xml:space="preserve">"Альтрейд" жауапкершiлiгi          Шайбалар, бериллий керамикасы </w:t>
      </w:r>
      <w:r>
        <w:br/>
      </w:r>
      <w:r>
        <w:rPr>
          <w:rFonts w:ascii="Times New Roman"/>
          <w:b w:val="false"/>
          <w:i w:val="false"/>
          <w:color w:val="000000"/>
          <w:sz w:val="28"/>
        </w:rPr>
        <w:t xml:space="preserve">
шектеулi серіктестігі, </w:t>
      </w:r>
      <w:r>
        <w:br/>
      </w:r>
      <w:r>
        <w:rPr>
          <w:rFonts w:ascii="Times New Roman"/>
          <w:b w:val="false"/>
          <w:i w:val="false"/>
          <w:color w:val="000000"/>
          <w:sz w:val="28"/>
        </w:rPr>
        <w:t xml:space="preserve">
"Керамика" зауытының филиалы, </w:t>
      </w:r>
      <w:r>
        <w:br/>
      </w:r>
      <w:r>
        <w:rPr>
          <w:rFonts w:ascii="Times New Roman"/>
          <w:b w:val="false"/>
          <w:i w:val="false"/>
          <w:color w:val="000000"/>
          <w:sz w:val="28"/>
        </w:rPr>
        <w:t xml:space="preserve">
Өскемен қ. </w:t>
      </w:r>
    </w:p>
    <w:p>
      <w:pPr>
        <w:spacing w:after="0"/>
        <w:ind w:left="0"/>
        <w:jc w:val="both"/>
      </w:pPr>
      <w:r>
        <w:rPr>
          <w:rFonts w:ascii="Times New Roman"/>
          <w:b w:val="false"/>
          <w:i w:val="false"/>
          <w:color w:val="000000"/>
          <w:sz w:val="28"/>
        </w:rPr>
        <w:t xml:space="preserve">"Үлбi металлургия зауыты"          Магний ұнтағы, алюминий-бериллий </w:t>
      </w:r>
      <w:r>
        <w:br/>
      </w:r>
      <w:r>
        <w:rPr>
          <w:rFonts w:ascii="Times New Roman"/>
          <w:b w:val="false"/>
          <w:i w:val="false"/>
          <w:color w:val="000000"/>
          <w:sz w:val="28"/>
        </w:rPr>
        <w:t xml:space="preserve">
ашық акционерлiк қоғамы,           лигатурасы, ТКБ шайбалары </w:t>
      </w:r>
      <w:r>
        <w:br/>
      </w:r>
      <w:r>
        <w:rPr>
          <w:rFonts w:ascii="Times New Roman"/>
          <w:b w:val="false"/>
          <w:i w:val="false"/>
          <w:color w:val="000000"/>
          <w:sz w:val="28"/>
        </w:rPr>
        <w:t xml:space="preserve">
Өскемен қ. </w:t>
      </w:r>
    </w:p>
    <w:p>
      <w:pPr>
        <w:spacing w:after="0"/>
        <w:ind w:left="0"/>
        <w:jc w:val="both"/>
      </w:pPr>
      <w:r>
        <w:rPr>
          <w:rFonts w:ascii="Times New Roman"/>
          <w:b w:val="false"/>
          <w:i w:val="false"/>
          <w:color w:val="000000"/>
          <w:sz w:val="28"/>
        </w:rPr>
        <w:t xml:space="preserve">"Титан-магний комбинаты"           Магний ұнтағы </w:t>
      </w:r>
      <w:r>
        <w:br/>
      </w:r>
      <w:r>
        <w:rPr>
          <w:rFonts w:ascii="Times New Roman"/>
          <w:b w:val="false"/>
          <w:i w:val="false"/>
          <w:color w:val="000000"/>
          <w:sz w:val="28"/>
        </w:rPr>
        <w:t xml:space="preserve">
ашық акционерлік қоғамы, </w:t>
      </w:r>
      <w:r>
        <w:br/>
      </w:r>
      <w:r>
        <w:rPr>
          <w:rFonts w:ascii="Times New Roman"/>
          <w:b w:val="false"/>
          <w:i w:val="false"/>
          <w:color w:val="000000"/>
          <w:sz w:val="28"/>
        </w:rPr>
        <w:t xml:space="preserve">
Өскемен қ. </w:t>
      </w:r>
    </w:p>
    <w:p>
      <w:pPr>
        <w:spacing w:after="0"/>
        <w:ind w:left="0"/>
        <w:jc w:val="both"/>
      </w:pPr>
      <w:r>
        <w:rPr>
          <w:rFonts w:ascii="Times New Roman"/>
          <w:b w:val="false"/>
          <w:i w:val="false"/>
          <w:color w:val="000000"/>
          <w:sz w:val="28"/>
        </w:rPr>
        <w:t xml:space="preserve">"Қазмырыш" ашық акционерлiк        Метал мырыш, шақпақ қорғасын </w:t>
      </w:r>
      <w:r>
        <w:br/>
      </w:r>
      <w:r>
        <w:rPr>
          <w:rFonts w:ascii="Times New Roman"/>
          <w:b w:val="false"/>
          <w:i w:val="false"/>
          <w:color w:val="000000"/>
          <w:sz w:val="28"/>
        </w:rPr>
        <w:t xml:space="preserve">
қоғамы, Өскемен қ. </w:t>
      </w:r>
    </w:p>
    <w:p>
      <w:pPr>
        <w:spacing w:after="0"/>
        <w:ind w:left="0"/>
        <w:jc w:val="both"/>
      </w:pPr>
      <w:r>
        <w:rPr>
          <w:rFonts w:ascii="Times New Roman"/>
          <w:b w:val="false"/>
          <w:i w:val="false"/>
          <w:color w:val="000000"/>
          <w:sz w:val="28"/>
        </w:rPr>
        <w:t xml:space="preserve">"Оңтүстікполиметалл" жабық         Қорғасын бояу </w:t>
      </w:r>
      <w:r>
        <w:br/>
      </w:r>
      <w:r>
        <w:rPr>
          <w:rFonts w:ascii="Times New Roman"/>
          <w:b w:val="false"/>
          <w:i w:val="false"/>
          <w:color w:val="000000"/>
          <w:sz w:val="28"/>
        </w:rPr>
        <w:t xml:space="preserve">
акционерлік қоғамы, Шымкент қ. </w:t>
      </w:r>
    </w:p>
    <w:p>
      <w:pPr>
        <w:spacing w:after="0"/>
        <w:ind w:left="0"/>
        <w:jc w:val="both"/>
      </w:pPr>
      <w:r>
        <w:rPr>
          <w:rFonts w:ascii="Times New Roman"/>
          <w:b w:val="false"/>
          <w:i w:val="false"/>
          <w:color w:val="000000"/>
          <w:sz w:val="28"/>
        </w:rPr>
        <w:t xml:space="preserve">Қызмет бабында пайдалану үшін  </w:t>
      </w:r>
      <w:r>
        <w:br/>
      </w:r>
      <w:r>
        <w:rPr>
          <w:rFonts w:ascii="Times New Roman"/>
          <w:b w:val="false"/>
          <w:i w:val="false"/>
          <w:color w:val="000000"/>
          <w:sz w:val="28"/>
        </w:rPr>
        <w:t xml:space="preserve">
N ______ дана          </w:t>
      </w:r>
    </w:p>
    <w:bookmarkStart w:name="z17" w:id="16"/>
    <w:p>
      <w:pPr>
        <w:spacing w:after="0"/>
        <w:ind w:left="0"/>
        <w:jc w:val="both"/>
      </w:pPr>
      <w:r>
        <w:rPr>
          <w:rFonts w:ascii="Times New Roman"/>
          <w:b w:val="false"/>
          <w:i w:val="false"/>
          <w:color w:val="000000"/>
          <w:sz w:val="28"/>
        </w:rPr>
        <w:t xml:space="preserve">
Қазақстан Республикасының Yкіметi мен Ресей </w:t>
      </w:r>
      <w:r>
        <w:br/>
      </w:r>
      <w:r>
        <w:rPr>
          <w:rFonts w:ascii="Times New Roman"/>
          <w:b w:val="false"/>
          <w:i w:val="false"/>
          <w:color w:val="000000"/>
          <w:sz w:val="28"/>
        </w:rPr>
        <w:t xml:space="preserve">
Федерациясының Үкiметi арасындағы Әскери  </w:t>
      </w:r>
      <w:r>
        <w:br/>
      </w:r>
      <w:r>
        <w:rPr>
          <w:rFonts w:ascii="Times New Roman"/>
          <w:b w:val="false"/>
          <w:i w:val="false"/>
          <w:color w:val="000000"/>
          <w:sz w:val="28"/>
        </w:rPr>
        <w:t xml:space="preserve">
мақсаттағы өнімдерді өндіруге қатысатын   </w:t>
      </w:r>
      <w:r>
        <w:br/>
      </w:r>
      <w:r>
        <w:rPr>
          <w:rFonts w:ascii="Times New Roman"/>
          <w:b w:val="false"/>
          <w:i w:val="false"/>
          <w:color w:val="000000"/>
          <w:sz w:val="28"/>
        </w:rPr>
        <w:t xml:space="preserve">
кәсiпорындар мен ұйымдардың мамандануын  </w:t>
      </w:r>
      <w:r>
        <w:br/>
      </w:r>
      <w:r>
        <w:rPr>
          <w:rFonts w:ascii="Times New Roman"/>
          <w:b w:val="false"/>
          <w:i w:val="false"/>
          <w:color w:val="000000"/>
          <w:sz w:val="28"/>
        </w:rPr>
        <w:t xml:space="preserve">
сақтау туралы келiсiмге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Қазақстан Республикасы мамандануын сақтауды ұсынатын </w:t>
      </w:r>
      <w:r>
        <w:br/>
      </w:r>
      <w:r>
        <w:rPr>
          <w:rFonts w:ascii="Times New Roman"/>
          <w:b/>
          <w:i w:val="false"/>
          <w:color w:val="000000"/>
        </w:rPr>
        <w:t xml:space="preserve">
Ресей Федерациясының кәсiпорындары мен ұйымдарының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Объектiнiң атауы                     Мамандануы, өнiм түрi </w:t>
      </w:r>
    </w:p>
    <w:p>
      <w:pPr>
        <w:spacing w:after="0"/>
        <w:ind w:left="0"/>
        <w:jc w:val="both"/>
      </w:pPr>
      <w:r>
        <w:rPr>
          <w:rFonts w:ascii="Times New Roman"/>
          <w:b w:val="false"/>
          <w:i w:val="false"/>
          <w:color w:val="000000"/>
          <w:sz w:val="28"/>
        </w:rPr>
        <w:t xml:space="preserve">"Звезда" федералдық мемлекеттiк      Жөндеу-қалпына келтiру </w:t>
      </w:r>
      <w:r>
        <w:br/>
      </w:r>
      <w:r>
        <w:rPr>
          <w:rFonts w:ascii="Times New Roman"/>
          <w:b w:val="false"/>
          <w:i w:val="false"/>
          <w:color w:val="000000"/>
          <w:sz w:val="28"/>
        </w:rPr>
        <w:t xml:space="preserve">
бiртұтас кәсiпорны, "Большой         жұмыстары, басқару жүйесi </w:t>
      </w:r>
      <w:r>
        <w:br/>
      </w:r>
      <w:r>
        <w:rPr>
          <w:rFonts w:ascii="Times New Roman"/>
          <w:b w:val="false"/>
          <w:i w:val="false"/>
          <w:color w:val="000000"/>
          <w:sz w:val="28"/>
        </w:rPr>
        <w:t xml:space="preserve">
Камень" қалалық үлгідегi базасы,     аппаратураларын жаңғырту </w:t>
      </w:r>
      <w:r>
        <w:br/>
      </w:r>
      <w:r>
        <w:rPr>
          <w:rFonts w:ascii="Times New Roman"/>
          <w:b w:val="false"/>
          <w:i w:val="false"/>
          <w:color w:val="000000"/>
          <w:sz w:val="28"/>
        </w:rPr>
        <w:t xml:space="preserve">
Приморье өлкесi </w:t>
      </w:r>
    </w:p>
    <w:p>
      <w:pPr>
        <w:spacing w:after="0"/>
        <w:ind w:left="0"/>
        <w:jc w:val="both"/>
      </w:pPr>
      <w:r>
        <w:rPr>
          <w:rFonts w:ascii="Times New Roman"/>
          <w:b w:val="false"/>
          <w:i w:val="false"/>
          <w:color w:val="000000"/>
          <w:sz w:val="28"/>
        </w:rPr>
        <w:t xml:space="preserve">"Баррикады" мемлекеттiк өндiрiстiк   Қалыптар, жабындар, құбырлар </w:t>
      </w:r>
      <w:r>
        <w:br/>
      </w:r>
      <w:r>
        <w:rPr>
          <w:rFonts w:ascii="Times New Roman"/>
          <w:b w:val="false"/>
          <w:i w:val="false"/>
          <w:color w:val="000000"/>
          <w:sz w:val="28"/>
        </w:rPr>
        <w:t xml:space="preserve">
бiрлестiгi, Волгоград қ. </w:t>
      </w:r>
    </w:p>
    <w:p>
      <w:pPr>
        <w:spacing w:after="0"/>
        <w:ind w:left="0"/>
        <w:jc w:val="both"/>
      </w:pPr>
      <w:r>
        <w:rPr>
          <w:rFonts w:ascii="Times New Roman"/>
          <w:b w:val="false"/>
          <w:i w:val="false"/>
          <w:color w:val="000000"/>
          <w:sz w:val="28"/>
        </w:rPr>
        <w:t xml:space="preserve">"Воронежский научно-                 Арнайы байланыс құралдары </w:t>
      </w:r>
      <w:r>
        <w:br/>
      </w:r>
      <w:r>
        <w:rPr>
          <w:rFonts w:ascii="Times New Roman"/>
          <w:b w:val="false"/>
          <w:i w:val="false"/>
          <w:color w:val="000000"/>
          <w:sz w:val="28"/>
        </w:rPr>
        <w:t xml:space="preserve">
исследовательский институт связи" </w:t>
      </w:r>
      <w:r>
        <w:br/>
      </w:r>
      <w:r>
        <w:rPr>
          <w:rFonts w:ascii="Times New Roman"/>
          <w:b w:val="false"/>
          <w:i w:val="false"/>
          <w:color w:val="000000"/>
          <w:sz w:val="28"/>
        </w:rPr>
        <w:t xml:space="preserve">
федералдық мемлекеттiк бiртұтас </w:t>
      </w:r>
      <w:r>
        <w:br/>
      </w:r>
      <w:r>
        <w:rPr>
          <w:rFonts w:ascii="Times New Roman"/>
          <w:b w:val="false"/>
          <w:i w:val="false"/>
          <w:color w:val="000000"/>
          <w:sz w:val="28"/>
        </w:rPr>
        <w:t xml:space="preserve">
кәсiпорны, Воронеж қ. </w:t>
      </w:r>
    </w:p>
    <w:p>
      <w:pPr>
        <w:spacing w:after="0"/>
        <w:ind w:left="0"/>
        <w:jc w:val="both"/>
      </w:pPr>
      <w:r>
        <w:rPr>
          <w:rFonts w:ascii="Times New Roman"/>
          <w:b w:val="false"/>
          <w:i w:val="false"/>
          <w:color w:val="000000"/>
          <w:sz w:val="28"/>
        </w:rPr>
        <w:t xml:space="preserve">"Синтез" ашық акционерлiк қоғамы,    Анатермалар, сутегi қышқылы </w:t>
      </w:r>
      <w:r>
        <w:br/>
      </w:r>
      <w:r>
        <w:rPr>
          <w:rFonts w:ascii="Times New Roman"/>
          <w:b w:val="false"/>
          <w:i w:val="false"/>
          <w:color w:val="000000"/>
          <w:sz w:val="28"/>
        </w:rPr>
        <w:t xml:space="preserve">
Дзержинск қ., Нижегородск обл. </w:t>
      </w:r>
    </w:p>
    <w:p>
      <w:pPr>
        <w:spacing w:after="0"/>
        <w:ind w:left="0"/>
        <w:jc w:val="both"/>
      </w:pPr>
      <w:r>
        <w:rPr>
          <w:rFonts w:ascii="Times New Roman"/>
          <w:b w:val="false"/>
          <w:i w:val="false"/>
          <w:color w:val="000000"/>
          <w:sz w:val="28"/>
        </w:rPr>
        <w:t xml:space="preserve">"Энергия" ашық акционерлiк қоғамы,   Ампулдық батареялар </w:t>
      </w:r>
      <w:r>
        <w:br/>
      </w:r>
      <w:r>
        <w:rPr>
          <w:rFonts w:ascii="Times New Roman"/>
          <w:b w:val="false"/>
          <w:i w:val="false"/>
          <w:color w:val="000000"/>
          <w:sz w:val="28"/>
        </w:rPr>
        <w:t xml:space="preserve">
Елец қ., Липецк обл. </w:t>
      </w:r>
    </w:p>
    <w:p>
      <w:pPr>
        <w:spacing w:after="0"/>
        <w:ind w:left="0"/>
        <w:jc w:val="both"/>
      </w:pPr>
      <w:r>
        <w:rPr>
          <w:rFonts w:ascii="Times New Roman"/>
          <w:b w:val="false"/>
          <w:i w:val="false"/>
          <w:color w:val="000000"/>
          <w:sz w:val="28"/>
        </w:rPr>
        <w:t xml:space="preserve">"Завод радиоаппаратуры" ашық         Қабылдағыш-таратқыш қондырғылар </w:t>
      </w:r>
      <w:r>
        <w:br/>
      </w:r>
      <w:r>
        <w:rPr>
          <w:rFonts w:ascii="Times New Roman"/>
          <w:b w:val="false"/>
          <w:i w:val="false"/>
          <w:color w:val="000000"/>
          <w:sz w:val="28"/>
        </w:rPr>
        <w:t xml:space="preserve">
акционерлiк қоғамы, Екатеринбург қ. </w:t>
      </w:r>
    </w:p>
    <w:p>
      <w:pPr>
        <w:spacing w:after="0"/>
        <w:ind w:left="0"/>
        <w:jc w:val="both"/>
      </w:pPr>
      <w:r>
        <w:rPr>
          <w:rFonts w:ascii="Times New Roman"/>
          <w:b w:val="false"/>
          <w:i w:val="false"/>
          <w:color w:val="000000"/>
          <w:sz w:val="28"/>
        </w:rPr>
        <w:t xml:space="preserve">"Ижсталь" ашық акционерлiк           Арнайы болаттар </w:t>
      </w:r>
      <w:r>
        <w:br/>
      </w:r>
      <w:r>
        <w:rPr>
          <w:rFonts w:ascii="Times New Roman"/>
          <w:b w:val="false"/>
          <w:i w:val="false"/>
          <w:color w:val="000000"/>
          <w:sz w:val="28"/>
        </w:rPr>
        <w:t xml:space="preserve">
қоғамы, Ижевск қ. </w:t>
      </w:r>
    </w:p>
    <w:p>
      <w:pPr>
        <w:spacing w:after="0"/>
        <w:ind w:left="0"/>
        <w:jc w:val="both"/>
      </w:pPr>
      <w:r>
        <w:rPr>
          <w:rFonts w:ascii="Times New Roman"/>
          <w:b w:val="false"/>
          <w:i w:val="false"/>
          <w:color w:val="000000"/>
          <w:sz w:val="28"/>
        </w:rPr>
        <w:t xml:space="preserve">"Новосибирский завод искус.          Жарылыс қауiпi бар тораптар </w:t>
      </w:r>
      <w:r>
        <w:br/>
      </w:r>
      <w:r>
        <w:rPr>
          <w:rFonts w:ascii="Times New Roman"/>
          <w:b w:val="false"/>
          <w:i w:val="false"/>
          <w:color w:val="000000"/>
          <w:sz w:val="28"/>
        </w:rPr>
        <w:t xml:space="preserve">
ственното волокна" федералдық        және мина қару-жарағын </w:t>
      </w:r>
      <w:r>
        <w:br/>
      </w:r>
      <w:r>
        <w:rPr>
          <w:rFonts w:ascii="Times New Roman"/>
          <w:b w:val="false"/>
          <w:i w:val="false"/>
          <w:color w:val="000000"/>
          <w:sz w:val="28"/>
        </w:rPr>
        <w:t xml:space="preserve">
мемлекеттiк бiртұтас кәсiпорны,      түпкiлiктi жинау </w:t>
      </w:r>
      <w:r>
        <w:br/>
      </w:r>
      <w:r>
        <w:rPr>
          <w:rFonts w:ascii="Times New Roman"/>
          <w:b w:val="false"/>
          <w:i w:val="false"/>
          <w:color w:val="000000"/>
          <w:sz w:val="28"/>
        </w:rPr>
        <w:t xml:space="preserve">
Искитим қ., Новосибирск обл.         жөнiндегi жұмыстар </w:t>
      </w:r>
    </w:p>
    <w:p>
      <w:pPr>
        <w:spacing w:after="0"/>
        <w:ind w:left="0"/>
        <w:jc w:val="both"/>
      </w:pPr>
      <w:r>
        <w:rPr>
          <w:rFonts w:ascii="Times New Roman"/>
          <w:b w:val="false"/>
          <w:i w:val="false"/>
          <w:color w:val="000000"/>
          <w:sz w:val="28"/>
        </w:rPr>
        <w:t xml:space="preserve">"Дагдизель" зауыты" ашық             Мина-торпеда кешендерiне </w:t>
      </w:r>
      <w:r>
        <w:br/>
      </w:r>
      <w:r>
        <w:rPr>
          <w:rFonts w:ascii="Times New Roman"/>
          <w:b w:val="false"/>
          <w:i w:val="false"/>
          <w:color w:val="000000"/>
          <w:sz w:val="28"/>
        </w:rPr>
        <w:t xml:space="preserve">
акционерлiк қоғамы, Каспийск қ.      арналған торпедалар; Өздiгінен </w:t>
      </w:r>
      <w:r>
        <w:br/>
      </w:r>
      <w:r>
        <w:rPr>
          <w:rFonts w:ascii="Times New Roman"/>
          <w:b w:val="false"/>
          <w:i w:val="false"/>
          <w:color w:val="000000"/>
          <w:sz w:val="28"/>
        </w:rPr>
        <w:t xml:space="preserve">
Дағыстан Республикасы                бағытталатын аппаратура, </w:t>
      </w:r>
      <w:r>
        <w:br/>
      </w:r>
      <w:r>
        <w:rPr>
          <w:rFonts w:ascii="Times New Roman"/>
          <w:b w:val="false"/>
          <w:i w:val="false"/>
          <w:color w:val="000000"/>
          <w:sz w:val="28"/>
        </w:rPr>
        <w:t xml:space="preserve">
                                     басқару және бағыттау жүйелерi </w:t>
      </w:r>
    </w:p>
    <w:p>
      <w:pPr>
        <w:spacing w:after="0"/>
        <w:ind w:left="0"/>
        <w:jc w:val="both"/>
      </w:pPr>
      <w:r>
        <w:rPr>
          <w:rFonts w:ascii="Times New Roman"/>
          <w:b w:val="false"/>
          <w:i w:val="false"/>
          <w:color w:val="000000"/>
          <w:sz w:val="28"/>
        </w:rPr>
        <w:t xml:space="preserve">"Красногорсқий завод им.             Оптикалық аспаптар, нысаналар </w:t>
      </w:r>
      <w:r>
        <w:br/>
      </w:r>
      <w:r>
        <w:rPr>
          <w:rFonts w:ascii="Times New Roman"/>
          <w:b w:val="false"/>
          <w:i w:val="false"/>
          <w:color w:val="000000"/>
          <w:sz w:val="28"/>
        </w:rPr>
        <w:t xml:space="preserve">
С.А.Зверева" ашық акционерлiк </w:t>
      </w:r>
      <w:r>
        <w:br/>
      </w:r>
      <w:r>
        <w:rPr>
          <w:rFonts w:ascii="Times New Roman"/>
          <w:b w:val="false"/>
          <w:i w:val="false"/>
          <w:color w:val="000000"/>
          <w:sz w:val="28"/>
        </w:rPr>
        <w:t xml:space="preserve">
қоғамы, Красногорск қ., Мәскеу обл. </w:t>
      </w:r>
    </w:p>
    <w:p>
      <w:pPr>
        <w:spacing w:after="0"/>
        <w:ind w:left="0"/>
        <w:jc w:val="both"/>
      </w:pPr>
      <w:r>
        <w:rPr>
          <w:rFonts w:ascii="Times New Roman"/>
          <w:b w:val="false"/>
          <w:i w:val="false"/>
          <w:color w:val="000000"/>
          <w:sz w:val="28"/>
        </w:rPr>
        <w:t xml:space="preserve">"Мортеплотехника" ғылыми-            Торпедалық қару-жарақ әзiрлеу </w:t>
      </w:r>
      <w:r>
        <w:br/>
      </w:r>
      <w:r>
        <w:rPr>
          <w:rFonts w:ascii="Times New Roman"/>
          <w:b w:val="false"/>
          <w:i w:val="false"/>
          <w:color w:val="000000"/>
          <w:sz w:val="28"/>
        </w:rPr>
        <w:t xml:space="preserve">
өндiрiстiк бiрлестiгi, Ломоносов қ., және дайындау </w:t>
      </w:r>
      <w:r>
        <w:br/>
      </w:r>
      <w:r>
        <w:rPr>
          <w:rFonts w:ascii="Times New Roman"/>
          <w:b w:val="false"/>
          <w:i w:val="false"/>
          <w:color w:val="000000"/>
          <w:sz w:val="28"/>
        </w:rPr>
        <w:t xml:space="preserve">
Ленинград обл. </w:t>
      </w:r>
    </w:p>
    <w:p>
      <w:pPr>
        <w:spacing w:after="0"/>
        <w:ind w:left="0"/>
        <w:jc w:val="both"/>
      </w:pPr>
      <w:r>
        <w:rPr>
          <w:rFonts w:ascii="Times New Roman"/>
          <w:b w:val="false"/>
          <w:i w:val="false"/>
          <w:color w:val="000000"/>
          <w:sz w:val="28"/>
        </w:rPr>
        <w:t xml:space="preserve">"Регион" мемлекеттiк ғылыми-         Торпедалық және минаға қарсы </w:t>
      </w:r>
      <w:r>
        <w:br/>
      </w:r>
      <w:r>
        <w:rPr>
          <w:rFonts w:ascii="Times New Roman"/>
          <w:b w:val="false"/>
          <w:i w:val="false"/>
          <w:color w:val="000000"/>
          <w:sz w:val="28"/>
        </w:rPr>
        <w:t xml:space="preserve">
өндiрiстік бiрлестiгі, Мәскеу қ.     қару-жарақ әзiрлеу және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"Гранит" федералдық мемлекеттiк      ТМД ӘҚҚ ҚҚ құралдарын жөндеу, </w:t>
      </w:r>
      <w:r>
        <w:br/>
      </w:r>
      <w:r>
        <w:rPr>
          <w:rFonts w:ascii="Times New Roman"/>
          <w:b w:val="false"/>
          <w:i w:val="false"/>
          <w:color w:val="000000"/>
          <w:sz w:val="28"/>
        </w:rPr>
        <w:t xml:space="preserve">
бiртұтас кәсiпорны, Мәскеу қ.        жаңғырту және қамтамасыз ету </w:t>
      </w:r>
      <w:r>
        <w:br/>
      </w:r>
      <w:r>
        <w:rPr>
          <w:rFonts w:ascii="Times New Roman"/>
          <w:b w:val="false"/>
          <w:i w:val="false"/>
          <w:color w:val="000000"/>
          <w:sz w:val="28"/>
        </w:rPr>
        <w:t xml:space="preserve">
                                     үшiн құрал-жабдық, </w:t>
      </w:r>
      <w:r>
        <w:br/>
      </w:r>
      <w:r>
        <w:rPr>
          <w:rFonts w:ascii="Times New Roman"/>
          <w:b w:val="false"/>
          <w:i w:val="false"/>
          <w:color w:val="000000"/>
          <w:sz w:val="28"/>
        </w:rPr>
        <w:t xml:space="preserve">
                                     жинақтаушылар </w:t>
      </w:r>
    </w:p>
    <w:p>
      <w:pPr>
        <w:spacing w:after="0"/>
        <w:ind w:left="0"/>
        <w:jc w:val="both"/>
      </w:pPr>
      <w:r>
        <w:rPr>
          <w:rFonts w:ascii="Times New Roman"/>
          <w:b w:val="false"/>
          <w:i w:val="false"/>
          <w:color w:val="000000"/>
          <w:sz w:val="28"/>
        </w:rPr>
        <w:t xml:space="preserve">"Научно-исследовательский институт   Радиолокациялық өлшемдердi </w:t>
      </w:r>
      <w:r>
        <w:br/>
      </w:r>
      <w:r>
        <w:rPr>
          <w:rFonts w:ascii="Times New Roman"/>
          <w:b w:val="false"/>
          <w:i w:val="false"/>
          <w:color w:val="000000"/>
          <w:sz w:val="28"/>
        </w:rPr>
        <w:t xml:space="preserve">
радиоприборостроения" мемлекеттік    заттай жұмыспен жүргізу </w:t>
      </w:r>
      <w:r>
        <w:br/>
      </w:r>
      <w:r>
        <w:rPr>
          <w:rFonts w:ascii="Times New Roman"/>
          <w:b w:val="false"/>
          <w:i w:val="false"/>
          <w:color w:val="000000"/>
          <w:sz w:val="28"/>
        </w:rPr>
        <w:t xml:space="preserve">
кәсiпорны, Мәскеу қ. </w:t>
      </w:r>
    </w:p>
    <w:p>
      <w:pPr>
        <w:spacing w:after="0"/>
        <w:ind w:left="0"/>
        <w:jc w:val="both"/>
      </w:pPr>
      <w:r>
        <w:rPr>
          <w:rFonts w:ascii="Times New Roman"/>
          <w:b w:val="false"/>
          <w:i w:val="false"/>
          <w:color w:val="000000"/>
          <w:sz w:val="28"/>
        </w:rPr>
        <w:t xml:space="preserve">"Муромский приборостроительный       Пиротехникалық қондырғылар </w:t>
      </w:r>
      <w:r>
        <w:br/>
      </w:r>
      <w:r>
        <w:rPr>
          <w:rFonts w:ascii="Times New Roman"/>
          <w:b w:val="false"/>
          <w:i w:val="false"/>
          <w:color w:val="000000"/>
          <w:sz w:val="28"/>
        </w:rPr>
        <w:t xml:space="preserve">
завод" федералдық мемлекеттiк </w:t>
      </w:r>
      <w:r>
        <w:br/>
      </w:r>
      <w:r>
        <w:rPr>
          <w:rFonts w:ascii="Times New Roman"/>
          <w:b w:val="false"/>
          <w:i w:val="false"/>
          <w:color w:val="000000"/>
          <w:sz w:val="28"/>
        </w:rPr>
        <w:t xml:space="preserve">
бiртұтас кәсiпорны, Муром қ., </w:t>
      </w:r>
      <w:r>
        <w:br/>
      </w:r>
      <w:r>
        <w:rPr>
          <w:rFonts w:ascii="Times New Roman"/>
          <w:b w:val="false"/>
          <w:i w:val="false"/>
          <w:color w:val="000000"/>
          <w:sz w:val="28"/>
        </w:rPr>
        <w:t xml:space="preserve">
Владимир обл. </w:t>
      </w:r>
    </w:p>
    <w:p>
      <w:pPr>
        <w:spacing w:after="0"/>
        <w:ind w:left="0"/>
        <w:jc w:val="both"/>
      </w:pPr>
      <w:r>
        <w:rPr>
          <w:rFonts w:ascii="Times New Roman"/>
          <w:b w:val="false"/>
          <w:i w:val="false"/>
          <w:color w:val="000000"/>
          <w:sz w:val="28"/>
        </w:rPr>
        <w:t xml:space="preserve">"Новосибирский                       Күндіз және түнде көретін </w:t>
      </w:r>
      <w:r>
        <w:br/>
      </w:r>
      <w:r>
        <w:rPr>
          <w:rFonts w:ascii="Times New Roman"/>
          <w:b w:val="false"/>
          <w:i w:val="false"/>
          <w:color w:val="000000"/>
          <w:sz w:val="28"/>
        </w:rPr>
        <w:t xml:space="preserve">
приборостроительный завод"           оптикалық көздеуiштер, күндiз </w:t>
      </w:r>
      <w:r>
        <w:br/>
      </w:r>
      <w:r>
        <w:rPr>
          <w:rFonts w:ascii="Times New Roman"/>
          <w:b w:val="false"/>
          <w:i w:val="false"/>
          <w:color w:val="000000"/>
          <w:sz w:val="28"/>
        </w:rPr>
        <w:t xml:space="preserve">
өндiрiстік бiрлестiгi" мемлекеттiк   және түнде көретiн бақылау </w:t>
      </w:r>
      <w:r>
        <w:br/>
      </w:r>
      <w:r>
        <w:rPr>
          <w:rFonts w:ascii="Times New Roman"/>
          <w:b w:val="false"/>
          <w:i w:val="false"/>
          <w:color w:val="000000"/>
          <w:sz w:val="28"/>
        </w:rPr>
        <w:t xml:space="preserve">
бiртұтас кәсiпорны, Новосибирск қ.   аспаптары </w:t>
      </w:r>
    </w:p>
    <w:p>
      <w:pPr>
        <w:spacing w:after="0"/>
        <w:ind w:left="0"/>
        <w:jc w:val="both"/>
      </w:pPr>
      <w:r>
        <w:rPr>
          <w:rFonts w:ascii="Times New Roman"/>
          <w:b w:val="false"/>
          <w:i w:val="false"/>
          <w:color w:val="000000"/>
          <w:sz w:val="28"/>
        </w:rPr>
        <w:t xml:space="preserve">"Омский приборостроительный          Байланыс құралдары </w:t>
      </w:r>
      <w:r>
        <w:br/>
      </w:r>
      <w:r>
        <w:rPr>
          <w:rFonts w:ascii="Times New Roman"/>
          <w:b w:val="false"/>
          <w:i w:val="false"/>
          <w:color w:val="000000"/>
          <w:sz w:val="28"/>
        </w:rPr>
        <w:t xml:space="preserve">
ордена Трудового Красного Знамени </w:t>
      </w:r>
      <w:r>
        <w:br/>
      </w:r>
      <w:r>
        <w:rPr>
          <w:rFonts w:ascii="Times New Roman"/>
          <w:b w:val="false"/>
          <w:i w:val="false"/>
          <w:color w:val="000000"/>
          <w:sz w:val="28"/>
        </w:rPr>
        <w:t xml:space="preserve">
завод им. H.Г. Козицкого" </w:t>
      </w:r>
      <w:r>
        <w:br/>
      </w:r>
      <w:r>
        <w:rPr>
          <w:rFonts w:ascii="Times New Roman"/>
          <w:b w:val="false"/>
          <w:i w:val="false"/>
          <w:color w:val="000000"/>
          <w:sz w:val="28"/>
        </w:rPr>
        <w:t xml:space="preserve">
федералдық мемлекеттiк бiртұтас </w:t>
      </w:r>
      <w:r>
        <w:br/>
      </w:r>
      <w:r>
        <w:rPr>
          <w:rFonts w:ascii="Times New Roman"/>
          <w:b w:val="false"/>
          <w:i w:val="false"/>
          <w:color w:val="000000"/>
          <w:sz w:val="28"/>
        </w:rPr>
        <w:t xml:space="preserve">
кәсiпорны, Омбы қ. </w:t>
      </w:r>
    </w:p>
    <w:p>
      <w:pPr>
        <w:spacing w:after="0"/>
        <w:ind w:left="0"/>
        <w:jc w:val="both"/>
      </w:pPr>
      <w:r>
        <w:rPr>
          <w:rFonts w:ascii="Times New Roman"/>
          <w:b w:val="false"/>
          <w:i w:val="false"/>
          <w:color w:val="000000"/>
          <w:sz w:val="28"/>
        </w:rPr>
        <w:t xml:space="preserve">"Иртыш" Омбы өндiрiстік бiрлестiгi"  Радио байланысы құралдарын, </w:t>
      </w:r>
      <w:r>
        <w:br/>
      </w:r>
      <w:r>
        <w:rPr>
          <w:rFonts w:ascii="Times New Roman"/>
          <w:b w:val="false"/>
          <w:i w:val="false"/>
          <w:color w:val="000000"/>
          <w:sz w:val="28"/>
        </w:rPr>
        <w:t xml:space="preserve">
федералдық мемлекеттiк бiртұтас      теледидар берiлiмдерiн, </w:t>
      </w:r>
      <w:r>
        <w:br/>
      </w:r>
      <w:r>
        <w:rPr>
          <w:rFonts w:ascii="Times New Roman"/>
          <w:b w:val="false"/>
          <w:i w:val="false"/>
          <w:color w:val="000000"/>
          <w:sz w:val="28"/>
        </w:rPr>
        <w:t xml:space="preserve">
кәсiпорны, Омбы қ.                   жекелеген қондырғыларды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"Пермский завод им. С.М.Кирова"      Әскери мақсаттағы арнайы химия </w:t>
      </w:r>
      <w:r>
        <w:br/>
      </w:r>
      <w:r>
        <w:rPr>
          <w:rFonts w:ascii="Times New Roman"/>
          <w:b w:val="false"/>
          <w:i w:val="false"/>
          <w:color w:val="000000"/>
          <w:sz w:val="28"/>
        </w:rPr>
        <w:t xml:space="preserve">
федералдық мемлекеттік бiртұтас      бұйымдары </w:t>
      </w:r>
      <w:r>
        <w:br/>
      </w:r>
      <w:r>
        <w:rPr>
          <w:rFonts w:ascii="Times New Roman"/>
          <w:b w:val="false"/>
          <w:i w:val="false"/>
          <w:color w:val="000000"/>
          <w:sz w:val="28"/>
        </w:rPr>
        <w:t xml:space="preserve">
кәсiпорны, Пермь қ. </w:t>
      </w:r>
    </w:p>
    <w:p>
      <w:pPr>
        <w:spacing w:after="0"/>
        <w:ind w:left="0"/>
        <w:jc w:val="both"/>
      </w:pPr>
      <w:r>
        <w:rPr>
          <w:rFonts w:ascii="Times New Roman"/>
          <w:b w:val="false"/>
          <w:i w:val="false"/>
          <w:color w:val="000000"/>
          <w:sz w:val="28"/>
        </w:rPr>
        <w:t xml:space="preserve">"Гидроприбор" орталық ғылыми-        ТЖМ үшiн минаторпедалық, минаға </w:t>
      </w:r>
      <w:r>
        <w:br/>
      </w:r>
      <w:r>
        <w:rPr>
          <w:rFonts w:ascii="Times New Roman"/>
          <w:b w:val="false"/>
          <w:i w:val="false"/>
          <w:color w:val="000000"/>
          <w:sz w:val="28"/>
        </w:rPr>
        <w:t xml:space="preserve">
зерттеу институты" Ресей             қарсы қару-жарақ және жабдықтар </w:t>
      </w:r>
      <w:r>
        <w:br/>
      </w:r>
      <w:r>
        <w:rPr>
          <w:rFonts w:ascii="Times New Roman"/>
          <w:b w:val="false"/>
          <w:i w:val="false"/>
          <w:color w:val="000000"/>
          <w:sz w:val="28"/>
        </w:rPr>
        <w:t xml:space="preserve">
Федерациясының мемлекеттік           әзiрлеу және дайындау </w:t>
      </w:r>
      <w:r>
        <w:br/>
      </w:r>
      <w:r>
        <w:rPr>
          <w:rFonts w:ascii="Times New Roman"/>
          <w:b w:val="false"/>
          <w:i w:val="false"/>
          <w:color w:val="000000"/>
          <w:sz w:val="28"/>
        </w:rPr>
        <w:t xml:space="preserve">
ғылыми орталығы, </w:t>
      </w:r>
      <w:r>
        <w:br/>
      </w:r>
      <w:r>
        <w:rPr>
          <w:rFonts w:ascii="Times New Roman"/>
          <w:b w:val="false"/>
          <w:i w:val="false"/>
          <w:color w:val="000000"/>
          <w:sz w:val="28"/>
        </w:rPr>
        <w:t xml:space="preserve">
Санкт-Петербург қ. </w:t>
      </w:r>
    </w:p>
    <w:p>
      <w:pPr>
        <w:spacing w:after="0"/>
        <w:ind w:left="0"/>
        <w:jc w:val="both"/>
      </w:pPr>
      <w:r>
        <w:rPr>
          <w:rFonts w:ascii="Times New Roman"/>
          <w:b w:val="false"/>
          <w:i w:val="false"/>
          <w:color w:val="000000"/>
          <w:sz w:val="28"/>
        </w:rPr>
        <w:t xml:space="preserve">"Двигатель" зауыты" федералдық       Мина қаруы үшiн аспап </w:t>
      </w:r>
      <w:r>
        <w:br/>
      </w:r>
      <w:r>
        <w:rPr>
          <w:rFonts w:ascii="Times New Roman"/>
          <w:b w:val="false"/>
          <w:i w:val="false"/>
          <w:color w:val="000000"/>
          <w:sz w:val="28"/>
        </w:rPr>
        <w:t xml:space="preserve">
мемлекеттiк бiртұтас кәсіпорны,      тораптарының жинақтауыштар; </w:t>
      </w:r>
      <w:r>
        <w:br/>
      </w:r>
      <w:r>
        <w:rPr>
          <w:rFonts w:ascii="Times New Roman"/>
          <w:b w:val="false"/>
          <w:i w:val="false"/>
          <w:color w:val="000000"/>
          <w:sz w:val="28"/>
        </w:rPr>
        <w:t xml:space="preserve">
Санкт-Петербург қ.                   минаторпедалық қару-жарағына </w:t>
      </w:r>
      <w:r>
        <w:br/>
      </w:r>
      <w:r>
        <w:rPr>
          <w:rFonts w:ascii="Times New Roman"/>
          <w:b w:val="false"/>
          <w:i w:val="false"/>
          <w:color w:val="000000"/>
          <w:sz w:val="28"/>
        </w:rPr>
        <w:t xml:space="preserve">
                                     жинақтауыштар </w:t>
      </w:r>
    </w:p>
    <w:p>
      <w:pPr>
        <w:spacing w:after="0"/>
        <w:ind w:left="0"/>
        <w:jc w:val="both"/>
      </w:pPr>
      <w:r>
        <w:rPr>
          <w:rFonts w:ascii="Times New Roman"/>
          <w:b w:val="false"/>
          <w:i w:val="false"/>
          <w:color w:val="000000"/>
          <w:sz w:val="28"/>
        </w:rPr>
        <w:t xml:space="preserve">"Морфизприбор" орталық ғылыми-       Табудың гидроакустикалық </w:t>
      </w:r>
      <w:r>
        <w:br/>
      </w:r>
      <w:r>
        <w:rPr>
          <w:rFonts w:ascii="Times New Roman"/>
          <w:b w:val="false"/>
          <w:i w:val="false"/>
          <w:color w:val="000000"/>
          <w:sz w:val="28"/>
        </w:rPr>
        <w:t xml:space="preserve">
зерттеу институты" федералдық        жүйелерi </w:t>
      </w:r>
      <w:r>
        <w:br/>
      </w:r>
      <w:r>
        <w:rPr>
          <w:rFonts w:ascii="Times New Roman"/>
          <w:b w:val="false"/>
          <w:i w:val="false"/>
          <w:color w:val="000000"/>
          <w:sz w:val="28"/>
        </w:rPr>
        <w:t xml:space="preserve">
мемлекеттік бiртұтас кәсiпорны, </w:t>
      </w:r>
      <w:r>
        <w:br/>
      </w:r>
      <w:r>
        <w:rPr>
          <w:rFonts w:ascii="Times New Roman"/>
          <w:b w:val="false"/>
          <w:i w:val="false"/>
          <w:color w:val="000000"/>
          <w:sz w:val="28"/>
        </w:rPr>
        <w:t xml:space="preserve">
Санкт-Петербург қ. </w:t>
      </w:r>
    </w:p>
    <w:p>
      <w:pPr>
        <w:spacing w:after="0"/>
        <w:ind w:left="0"/>
        <w:jc w:val="both"/>
      </w:pPr>
      <w:r>
        <w:rPr>
          <w:rFonts w:ascii="Times New Roman"/>
          <w:b w:val="false"/>
          <w:i w:val="false"/>
          <w:color w:val="000000"/>
          <w:sz w:val="28"/>
        </w:rPr>
        <w:t xml:space="preserve">"Завод им. А.А.Кулакова"             Бәсең токты аппаратура; </w:t>
      </w:r>
      <w:r>
        <w:br/>
      </w:r>
      <w:r>
        <w:rPr>
          <w:rFonts w:ascii="Times New Roman"/>
          <w:b w:val="false"/>
          <w:i w:val="false"/>
          <w:color w:val="000000"/>
          <w:sz w:val="28"/>
        </w:rPr>
        <w:t xml:space="preserve">
федералдық мемлекеттiк бiртұтас      блоктар, ажыратқыштар </w:t>
      </w:r>
      <w:r>
        <w:br/>
      </w:r>
      <w:r>
        <w:rPr>
          <w:rFonts w:ascii="Times New Roman"/>
          <w:b w:val="false"/>
          <w:i w:val="false"/>
          <w:color w:val="000000"/>
          <w:sz w:val="28"/>
        </w:rPr>
        <w:t xml:space="preserve">
кәсiпорны, </w:t>
      </w:r>
      <w:r>
        <w:br/>
      </w:r>
      <w:r>
        <w:rPr>
          <w:rFonts w:ascii="Times New Roman"/>
          <w:b w:val="false"/>
          <w:i w:val="false"/>
          <w:color w:val="000000"/>
          <w:sz w:val="28"/>
        </w:rPr>
        <w:t xml:space="preserve">
Санкт-Петербург қ. </w:t>
      </w:r>
    </w:p>
    <w:p>
      <w:pPr>
        <w:spacing w:after="0"/>
        <w:ind w:left="0"/>
        <w:jc w:val="both"/>
      </w:pPr>
      <w:r>
        <w:rPr>
          <w:rFonts w:ascii="Times New Roman"/>
          <w:b w:val="false"/>
          <w:i w:val="false"/>
          <w:color w:val="000000"/>
          <w:sz w:val="28"/>
        </w:rPr>
        <w:t xml:space="preserve">"Балтийский судостроительный         Бастапқы бақылау аппаратурасы </w:t>
      </w:r>
      <w:r>
        <w:br/>
      </w:r>
      <w:r>
        <w:rPr>
          <w:rFonts w:ascii="Times New Roman"/>
          <w:b w:val="false"/>
          <w:i w:val="false"/>
          <w:color w:val="000000"/>
          <w:sz w:val="28"/>
        </w:rPr>
        <w:t xml:space="preserve">
завод" ашық акционерлiк қоғамы, </w:t>
      </w:r>
      <w:r>
        <w:br/>
      </w:r>
      <w:r>
        <w:rPr>
          <w:rFonts w:ascii="Times New Roman"/>
          <w:b w:val="false"/>
          <w:i w:val="false"/>
          <w:color w:val="000000"/>
          <w:sz w:val="28"/>
        </w:rPr>
        <w:t xml:space="preserve">
Санкт-Петербург қ. </w:t>
      </w:r>
    </w:p>
    <w:p>
      <w:pPr>
        <w:spacing w:after="0"/>
        <w:ind w:left="0"/>
        <w:jc w:val="both"/>
      </w:pPr>
      <w:r>
        <w:rPr>
          <w:rFonts w:ascii="Times New Roman"/>
          <w:b w:val="false"/>
          <w:i w:val="false"/>
          <w:color w:val="000000"/>
          <w:sz w:val="28"/>
        </w:rPr>
        <w:t xml:space="preserve">"Краснознаменец" ғылыми-өн.          Пиротехникалық бұйымдар </w:t>
      </w:r>
      <w:r>
        <w:br/>
      </w:r>
      <w:r>
        <w:rPr>
          <w:rFonts w:ascii="Times New Roman"/>
          <w:b w:val="false"/>
          <w:i w:val="false"/>
          <w:color w:val="000000"/>
          <w:sz w:val="28"/>
        </w:rPr>
        <w:t xml:space="preserve">
дiрiстiк бiрлестiгi" федералдық </w:t>
      </w:r>
      <w:r>
        <w:br/>
      </w:r>
      <w:r>
        <w:rPr>
          <w:rFonts w:ascii="Times New Roman"/>
          <w:b w:val="false"/>
          <w:i w:val="false"/>
          <w:color w:val="000000"/>
          <w:sz w:val="28"/>
        </w:rPr>
        <w:t xml:space="preserve">
мемлекеттiк бiртұтас кәсiпорны, </w:t>
      </w:r>
      <w:r>
        <w:br/>
      </w:r>
      <w:r>
        <w:rPr>
          <w:rFonts w:ascii="Times New Roman"/>
          <w:b w:val="false"/>
          <w:i w:val="false"/>
          <w:color w:val="000000"/>
          <w:sz w:val="28"/>
        </w:rPr>
        <w:t xml:space="preserve">
Санкт-Петербург қ. </w:t>
      </w:r>
    </w:p>
    <w:p>
      <w:pPr>
        <w:spacing w:after="0"/>
        <w:ind w:left="0"/>
        <w:jc w:val="both"/>
      </w:pPr>
      <w:r>
        <w:rPr>
          <w:rFonts w:ascii="Times New Roman"/>
          <w:b w:val="false"/>
          <w:i w:val="false"/>
          <w:color w:val="000000"/>
          <w:sz w:val="28"/>
        </w:rPr>
        <w:t xml:space="preserve">"Ceвepнoe машиностроительное         Бастапқы бақылау аппаратурасы </w:t>
      </w:r>
      <w:r>
        <w:br/>
      </w:r>
      <w:r>
        <w:rPr>
          <w:rFonts w:ascii="Times New Roman"/>
          <w:b w:val="false"/>
          <w:i w:val="false"/>
          <w:color w:val="000000"/>
          <w:sz w:val="28"/>
        </w:rPr>
        <w:t xml:space="preserve">
предприятие" федералдық              үшiн бөлшектер мен тораптар </w:t>
      </w:r>
      <w:r>
        <w:br/>
      </w:r>
      <w:r>
        <w:rPr>
          <w:rFonts w:ascii="Times New Roman"/>
          <w:b w:val="false"/>
          <w:i w:val="false"/>
          <w:color w:val="000000"/>
          <w:sz w:val="28"/>
        </w:rPr>
        <w:t xml:space="preserve">
мемлекеттiк бiртұтас кәсiпорны, </w:t>
      </w:r>
      <w:r>
        <w:br/>
      </w:r>
      <w:r>
        <w:rPr>
          <w:rFonts w:ascii="Times New Roman"/>
          <w:b w:val="false"/>
          <w:i w:val="false"/>
          <w:color w:val="000000"/>
          <w:sz w:val="28"/>
        </w:rPr>
        <w:t xml:space="preserve">
Северодвинск қ. </w:t>
      </w:r>
    </w:p>
    <w:p>
      <w:pPr>
        <w:spacing w:after="0"/>
        <w:ind w:left="0"/>
        <w:jc w:val="both"/>
      </w:pPr>
      <w:r>
        <w:rPr>
          <w:rFonts w:ascii="Times New Roman"/>
          <w:b w:val="false"/>
          <w:i w:val="false"/>
          <w:color w:val="000000"/>
          <w:sz w:val="28"/>
        </w:rPr>
        <w:t xml:space="preserve">"Ступинская металлургическая         Метал қалыптар </w:t>
      </w:r>
      <w:r>
        <w:br/>
      </w:r>
      <w:r>
        <w:rPr>
          <w:rFonts w:ascii="Times New Roman"/>
          <w:b w:val="false"/>
          <w:i w:val="false"/>
          <w:color w:val="000000"/>
          <w:sz w:val="28"/>
        </w:rPr>
        <w:t xml:space="preserve">
компания" жабық акционерлік </w:t>
      </w:r>
      <w:r>
        <w:br/>
      </w:r>
      <w:r>
        <w:rPr>
          <w:rFonts w:ascii="Times New Roman"/>
          <w:b w:val="false"/>
          <w:i w:val="false"/>
          <w:color w:val="000000"/>
          <w:sz w:val="28"/>
        </w:rPr>
        <w:t xml:space="preserve">
қоғамы. Ступино қ. Мәскеу обл. </w:t>
      </w:r>
    </w:p>
    <w:p>
      <w:pPr>
        <w:spacing w:after="0"/>
        <w:ind w:left="0"/>
        <w:jc w:val="both"/>
      </w:pPr>
      <w:r>
        <w:rPr>
          <w:rFonts w:ascii="Times New Roman"/>
          <w:b w:val="false"/>
          <w:i w:val="false"/>
          <w:color w:val="000000"/>
          <w:sz w:val="28"/>
        </w:rPr>
        <w:t xml:space="preserve">"Революционный труд" Тамбов          Арнайы байланыс құралдары </w:t>
      </w:r>
      <w:r>
        <w:br/>
      </w:r>
      <w:r>
        <w:rPr>
          <w:rFonts w:ascii="Times New Roman"/>
          <w:b w:val="false"/>
          <w:i w:val="false"/>
          <w:color w:val="000000"/>
          <w:sz w:val="28"/>
        </w:rPr>
        <w:t xml:space="preserve">
зауыты" федералдық мемлекеттiк </w:t>
      </w:r>
      <w:r>
        <w:br/>
      </w:r>
      <w:r>
        <w:rPr>
          <w:rFonts w:ascii="Times New Roman"/>
          <w:b w:val="false"/>
          <w:i w:val="false"/>
          <w:color w:val="000000"/>
          <w:sz w:val="28"/>
        </w:rPr>
        <w:t xml:space="preserve">
бiртұтас кәсiпорны, Тамбов қ. </w:t>
      </w:r>
    </w:p>
    <w:p>
      <w:pPr>
        <w:spacing w:after="0"/>
        <w:ind w:left="0"/>
        <w:jc w:val="both"/>
      </w:pPr>
      <w:r>
        <w:rPr>
          <w:rFonts w:ascii="Times New Roman"/>
          <w:b w:val="false"/>
          <w:i w:val="false"/>
          <w:color w:val="000000"/>
          <w:sz w:val="28"/>
        </w:rPr>
        <w:t xml:space="preserve">"Научно-исследователький институт    Радиоэлектрондық күрес </w:t>
      </w:r>
      <w:r>
        <w:br/>
      </w:r>
      <w:r>
        <w:rPr>
          <w:rFonts w:ascii="Times New Roman"/>
          <w:b w:val="false"/>
          <w:i w:val="false"/>
          <w:color w:val="000000"/>
          <w:sz w:val="28"/>
        </w:rPr>
        <w:t xml:space="preserve">
полупроводниковых приборов"          құралдарын және қосарлы </w:t>
      </w:r>
      <w:r>
        <w:br/>
      </w:r>
      <w:r>
        <w:rPr>
          <w:rFonts w:ascii="Times New Roman"/>
          <w:b w:val="false"/>
          <w:i w:val="false"/>
          <w:color w:val="000000"/>
          <w:sz w:val="28"/>
        </w:rPr>
        <w:t xml:space="preserve">
федералдық мемлекеттiк бiртұтас      мақсаттағы өнiмдi әзірлеу мен </w:t>
      </w:r>
      <w:r>
        <w:br/>
      </w:r>
      <w:r>
        <w:rPr>
          <w:rFonts w:ascii="Times New Roman"/>
          <w:b w:val="false"/>
          <w:i w:val="false"/>
          <w:color w:val="000000"/>
          <w:sz w:val="28"/>
        </w:rPr>
        <w:t xml:space="preserve">
кәсiпорны, Томск қ.                  өндiру </w:t>
      </w:r>
    </w:p>
    <w:p>
      <w:pPr>
        <w:spacing w:after="0"/>
        <w:ind w:left="0"/>
        <w:jc w:val="both"/>
      </w:pPr>
      <w:r>
        <w:rPr>
          <w:rFonts w:ascii="Times New Roman"/>
          <w:b w:val="false"/>
          <w:i w:val="false"/>
          <w:color w:val="000000"/>
          <w:sz w:val="28"/>
        </w:rPr>
        <w:t xml:space="preserve">"Полимер" ашық акционерлiк           Пиротехникалық толтырылу </w:t>
      </w:r>
      <w:r>
        <w:br/>
      </w:r>
      <w:r>
        <w:rPr>
          <w:rFonts w:ascii="Times New Roman"/>
          <w:b w:val="false"/>
          <w:i w:val="false"/>
          <w:color w:val="000000"/>
          <w:sz w:val="28"/>
        </w:rPr>
        <w:t xml:space="preserve">
қоғамы, Чапаевск қ., Самара обл. </w:t>
      </w:r>
    </w:p>
    <w:p>
      <w:pPr>
        <w:spacing w:after="0"/>
        <w:ind w:left="0"/>
        <w:jc w:val="both"/>
      </w:pPr>
      <w:r>
        <w:rPr>
          <w:rFonts w:ascii="Times New Roman"/>
          <w:b w:val="false"/>
          <w:i w:val="false"/>
          <w:color w:val="000000"/>
          <w:sz w:val="28"/>
        </w:rPr>
        <w:t xml:space="preserve">"Чебоксарское производственное       Пиротехникалық бұйымдар </w:t>
      </w:r>
      <w:r>
        <w:br/>
      </w:r>
      <w:r>
        <w:rPr>
          <w:rFonts w:ascii="Times New Roman"/>
          <w:b w:val="false"/>
          <w:i w:val="false"/>
          <w:color w:val="000000"/>
          <w:sz w:val="28"/>
        </w:rPr>
        <w:t xml:space="preserve">
объединение им. B.И.Чапаева" </w:t>
      </w:r>
      <w:r>
        <w:br/>
      </w:r>
      <w:r>
        <w:rPr>
          <w:rFonts w:ascii="Times New Roman"/>
          <w:b w:val="false"/>
          <w:i w:val="false"/>
          <w:color w:val="000000"/>
          <w:sz w:val="28"/>
        </w:rPr>
        <w:t xml:space="preserve">
федералдық мемлекеттiк біртұтас </w:t>
      </w:r>
      <w:r>
        <w:br/>
      </w:r>
      <w:r>
        <w:rPr>
          <w:rFonts w:ascii="Times New Roman"/>
          <w:b w:val="false"/>
          <w:i w:val="false"/>
          <w:color w:val="000000"/>
          <w:sz w:val="28"/>
        </w:rPr>
        <w:t xml:space="preserve">
кәсiпорны, Чебоксары қ. </w:t>
      </w:r>
    </w:p>
    <w:p>
      <w:pPr>
        <w:spacing w:after="0"/>
        <w:ind w:left="0"/>
        <w:jc w:val="both"/>
      </w:pPr>
      <w:r>
        <w:rPr>
          <w:rFonts w:ascii="Times New Roman"/>
          <w:b w:val="false"/>
          <w:i w:val="false"/>
          <w:color w:val="000000"/>
          <w:sz w:val="28"/>
        </w:rPr>
        <w:t xml:space="preserve">"Электромашина" ашық акционерлiк     Бронды танк техникасы үшiн </w:t>
      </w:r>
      <w:r>
        <w:br/>
      </w:r>
      <w:r>
        <w:rPr>
          <w:rFonts w:ascii="Times New Roman"/>
          <w:b w:val="false"/>
          <w:i w:val="false"/>
          <w:color w:val="000000"/>
          <w:sz w:val="28"/>
        </w:rPr>
        <w:t xml:space="preserve">
қоғамы, Челябинск қ.                 электр техникалық жабдықтарды </w:t>
      </w:r>
      <w:r>
        <w:br/>
      </w:r>
      <w:r>
        <w:rPr>
          <w:rFonts w:ascii="Times New Roman"/>
          <w:b w:val="false"/>
          <w:i w:val="false"/>
          <w:color w:val="000000"/>
          <w:sz w:val="28"/>
        </w:rPr>
        <w:t xml:space="preserve">
                                     және қосарлы мақсаттағы өнiмдi </w:t>
      </w:r>
      <w:r>
        <w:br/>
      </w:r>
      <w:r>
        <w:rPr>
          <w:rFonts w:ascii="Times New Roman"/>
          <w:b w:val="false"/>
          <w:i w:val="false"/>
          <w:color w:val="000000"/>
          <w:sz w:val="28"/>
        </w:rPr>
        <w:t xml:space="preserve">
                                     әзiрлеу мен өндiру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